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03270" w14:textId="77777777" w:rsidR="00405FB1" w:rsidRDefault="00405FB1" w:rsidP="009A3F61">
      <w:pPr>
        <w:pStyle w:val="Titel"/>
        <w:spacing w:after="360"/>
      </w:pPr>
      <w:r>
        <w:t>Meldung Unterdeckung</w:t>
      </w:r>
    </w:p>
    <w:p w14:paraId="1C6BAC63" w14:textId="0D021FB9" w:rsidR="00405FB1" w:rsidRPr="00E856B2" w:rsidRDefault="00405FB1" w:rsidP="0054764C">
      <w:pPr>
        <w:pStyle w:val="Blocksatz"/>
      </w:pPr>
      <w:r w:rsidRPr="00E856B2">
        <w:t xml:space="preserve">Dieses Formular ist </w:t>
      </w:r>
      <w:r>
        <w:t xml:space="preserve">der </w:t>
      </w:r>
      <w:r w:rsidRPr="0054764C">
        <w:t>Aufsichtsbehörde</w:t>
      </w:r>
      <w:r>
        <w:t xml:space="preserve"> </w:t>
      </w:r>
      <w:r w:rsidRPr="00E856B2">
        <w:t xml:space="preserve">von allen Vorsorgeeinrichtungen, die dem Freizügigkeitsgesetz unterstehen und per Bilanzstichtag eine Unterdeckung im Sinne von Art. 44 Abs. 1 BVV2 ausweisen, vollständig ausgefüllt und unterzeichnet zusammen mit den Berichterstattungsunterlagen </w:t>
      </w:r>
      <w:r>
        <w:t>spätestens</w:t>
      </w:r>
      <w:r w:rsidRPr="00E856B2">
        <w:t xml:space="preserve"> sechs Monaten nach Ablauf des Geschäftsjahres einzureichen (Art.</w:t>
      </w:r>
      <w:r w:rsidR="00944F23">
        <w:t> </w:t>
      </w:r>
      <w:r w:rsidRPr="00E856B2">
        <w:t>44</w:t>
      </w:r>
      <w:r w:rsidR="00944F23">
        <w:t> </w:t>
      </w:r>
      <w:r w:rsidRPr="00E856B2">
        <w:t>Abs.</w:t>
      </w:r>
      <w:r w:rsidR="00944F23">
        <w:t> </w:t>
      </w:r>
      <w:r w:rsidRPr="00E856B2">
        <w:t>2</w:t>
      </w:r>
      <w:r w:rsidR="00944F23">
        <w:t> </w:t>
      </w:r>
      <w:r w:rsidRPr="00E856B2">
        <w:t>Bst.</w:t>
      </w:r>
      <w:r w:rsidR="0054764C">
        <w:t> </w:t>
      </w:r>
      <w:r w:rsidR="00944F23">
        <w:t>a </w:t>
      </w:r>
      <w:r w:rsidRPr="00E856B2">
        <w:t>BVV2)</w:t>
      </w:r>
      <w:r>
        <w:t>.</w:t>
      </w:r>
    </w:p>
    <w:p w14:paraId="69C10032" w14:textId="26D9B69D" w:rsidR="00405FB1" w:rsidRPr="00E04995" w:rsidRDefault="00405FB1" w:rsidP="0054764C">
      <w:pPr>
        <w:pStyle w:val="berschrift1nummeriert"/>
      </w:pPr>
      <w:r w:rsidRPr="00E04995">
        <w:t>Angaben zur Vorsorgeeinrichtung</w:t>
      </w:r>
    </w:p>
    <w:p w14:paraId="6DDC1D83" w14:textId="5F34A8CC" w:rsidR="00F66EDB" w:rsidRDefault="00405FB1" w:rsidP="0054764C">
      <w:pPr>
        <w:pStyle w:val="Blocksatz"/>
      </w:pPr>
      <w:r w:rsidRPr="00EF66E9">
        <w:t>Name und Adresse</w:t>
      </w:r>
      <w:r>
        <w:t xml:space="preserve"> der Vorsorgeeinrichtung:</w:t>
      </w:r>
    </w:p>
    <w:tbl>
      <w:tblPr>
        <w:tblW w:w="5002" w:type="pct"/>
        <w:tblInd w:w="-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9065"/>
      </w:tblGrid>
      <w:tr w:rsidR="00F66EDB" w:rsidRPr="00035554" w14:paraId="6BFE883E" w14:textId="77777777" w:rsidTr="00F66EDB">
        <w:trPr>
          <w:trHeight w:val="36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396671C" w14:textId="77777777" w:rsidR="00F66EDB" w:rsidRPr="00F66EDB" w:rsidRDefault="00F66EDB" w:rsidP="00F66EDB">
            <w:pPr>
              <w:tabs>
                <w:tab w:val="left" w:leader="underscore" w:pos="9356"/>
              </w:tabs>
              <w:spacing w:before="0" w:line="240" w:lineRule="atLeast"/>
              <w:rPr>
                <w:sz w:val="20"/>
                <w:szCs w:val="20"/>
              </w:rPr>
            </w:pPr>
            <w:r w:rsidRPr="00F66EDB">
              <w:rPr>
                <w:bCs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F66EDB">
              <w:rPr>
                <w:bCs/>
                <w:sz w:val="20"/>
                <w:szCs w:val="20"/>
              </w:rPr>
              <w:instrText xml:space="preserve"> FORMTEXT </w:instrText>
            </w:r>
            <w:r w:rsidRPr="00F66EDB">
              <w:rPr>
                <w:bCs/>
                <w:sz w:val="20"/>
                <w:szCs w:val="20"/>
              </w:rPr>
            </w:r>
            <w:r w:rsidRPr="00F66EDB">
              <w:rPr>
                <w:bCs/>
                <w:sz w:val="20"/>
                <w:szCs w:val="20"/>
              </w:rPr>
              <w:fldChar w:fldCharType="separate"/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66EDB" w:rsidRPr="00035554" w14:paraId="6C003806" w14:textId="77777777" w:rsidTr="00F66EDB">
        <w:trPr>
          <w:trHeight w:val="36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EBDA218" w14:textId="77777777" w:rsidR="00F66EDB" w:rsidRPr="00F66EDB" w:rsidRDefault="00F66EDB" w:rsidP="00F66EDB">
            <w:pPr>
              <w:tabs>
                <w:tab w:val="left" w:leader="underscore" w:pos="9356"/>
              </w:tabs>
              <w:spacing w:before="0" w:line="240" w:lineRule="atLeast"/>
              <w:rPr>
                <w:sz w:val="20"/>
                <w:szCs w:val="20"/>
              </w:rPr>
            </w:pPr>
            <w:r w:rsidRPr="00F66EDB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6EDB">
              <w:rPr>
                <w:bCs/>
                <w:sz w:val="20"/>
                <w:szCs w:val="20"/>
              </w:rPr>
              <w:instrText xml:space="preserve"> FORMTEXT </w:instrText>
            </w:r>
            <w:r w:rsidRPr="00F66EDB">
              <w:rPr>
                <w:bCs/>
                <w:sz w:val="20"/>
                <w:szCs w:val="20"/>
              </w:rPr>
            </w:r>
            <w:r w:rsidRPr="00F66EDB">
              <w:rPr>
                <w:bCs/>
                <w:sz w:val="20"/>
                <w:szCs w:val="20"/>
              </w:rPr>
              <w:fldChar w:fldCharType="separate"/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66EDB" w:rsidRPr="003F185D" w14:paraId="3CE9E61C" w14:textId="77777777" w:rsidTr="00F66EDB">
        <w:trPr>
          <w:trHeight w:val="36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723F0E" w14:textId="77777777" w:rsidR="00F66EDB" w:rsidRPr="00F66EDB" w:rsidRDefault="00F66EDB" w:rsidP="00F66EDB">
            <w:pPr>
              <w:tabs>
                <w:tab w:val="left" w:leader="underscore" w:pos="9356"/>
              </w:tabs>
              <w:spacing w:before="0" w:line="240" w:lineRule="atLeast"/>
              <w:rPr>
                <w:bCs/>
                <w:sz w:val="20"/>
                <w:szCs w:val="20"/>
              </w:rPr>
            </w:pPr>
            <w:r w:rsidRPr="00F66EDB">
              <w:rPr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6EDB">
              <w:rPr>
                <w:bCs/>
                <w:sz w:val="20"/>
                <w:szCs w:val="20"/>
              </w:rPr>
              <w:instrText xml:space="preserve"> FORMTEXT </w:instrText>
            </w:r>
            <w:r w:rsidRPr="00F66EDB">
              <w:rPr>
                <w:bCs/>
                <w:sz w:val="20"/>
                <w:szCs w:val="20"/>
              </w:rPr>
            </w:r>
            <w:r w:rsidRPr="00F66EDB">
              <w:rPr>
                <w:bCs/>
                <w:sz w:val="20"/>
                <w:szCs w:val="20"/>
              </w:rPr>
              <w:fldChar w:fldCharType="separate"/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noProof/>
                <w:sz w:val="20"/>
                <w:szCs w:val="20"/>
              </w:rPr>
              <w:t> </w:t>
            </w:r>
            <w:r w:rsidRPr="00F66EDB">
              <w:rPr>
                <w:bCs/>
                <w:sz w:val="20"/>
                <w:szCs w:val="20"/>
              </w:rPr>
              <w:fldChar w:fldCharType="end"/>
            </w:r>
          </w:p>
        </w:tc>
      </w:tr>
      <w:tr w:rsidR="00F66EDB" w:rsidRPr="003F185D" w14:paraId="78680253" w14:textId="77777777" w:rsidTr="00F66EDB">
        <w:trPr>
          <w:trHeight w:val="369"/>
        </w:trPr>
        <w:tc>
          <w:tcPr>
            <w:tcW w:w="500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3427AA7" w14:textId="35195D6C" w:rsidR="00F66EDB" w:rsidRPr="00F66EDB" w:rsidRDefault="00F66EDB" w:rsidP="00F66EDB">
            <w:pPr>
              <w:tabs>
                <w:tab w:val="left" w:leader="underscore" w:pos="9356"/>
              </w:tabs>
              <w:spacing w:before="0" w:line="240" w:lineRule="atLeas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442A6161" w14:textId="676334D4" w:rsidR="00405FB1" w:rsidRPr="00E04995" w:rsidRDefault="00405FB1" w:rsidP="0054764C">
      <w:pPr>
        <w:pStyle w:val="berschrift1nummeriert"/>
      </w:pPr>
      <w:r>
        <w:t>Angaben zum Ausmass der Unterdeckung</w:t>
      </w:r>
    </w:p>
    <w:p w14:paraId="28E6B163" w14:textId="574E7045" w:rsidR="00405FB1" w:rsidRDefault="00405FB1" w:rsidP="0054764C">
      <w:pPr>
        <w:pStyle w:val="Blocksatz"/>
      </w:pPr>
      <w:r>
        <w:t>Per (jeweiligem) Bilanzstichtag</w:t>
      </w:r>
      <w:r>
        <w:rPr>
          <w:vertAlign w:val="superscript"/>
        </w:rPr>
        <w:t>*)</w:t>
      </w:r>
      <w:r>
        <w:t xml:space="preserve"> wies die Vorsorgeeinrichtung folgende Deckungsgrade aus: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1876"/>
        <w:gridCol w:w="1870"/>
        <w:gridCol w:w="1725"/>
      </w:tblGrid>
      <w:tr w:rsidR="00405FB1" w:rsidRPr="00834EE5" w14:paraId="4E4B36E8" w14:textId="77777777" w:rsidTr="00676F37">
        <w:tc>
          <w:tcPr>
            <w:tcW w:w="1981" w:type="pct"/>
            <w:shd w:val="clear" w:color="auto" w:fill="auto"/>
          </w:tcPr>
          <w:p w14:paraId="352FF310" w14:textId="77777777" w:rsidR="00405FB1" w:rsidRPr="0054764C" w:rsidRDefault="00405FB1" w:rsidP="0054764C">
            <w:pPr>
              <w:pStyle w:val="Blocksatz"/>
              <w:jc w:val="left"/>
            </w:pPr>
          </w:p>
        </w:tc>
        <w:tc>
          <w:tcPr>
            <w:tcW w:w="1035" w:type="pct"/>
            <w:shd w:val="clear" w:color="auto" w:fill="auto"/>
            <w:vAlign w:val="center"/>
          </w:tcPr>
          <w:p w14:paraId="0B8C8D53" w14:textId="5A6515B4" w:rsidR="00405FB1" w:rsidRPr="008E58B8" w:rsidRDefault="002D2592" w:rsidP="008E58B8">
            <w:pPr>
              <w:pStyle w:val="Blocksatz"/>
              <w:rPr>
                <w:b/>
                <w:bCs/>
              </w:rPr>
            </w:pPr>
            <w:r w:rsidRPr="008E58B8">
              <w:rPr>
                <w:b/>
                <w:bCs/>
              </w:rPr>
              <w:t>31.12.2025</w:t>
            </w:r>
          </w:p>
        </w:tc>
        <w:tc>
          <w:tcPr>
            <w:tcW w:w="1032" w:type="pct"/>
            <w:shd w:val="clear" w:color="auto" w:fill="auto"/>
            <w:vAlign w:val="center"/>
          </w:tcPr>
          <w:p w14:paraId="2A165AD5" w14:textId="7994E21D" w:rsidR="00405FB1" w:rsidRPr="008E58B8" w:rsidRDefault="002D2592" w:rsidP="008E58B8">
            <w:pPr>
              <w:pStyle w:val="Blocksatz"/>
              <w:rPr>
                <w:b/>
                <w:bCs/>
              </w:rPr>
            </w:pPr>
            <w:r w:rsidRPr="008E58B8">
              <w:rPr>
                <w:b/>
                <w:bCs/>
              </w:rPr>
              <w:t>31.12.2024</w:t>
            </w:r>
          </w:p>
        </w:tc>
        <w:tc>
          <w:tcPr>
            <w:tcW w:w="952" w:type="pct"/>
            <w:shd w:val="clear" w:color="auto" w:fill="auto"/>
            <w:vAlign w:val="center"/>
          </w:tcPr>
          <w:p w14:paraId="36A76144" w14:textId="01D95A55" w:rsidR="00405FB1" w:rsidRPr="008E58B8" w:rsidRDefault="002D2592" w:rsidP="008E58B8">
            <w:pPr>
              <w:pStyle w:val="Blocksatz"/>
              <w:rPr>
                <w:b/>
                <w:bCs/>
              </w:rPr>
            </w:pPr>
            <w:r w:rsidRPr="008E58B8">
              <w:rPr>
                <w:b/>
                <w:bCs/>
              </w:rPr>
              <w:t>31.12.2023</w:t>
            </w:r>
          </w:p>
        </w:tc>
      </w:tr>
      <w:tr w:rsidR="00405FB1" w:rsidRPr="00834EE5" w14:paraId="44633F75" w14:textId="77777777" w:rsidTr="00676F37">
        <w:tc>
          <w:tcPr>
            <w:tcW w:w="1981" w:type="pct"/>
            <w:shd w:val="clear" w:color="auto" w:fill="auto"/>
          </w:tcPr>
          <w:p w14:paraId="36864DE1" w14:textId="77777777" w:rsidR="00405FB1" w:rsidRPr="0054764C" w:rsidRDefault="00405FB1" w:rsidP="0054764C">
            <w:pPr>
              <w:pStyle w:val="Blocksatz"/>
              <w:jc w:val="left"/>
            </w:pPr>
            <w:r w:rsidRPr="0054764C">
              <w:t>Deckungsgrad gem. Art. 44 BVV2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59668448" w14:textId="0A2C8190" w:rsidR="00405FB1" w:rsidRPr="00834EE5" w:rsidRDefault="008E58B8" w:rsidP="00676F37">
            <w:pPr>
              <w:tabs>
                <w:tab w:val="clear" w:pos="397"/>
                <w:tab w:val="left" w:pos="284"/>
                <w:tab w:val="left" w:pos="425"/>
                <w:tab w:val="left" w:pos="4820"/>
                <w:tab w:val="left" w:pos="5103"/>
                <w:tab w:val="left" w:pos="5387"/>
                <w:tab w:val="left" w:pos="7088"/>
                <w:tab w:val="left" w:pos="7371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" w:name="Text24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032" w:type="pct"/>
            <w:shd w:val="clear" w:color="auto" w:fill="auto"/>
            <w:vAlign w:val="center"/>
          </w:tcPr>
          <w:p w14:paraId="4CEDAC4D" w14:textId="0CECEBD8" w:rsidR="00405FB1" w:rsidRPr="00834EE5" w:rsidRDefault="008E58B8" w:rsidP="00676F37">
            <w:pPr>
              <w:tabs>
                <w:tab w:val="clear" w:pos="397"/>
                <w:tab w:val="left" w:pos="284"/>
                <w:tab w:val="left" w:pos="425"/>
                <w:tab w:val="left" w:pos="4820"/>
                <w:tab w:val="left" w:pos="5103"/>
                <w:tab w:val="left" w:pos="5387"/>
                <w:tab w:val="left" w:pos="7088"/>
                <w:tab w:val="left" w:pos="7371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" w:name="Text25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52" w:type="pct"/>
            <w:shd w:val="clear" w:color="auto" w:fill="auto"/>
            <w:vAlign w:val="center"/>
          </w:tcPr>
          <w:p w14:paraId="54F7E043" w14:textId="42486744" w:rsidR="00405FB1" w:rsidRPr="00834EE5" w:rsidRDefault="008E58B8" w:rsidP="00676F37">
            <w:pPr>
              <w:tabs>
                <w:tab w:val="clear" w:pos="397"/>
                <w:tab w:val="left" w:pos="284"/>
                <w:tab w:val="left" w:pos="425"/>
                <w:tab w:val="left" w:pos="4820"/>
                <w:tab w:val="left" w:pos="5103"/>
                <w:tab w:val="left" w:pos="5387"/>
                <w:tab w:val="left" w:pos="7088"/>
                <w:tab w:val="left" w:pos="7371"/>
              </w:tabs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" w:name="Text26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405FB1" w:rsidRPr="00834EE5" w14:paraId="4770445B" w14:textId="77777777" w:rsidTr="00676F37">
        <w:tc>
          <w:tcPr>
            <w:tcW w:w="1981" w:type="pct"/>
            <w:shd w:val="clear" w:color="auto" w:fill="auto"/>
          </w:tcPr>
          <w:p w14:paraId="2E865288" w14:textId="195CA8FC" w:rsidR="00405FB1" w:rsidRPr="0054764C" w:rsidRDefault="00405FB1" w:rsidP="0054764C">
            <w:pPr>
              <w:pStyle w:val="Blocksatz"/>
              <w:jc w:val="left"/>
            </w:pPr>
            <w:r w:rsidRPr="0054764C">
              <w:t xml:space="preserve">Deckungsgrad </w:t>
            </w:r>
            <w:r w:rsidRPr="0054764C">
              <w:rPr>
                <w:u w:val="single"/>
              </w:rPr>
              <w:t>ohne</w:t>
            </w:r>
            <w:r w:rsidRPr="0054764C">
              <w:t xml:space="preserve"> Zurechnung der AGBR mit Verwendungsverzicht zum verfügbaren Vorsorgevermögen</w:t>
            </w:r>
          </w:p>
        </w:tc>
        <w:tc>
          <w:tcPr>
            <w:tcW w:w="1035" w:type="pct"/>
            <w:shd w:val="clear" w:color="auto" w:fill="auto"/>
            <w:vAlign w:val="center"/>
          </w:tcPr>
          <w:p w14:paraId="7218FBE0" w14:textId="4467285B" w:rsidR="00405FB1" w:rsidRPr="00834EE5" w:rsidRDefault="008E58B8" w:rsidP="00676F37">
            <w:pPr>
              <w:tabs>
                <w:tab w:val="clear" w:pos="397"/>
                <w:tab w:val="left" w:pos="284"/>
                <w:tab w:val="left" w:pos="425"/>
                <w:tab w:val="left" w:pos="4820"/>
                <w:tab w:val="left" w:pos="5103"/>
                <w:tab w:val="left" w:pos="5387"/>
                <w:tab w:val="left" w:pos="7088"/>
                <w:tab w:val="left" w:pos="7371"/>
              </w:tabs>
              <w:spacing w:before="3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032" w:type="pct"/>
            <w:shd w:val="clear" w:color="auto" w:fill="auto"/>
            <w:vAlign w:val="center"/>
          </w:tcPr>
          <w:p w14:paraId="4383C3B9" w14:textId="7845422A" w:rsidR="00405FB1" w:rsidRPr="00834EE5" w:rsidRDefault="008E58B8" w:rsidP="00676F37">
            <w:pPr>
              <w:tabs>
                <w:tab w:val="clear" w:pos="397"/>
                <w:tab w:val="left" w:pos="284"/>
                <w:tab w:val="left" w:pos="425"/>
                <w:tab w:val="left" w:pos="4820"/>
                <w:tab w:val="left" w:pos="5103"/>
                <w:tab w:val="left" w:pos="5387"/>
                <w:tab w:val="left" w:pos="7088"/>
                <w:tab w:val="left" w:pos="7371"/>
              </w:tabs>
              <w:spacing w:before="3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952" w:type="pct"/>
            <w:shd w:val="clear" w:color="auto" w:fill="auto"/>
            <w:vAlign w:val="center"/>
          </w:tcPr>
          <w:p w14:paraId="30F87A15" w14:textId="701A5200" w:rsidR="00405FB1" w:rsidRPr="00834EE5" w:rsidRDefault="008E58B8" w:rsidP="00676F37">
            <w:pPr>
              <w:tabs>
                <w:tab w:val="clear" w:pos="397"/>
                <w:tab w:val="left" w:pos="284"/>
                <w:tab w:val="left" w:pos="425"/>
                <w:tab w:val="left" w:pos="4820"/>
                <w:tab w:val="left" w:pos="5103"/>
                <w:tab w:val="left" w:pos="5387"/>
                <w:tab w:val="left" w:pos="7088"/>
                <w:tab w:val="left" w:pos="7371"/>
              </w:tabs>
              <w:spacing w:before="36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38FB30E6" w14:textId="62A7DB73" w:rsidR="00405FB1" w:rsidRDefault="00405FB1" w:rsidP="0054764C">
      <w:pPr>
        <w:pStyle w:val="berschrift1nummeriert"/>
      </w:pPr>
      <w:r>
        <w:t>Weitere Angaben zur Beurteilung der finanziellen Lage</w:t>
      </w:r>
    </w:p>
    <w:p w14:paraId="178FB93B" w14:textId="268FD11C" w:rsidR="00405FB1" w:rsidRDefault="00405FB1" w:rsidP="0054764C">
      <w:pPr>
        <w:pStyle w:val="Blocksatz"/>
      </w:pPr>
      <w:r>
        <w:t>Die Bilanzierung der Vorsorgekapitalien der Rentenbezüger basierte p</w:t>
      </w:r>
      <w:r w:rsidRPr="00795E81">
        <w:t>er (jeweiligem) Bilanzstichtag</w:t>
      </w:r>
      <w:r w:rsidR="00883440">
        <w:rPr>
          <w:vertAlign w:val="superscript"/>
        </w:rPr>
        <w:t xml:space="preserve"> </w:t>
      </w:r>
      <w:r>
        <w:t>auf den folgenden technischen Parametern: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0"/>
        <w:gridCol w:w="1876"/>
        <w:gridCol w:w="1870"/>
        <w:gridCol w:w="1725"/>
      </w:tblGrid>
      <w:tr w:rsidR="00A0594C" w:rsidRPr="008E58B8" w14:paraId="1ED71F2C" w14:textId="77777777" w:rsidTr="00A0594C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36844" w14:textId="77777777" w:rsidR="00A0594C" w:rsidRPr="0054764C" w:rsidRDefault="00A0594C" w:rsidP="007170B0">
            <w:pPr>
              <w:pStyle w:val="Blocksatz"/>
              <w:jc w:val="left"/>
            </w:pP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3A8BC" w14:textId="77777777" w:rsidR="00A0594C" w:rsidRPr="008E58B8" w:rsidRDefault="00A0594C" w:rsidP="007170B0">
            <w:pPr>
              <w:pStyle w:val="Blocksatz"/>
              <w:rPr>
                <w:b/>
                <w:bCs/>
              </w:rPr>
            </w:pPr>
            <w:r w:rsidRPr="008E58B8">
              <w:rPr>
                <w:b/>
                <w:bCs/>
              </w:rPr>
              <w:t>31.12.2025</w:t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F856" w14:textId="77777777" w:rsidR="00A0594C" w:rsidRPr="008E58B8" w:rsidRDefault="00A0594C" w:rsidP="007170B0">
            <w:pPr>
              <w:pStyle w:val="Blocksatz"/>
              <w:rPr>
                <w:b/>
                <w:bCs/>
              </w:rPr>
            </w:pPr>
            <w:r w:rsidRPr="008E58B8">
              <w:rPr>
                <w:b/>
                <w:bCs/>
              </w:rPr>
              <w:t>31.12.2024</w:t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FAC06" w14:textId="77777777" w:rsidR="00A0594C" w:rsidRPr="008E58B8" w:rsidRDefault="00A0594C" w:rsidP="007170B0">
            <w:pPr>
              <w:pStyle w:val="Blocksatz"/>
              <w:rPr>
                <w:b/>
                <w:bCs/>
              </w:rPr>
            </w:pPr>
            <w:r w:rsidRPr="008E58B8">
              <w:rPr>
                <w:b/>
                <w:bCs/>
              </w:rPr>
              <w:t>31.12.2023</w:t>
            </w:r>
          </w:p>
        </w:tc>
      </w:tr>
      <w:tr w:rsidR="00A0594C" w:rsidRPr="00834EE5" w14:paraId="29507287" w14:textId="77777777" w:rsidTr="00A0594C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AF47" w14:textId="6D386665" w:rsidR="00A0594C" w:rsidRPr="0054764C" w:rsidRDefault="00A0594C" w:rsidP="00A0594C">
            <w:pPr>
              <w:pStyle w:val="Blocksatz"/>
              <w:jc w:val="left"/>
            </w:pPr>
            <w:r w:rsidRPr="00834EE5">
              <w:t>Technischer Zins</w:t>
            </w:r>
            <w:r>
              <w:t>satz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81DE4" w14:textId="14B5A343" w:rsidR="00A0594C" w:rsidRPr="00A0594C" w:rsidRDefault="00A0594C" w:rsidP="00A0594C">
            <w:pPr>
              <w:pStyle w:val="Blocksatz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FB1A2" w14:textId="4B87C690" w:rsidR="00A0594C" w:rsidRPr="00A0594C" w:rsidRDefault="00A0594C" w:rsidP="00A0594C">
            <w:pPr>
              <w:pStyle w:val="Blocksatz"/>
            </w:pP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E6CCA" w14:textId="586ECD4E" w:rsidR="00A0594C" w:rsidRPr="00A0594C" w:rsidRDefault="00A0594C" w:rsidP="00A0594C">
            <w:pPr>
              <w:pStyle w:val="Blocksatz"/>
            </w:pPr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0594C" w14:paraId="0DB78CAE" w14:textId="77777777" w:rsidTr="00A0594C"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6329" w14:textId="5DE8A0D8" w:rsidR="00A0594C" w:rsidRPr="0054764C" w:rsidRDefault="00A0594C" w:rsidP="00A0594C">
            <w:pPr>
              <w:pStyle w:val="Blocksatz"/>
              <w:jc w:val="left"/>
            </w:pPr>
            <w:r>
              <w:t>Technische Grundlagen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E5A0" w14:textId="2DC6FF48" w:rsidR="00A0594C" w:rsidRPr="00A0594C" w:rsidRDefault="00A0594C" w:rsidP="00A0594C">
            <w:pPr>
              <w:pStyle w:val="Blocksatz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FAC6" w14:textId="463C2DBF" w:rsidR="00A0594C" w:rsidRPr="00A0594C" w:rsidRDefault="00A0594C" w:rsidP="00A0594C">
            <w:pPr>
              <w:pStyle w:val="Blocksatz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85AFE" w14:textId="0DB3C1E5" w:rsidR="00A0594C" w:rsidRPr="00A0594C" w:rsidRDefault="00A0594C" w:rsidP="00A0594C">
            <w:pPr>
              <w:pStyle w:val="Blocksatz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CB2C27D" w14:textId="2D45A483" w:rsidR="0054764C" w:rsidRDefault="0054764C" w:rsidP="0054764C">
      <w:pPr>
        <w:tabs>
          <w:tab w:val="clear" w:pos="397"/>
          <w:tab w:val="clear" w:pos="794"/>
          <w:tab w:val="clear" w:pos="1191"/>
          <w:tab w:val="clear" w:pos="4479"/>
          <w:tab w:val="clear" w:pos="4876"/>
          <w:tab w:val="clear" w:pos="5273"/>
          <w:tab w:val="clear" w:pos="5670"/>
          <w:tab w:val="clear" w:pos="6067"/>
          <w:tab w:val="clear" w:pos="7937"/>
        </w:tabs>
        <w:spacing w:before="0" w:line="240" w:lineRule="atLeast"/>
      </w:pPr>
    </w:p>
    <w:p w14:paraId="3B4D1AA8" w14:textId="6D0F0B33" w:rsidR="00D909B2" w:rsidRDefault="0071184D" w:rsidP="009A3F61">
      <w:pPr>
        <w:pStyle w:val="Blocksatz"/>
        <w:keepNext/>
      </w:pPr>
      <w:r w:rsidRPr="00303126">
        <w:lastRenderedPageBreak/>
        <w:t>Die Richtigkeit der vorstehenden Angaben bestätigt</w:t>
      </w:r>
      <w:r w:rsidR="00303126" w:rsidRPr="00303126">
        <w:t xml:space="preserve"> </w:t>
      </w:r>
      <w:r w:rsidRPr="00303126">
        <w:t>für die Vorsorgeeinrichtung</w:t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283"/>
        <w:gridCol w:w="3402"/>
      </w:tblGrid>
      <w:tr w:rsidR="00283099" w:rsidRPr="00CC0176" w14:paraId="6DEBF053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3E4473A4" w14:textId="77777777" w:rsidR="00283099" w:rsidRPr="00CC0176" w:rsidRDefault="00283099" w:rsidP="00490513">
            <w:pPr>
              <w:pStyle w:val="Blocksatz"/>
              <w:rPr>
                <w:rFonts w:cstheme="minorHAnsi"/>
                <w:lang w:eastAsia="de-CH"/>
              </w:rPr>
            </w:pP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[Ort]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  <w:r w:rsidRPr="00CC0176">
              <w:rPr>
                <w:rFonts w:cstheme="minorHAnsi"/>
                <w:lang w:eastAsia="de-CH"/>
              </w:rPr>
              <w:t xml:space="preserve">, </w:t>
            </w: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[Datum]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63152521" w14:textId="77777777" w:rsidR="00283099" w:rsidRPr="00CC0176" w:rsidRDefault="00283099" w:rsidP="00490513">
            <w:pPr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</w:rPr>
            </w:pPr>
            <w:r w:rsidRPr="00CC0176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 wp14:anchorId="235976AE" wp14:editId="4BF2B17B">
                  <wp:extent cx="1903095" cy="637954"/>
                  <wp:effectExtent l="0" t="0" r="1905" b="0"/>
                  <wp:docPr id="1255017005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17005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3D3E58ED" w14:textId="77777777" w:rsidR="00283099" w:rsidRPr="00CC0176" w:rsidRDefault="00283099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BE65231" w14:textId="77777777" w:rsidR="00283099" w:rsidRPr="00CC0176" w:rsidRDefault="00283099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83099" w:rsidRPr="00CC0176" w14:paraId="6A13353C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0F6F87C8" w14:textId="77777777" w:rsidR="00283099" w:rsidRPr="00CC0176" w:rsidRDefault="00283099" w:rsidP="00490513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44B8BF39" w14:textId="0FF74E6D" w:rsidR="00283099" w:rsidRPr="00CC0176" w:rsidRDefault="00283099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 xml:space="preserve">Unterschrift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Präsident des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Stiftungsrats</w:t>
            </w:r>
          </w:p>
        </w:tc>
        <w:tc>
          <w:tcPr>
            <w:tcW w:w="283" w:type="dxa"/>
          </w:tcPr>
          <w:p w14:paraId="7E8CD70D" w14:textId="77777777" w:rsidR="00283099" w:rsidRPr="00CC0176" w:rsidRDefault="00283099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C231CC2" w14:textId="77777777" w:rsidR="00283099" w:rsidRPr="00CC0176" w:rsidRDefault="00283099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Name in Druckschrift</w:t>
            </w:r>
          </w:p>
        </w:tc>
      </w:tr>
      <w:tr w:rsidR="00283099" w:rsidRPr="00CC0176" w14:paraId="5FC4AD3F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DEE3B40" w14:textId="77777777" w:rsidR="00283099" w:rsidRPr="00CC0176" w:rsidRDefault="00283099" w:rsidP="00490513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763FB24" w14:textId="77777777" w:rsidR="00283099" w:rsidRPr="00CC0176" w:rsidRDefault="00283099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A65558" w14:textId="77777777" w:rsidR="00283099" w:rsidRPr="00CC0176" w:rsidRDefault="00283099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3524CC76" w14:textId="77777777" w:rsidR="00283099" w:rsidRPr="00CC0176" w:rsidRDefault="00283099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3099" w:rsidRPr="00CC0176" w14:paraId="14ED27E9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73736AF" w14:textId="77777777" w:rsidR="00283099" w:rsidRPr="00CC0176" w:rsidRDefault="00283099" w:rsidP="00490513">
            <w:pPr>
              <w:pStyle w:val="Blocksatz"/>
              <w:rPr>
                <w:rFonts w:cstheme="minorHAnsi"/>
                <w:lang w:eastAsia="de-CH"/>
              </w:rPr>
            </w:pP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[Ort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[Ort]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  <w:r w:rsidRPr="00CC0176">
              <w:rPr>
                <w:rFonts w:cstheme="minorHAnsi"/>
                <w:lang w:eastAsia="de-CH"/>
              </w:rPr>
              <w:t xml:space="preserve">, </w:t>
            </w:r>
            <w:r w:rsidRPr="00CC0176">
              <w:rPr>
                <w:rFonts w:cstheme="minorHAnsi"/>
                <w:lang w:eastAsia="de-CH"/>
              </w:rPr>
              <w:fldChar w:fldCharType="begin">
                <w:ffData>
                  <w:name w:val="Text12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 w:rsidRPr="00CC0176">
              <w:rPr>
                <w:rFonts w:cstheme="minorHAnsi"/>
                <w:lang w:eastAsia="de-CH"/>
              </w:rPr>
              <w:instrText xml:space="preserve"> FORMTEXT </w:instrText>
            </w:r>
            <w:r w:rsidRPr="00CC0176">
              <w:rPr>
                <w:rFonts w:cstheme="minorHAnsi"/>
                <w:lang w:eastAsia="de-CH"/>
              </w:rPr>
            </w:r>
            <w:r w:rsidRPr="00CC0176">
              <w:rPr>
                <w:rFonts w:cstheme="minorHAnsi"/>
                <w:lang w:eastAsia="de-CH"/>
              </w:rPr>
              <w:fldChar w:fldCharType="separate"/>
            </w:r>
            <w:r w:rsidRPr="00CC0176">
              <w:rPr>
                <w:rFonts w:cstheme="minorHAnsi"/>
                <w:noProof/>
                <w:lang w:eastAsia="de-CH"/>
              </w:rPr>
              <w:t>[Datum]</w:t>
            </w:r>
            <w:r w:rsidRPr="00CC0176">
              <w:rPr>
                <w:rFonts w:cstheme="minorHAnsi"/>
                <w:lang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C39A786" w14:textId="77777777" w:rsidR="00283099" w:rsidRPr="00CC0176" w:rsidRDefault="00283099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</w:rPr>
              <w:drawing>
                <wp:inline distT="0" distB="0" distL="0" distR="0" wp14:anchorId="16608789" wp14:editId="388F9812">
                  <wp:extent cx="1903095" cy="637954"/>
                  <wp:effectExtent l="0" t="0" r="1905" b="0"/>
                  <wp:docPr id="1032107836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07836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0ADC9241" w14:textId="77777777" w:rsidR="00283099" w:rsidRPr="00CC0176" w:rsidRDefault="00283099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AE38188" w14:textId="4EB90190" w:rsidR="00F66EDB" w:rsidRPr="00F66EDB" w:rsidRDefault="00283099" w:rsidP="00F66EDB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CC0176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283099" w:rsidRPr="00CC0176" w14:paraId="6FF84AC6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920BF87" w14:textId="77777777" w:rsidR="00283099" w:rsidRPr="00CC0176" w:rsidRDefault="00283099" w:rsidP="00490513">
            <w:pPr>
              <w:pStyle w:val="Blocksatz"/>
              <w:rPr>
                <w:rFonts w:cstheme="minorHAnsi"/>
                <w:lang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8608C7D" w14:textId="77777777" w:rsidR="00283099" w:rsidRPr="00CC0176" w:rsidRDefault="00283099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Unterschrift Stiftungsratsmitglied</w:t>
            </w:r>
          </w:p>
        </w:tc>
        <w:tc>
          <w:tcPr>
            <w:tcW w:w="283" w:type="dxa"/>
          </w:tcPr>
          <w:p w14:paraId="1AFA6736" w14:textId="77777777" w:rsidR="00283099" w:rsidRPr="00CC0176" w:rsidRDefault="00283099" w:rsidP="0049051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3564741" w14:textId="77777777" w:rsidR="00283099" w:rsidRPr="00CC0176" w:rsidRDefault="00283099" w:rsidP="00490513">
            <w:pPr>
              <w:ind w:left="-2"/>
              <w:rPr>
                <w:rFonts w:asciiTheme="minorHAnsi" w:hAnsiTheme="minorHAnsi" w:cstheme="minorHAnsi"/>
                <w:sz w:val="20"/>
                <w:szCs w:val="20"/>
              </w:rPr>
            </w:pPr>
            <w:r w:rsidRPr="00CC0176">
              <w:rPr>
                <w:rFonts w:asciiTheme="minorHAnsi" w:hAnsiTheme="minorHAnsi" w:cstheme="minorHAnsi"/>
                <w:sz w:val="20"/>
                <w:szCs w:val="20"/>
              </w:rPr>
              <w:t>Name in Druckschrift</w:t>
            </w:r>
          </w:p>
        </w:tc>
      </w:tr>
    </w:tbl>
    <w:p w14:paraId="205AF173" w14:textId="77777777" w:rsidR="00A942C8" w:rsidRDefault="00A942C8" w:rsidP="00405FB1"/>
    <w:p w14:paraId="13D0EC49" w14:textId="77777777" w:rsidR="00283099" w:rsidRDefault="00283099" w:rsidP="00405FB1"/>
    <w:p w14:paraId="129E31AB" w14:textId="69971B58" w:rsidR="00AB7104" w:rsidRPr="00AB7104" w:rsidRDefault="00AB7104" w:rsidP="00AB7104">
      <w:pPr>
        <w:jc w:val="right"/>
        <w:rPr>
          <w:b/>
          <w:bCs/>
        </w:rPr>
      </w:pPr>
      <w:r w:rsidRPr="00AB7104">
        <w:rPr>
          <w:b/>
          <w:bCs/>
        </w:rPr>
        <w:t>ATIOZ, März 2026</w:t>
      </w:r>
    </w:p>
    <w:sectPr w:rsidR="00AB7104" w:rsidRPr="00AB7104" w:rsidSect="006538AD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2055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243B5" w14:textId="77777777" w:rsidR="00405FB1" w:rsidRDefault="00405FB1" w:rsidP="00F91D37">
      <w:r>
        <w:separator/>
      </w:r>
    </w:p>
  </w:endnote>
  <w:endnote w:type="continuationSeparator" w:id="0">
    <w:p w14:paraId="72B9B877" w14:textId="77777777" w:rsidR="00405FB1" w:rsidRDefault="00405FB1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2E25B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8959" behindDoc="1" locked="1" layoutInCell="1" allowOverlap="1" wp14:anchorId="3BDBAAEE" wp14:editId="75393B2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80224174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10524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DBAAEE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752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35A10524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20F27542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2F9E7CEA" wp14:editId="6E2AF6B2">
          <wp:extent cx="108000" cy="67967"/>
          <wp:effectExtent l="0" t="0" r="6350" b="8255"/>
          <wp:docPr id="1334991764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9983" behindDoc="1" locked="1" layoutInCell="1" allowOverlap="1" wp14:anchorId="0146F4C4" wp14:editId="1A28BE7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55760312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5690BC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46F4C4" id="_x0000_s1027" type="#_x0000_t202" alt="&quot;&quot;" style="position:absolute;left:0;text-align:left;margin-left:-1.6pt;margin-top:0;width:49.6pt;height:88.7pt;z-index:-25162649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5B5690BC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1089214C" w14:textId="77777777" w:rsidR="00D909B2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55F8">
      <w:rPr>
        <w:noProof/>
      </w:rPr>
      <w:drawing>
        <wp:inline distT="0" distB="0" distL="0" distR="0" wp14:anchorId="281FF570" wp14:editId="6D17819E">
          <wp:extent cx="104775" cy="76200"/>
          <wp:effectExtent l="0" t="0" r="9525" b="0"/>
          <wp:docPr id="89026764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06601">
      <w:rPr>
        <w:b/>
        <w:bCs/>
        <w:szCs w:val="14"/>
      </w:rPr>
      <w:tab/>
      <w:t>Zürich</w:t>
    </w:r>
    <w:r w:rsidRPr="00606601">
      <w:rPr>
        <w:szCs w:val="14"/>
      </w:rPr>
      <w:t xml:space="preserve"> | Stampfenbachstrasse 63 | 8006 Zürich | </w:t>
    </w:r>
    <w:r w:rsidRPr="00606601">
      <w:rPr>
        <w:b/>
        <w:bCs/>
        <w:szCs w:val="14"/>
      </w:rPr>
      <w:t>St.Gallen</w:t>
    </w:r>
    <w:r w:rsidRPr="00606601">
      <w:rPr>
        <w:szCs w:val="14"/>
      </w:rPr>
      <w:t xml:space="preserve"> | Poststrasse 28 | 9000 St.Gallen | </w:t>
    </w:r>
    <w:r w:rsidRPr="00606601">
      <w:rPr>
        <w:b/>
        <w:bCs/>
        <w:szCs w:val="14"/>
      </w:rPr>
      <w:t>Locarno</w:t>
    </w:r>
    <w:r w:rsidRPr="00606601">
      <w:rPr>
        <w:szCs w:val="14"/>
      </w:rPr>
      <w:t xml:space="preserve"> | Via Bernardino Luini 12a | 6600 Locarno</w:t>
    </w:r>
  </w:p>
  <w:p w14:paraId="77CF2AEF" w14:textId="77777777" w:rsidR="00872FF7" w:rsidRPr="00D909B2" w:rsidRDefault="00872FF7" w:rsidP="00D909B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BC1D" w14:textId="77777777" w:rsidR="00D909B2" w:rsidRPr="00606601" w:rsidRDefault="00D909B2" w:rsidP="00D909B2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EC46D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85887" behindDoc="1" locked="1" layoutInCell="1" allowOverlap="1" wp14:anchorId="7747916B" wp14:editId="0FA2A76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974780884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2CC27E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47916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&quot;&quot;" style="position:absolute;left:0;text-align:left;margin-left:-1.6pt;margin-top:0;width:49.6pt;height:88.7pt;z-index:-2516305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2gag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XvLZ2NgVVTv021M/CsHJqxpNuRYh3gkP7qORmOd4i0UbQvFpkDhbk//1N33Cg5KwctZilkoefm6E&#10;V5yZbxZkTYOXhU8YWWz8qF1l4fPsGHrO7Ka5ILRjiifDySwmcDSjqD01T5j3ZboOJmElLi35ahQv&#10;Yj/aeC+kWi4zCHPmRLy2D04m16k7iWuP3ZPwbiBkBJVvaBw3MX/Fyx6bieOWmwh2ZtKmAvflHAqP&#10;Gc20H96T9Ai83GfU4dVb/AY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A8R92g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202CC27E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2D2838">
      <w:rPr>
        <w:b/>
        <w:szCs w:val="14"/>
      </w:rPr>
      <w:tab/>
    </w:r>
    <w:r w:rsidRPr="00606601">
      <w:rPr>
        <w:b/>
        <w:szCs w:val="14"/>
      </w:rPr>
      <w:t>ATIOZ</w:t>
    </w:r>
    <w:r w:rsidRPr="00606601">
      <w:rPr>
        <w:szCs w:val="14"/>
      </w:rPr>
      <w:t xml:space="preserve"> | BVG- und Stiftungsaufsicht Tessin, Ostschweiz und Zürich</w:t>
    </w:r>
    <w:r w:rsidRPr="00606601">
      <w:t> | </w:t>
    </w:r>
    <w:r w:rsidRPr="00606601">
      <w:rPr>
        <w:b/>
        <w:bCs/>
        <w:szCs w:val="14"/>
        <w:lang w:val="it-CH"/>
      </w:rPr>
      <w:t>ATIOZ</w:t>
    </w:r>
    <w:r w:rsidRPr="00606601">
      <w:rPr>
        <w:szCs w:val="14"/>
      </w:rPr>
      <w:t xml:space="preserve"> | </w:t>
    </w:r>
    <w:r w:rsidRPr="00606601">
      <w:rPr>
        <w:szCs w:val="14"/>
        <w:lang w:val="it-CH"/>
      </w:rPr>
      <w:t>Vigilanza sulle fondazioni e LPP Ticino, Svizzera orientale e Zurigo</w:t>
    </w:r>
  </w:p>
  <w:p w14:paraId="412884BE" w14:textId="77777777" w:rsidR="00D909B2" w:rsidRPr="00606601" w:rsidRDefault="00D909B2" w:rsidP="00D909B2">
    <w:pPr>
      <w:pStyle w:val="Fuzeile"/>
      <w:tabs>
        <w:tab w:val="left" w:pos="0"/>
      </w:tabs>
      <w:ind w:left="-284"/>
      <w:rPr>
        <w:szCs w:val="14"/>
      </w:rPr>
    </w:pPr>
    <w:r w:rsidRPr="00606601">
      <w:rPr>
        <w:noProof/>
        <w:position w:val="-2"/>
        <w:szCs w:val="14"/>
        <w:lang w:eastAsia="de-CH"/>
      </w:rPr>
      <w:drawing>
        <wp:inline distT="0" distB="0" distL="0" distR="0" wp14:anchorId="6DFC61FF" wp14:editId="06485619">
          <wp:extent cx="108000" cy="67967"/>
          <wp:effectExtent l="0" t="0" r="6350" b="8255"/>
          <wp:docPr id="1114084775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06601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86911" behindDoc="1" locked="1" layoutInCell="1" allowOverlap="1" wp14:anchorId="201BA446" wp14:editId="5F79C4D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465508568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A714F0" w14:textId="77777777" w:rsidR="00D909B2" w:rsidRPr="005C6148" w:rsidRDefault="00D909B2" w:rsidP="00D909B2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1BA446" id="_x0000_s1029" type="#_x0000_t202" alt="&quot;&quot;" style="position:absolute;left:0;text-align:left;margin-left:-1.6pt;margin-top:0;width:49.6pt;height:88.7pt;z-index:-25162956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CvNOgd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32A714F0" w14:textId="77777777" w:rsidR="00D909B2" w:rsidRPr="005C6148" w:rsidRDefault="00D909B2" w:rsidP="00D909B2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606601">
      <w:rPr>
        <w:b/>
        <w:szCs w:val="14"/>
      </w:rPr>
      <w:tab/>
      <w:t>ATIOZ</w:t>
    </w:r>
    <w:r w:rsidRPr="00606601">
      <w:rPr>
        <w:szCs w:val="14"/>
      </w:rPr>
      <w:t xml:space="preserve"> | BVG- und Stiftungsaufsicht Tessin, Ostschweiz und Zürich | Stampfenbachstrasse 63 | Postfach | 8090 Zürich | </w:t>
    </w:r>
    <w:r w:rsidRPr="00606601">
      <w:t xml:space="preserve">T 058 331 25 00 </w:t>
    </w:r>
    <w:r w:rsidRPr="00606601">
      <w:rPr>
        <w:szCs w:val="14"/>
      </w:rPr>
      <w:t>| atioz.ch</w:t>
    </w:r>
  </w:p>
  <w:p w14:paraId="4A794F8E" w14:textId="0F5DF78F" w:rsidR="006538AD" w:rsidRDefault="00405FB1" w:rsidP="00D909B2">
    <w:pPr>
      <w:pStyle w:val="Fuzeile"/>
      <w:tabs>
        <w:tab w:val="left" w:pos="0"/>
      </w:tabs>
      <w:ind w:left="-284"/>
      <w:rPr>
        <w:szCs w:val="14"/>
      </w:rPr>
    </w:pPr>
    <w:r>
      <w:rPr>
        <w:noProof/>
      </w:rPr>
      <w:drawing>
        <wp:inline distT="0" distB="0" distL="0" distR="0" wp14:anchorId="5D80EA15" wp14:editId="302ED2E9">
          <wp:extent cx="106680" cy="77470"/>
          <wp:effectExtent l="0" t="0" r="7620" b="0"/>
          <wp:docPr id="19782062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" cy="77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09B2" w:rsidRPr="00606601">
      <w:rPr>
        <w:b/>
        <w:bCs/>
        <w:szCs w:val="14"/>
      </w:rPr>
      <w:tab/>
      <w:t>Zürich</w:t>
    </w:r>
    <w:r w:rsidR="00D909B2" w:rsidRPr="00606601">
      <w:rPr>
        <w:szCs w:val="14"/>
      </w:rPr>
      <w:t xml:space="preserve"> | Stampfenbachstrasse 63 | 8006 Zürich | </w:t>
    </w:r>
    <w:r w:rsidR="00D909B2" w:rsidRPr="00606601">
      <w:rPr>
        <w:b/>
        <w:bCs/>
        <w:szCs w:val="14"/>
      </w:rPr>
      <w:t>St.Gallen</w:t>
    </w:r>
    <w:r w:rsidR="00D909B2" w:rsidRPr="00606601">
      <w:rPr>
        <w:szCs w:val="14"/>
      </w:rPr>
      <w:t xml:space="preserve"> | Poststrasse 28 | 9000 St.Gallen | </w:t>
    </w:r>
    <w:r w:rsidR="00D909B2" w:rsidRPr="00606601">
      <w:rPr>
        <w:b/>
        <w:bCs/>
        <w:szCs w:val="14"/>
      </w:rPr>
      <w:t>Locarno</w:t>
    </w:r>
    <w:r w:rsidR="00D909B2" w:rsidRPr="00606601">
      <w:rPr>
        <w:szCs w:val="14"/>
      </w:rPr>
      <w:t xml:space="preserve"> | Via Bernardino Luini 12a | 6600 Locarno</w:t>
    </w:r>
  </w:p>
  <w:p w14:paraId="2AEDCEF5" w14:textId="77777777" w:rsidR="00D909B2" w:rsidRPr="00D909B2" w:rsidRDefault="00D909B2" w:rsidP="00D909B2">
    <w:pPr>
      <w:pStyle w:val="Fuzeile"/>
      <w:tabs>
        <w:tab w:val="left" w:pos="0"/>
      </w:tabs>
      <w:ind w:left="-284"/>
      <w:rPr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A5D79" w14:textId="77777777" w:rsidR="00405FB1" w:rsidRDefault="00405FB1" w:rsidP="00EE6673">
      <w:pPr>
        <w:pStyle w:val="Fussnotentrennlinie"/>
      </w:pPr>
    </w:p>
  </w:footnote>
  <w:footnote w:type="continuationSeparator" w:id="0">
    <w:p w14:paraId="0039823F" w14:textId="77777777" w:rsidR="00405FB1" w:rsidRDefault="00405FB1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83843" w14:textId="77777777" w:rsidR="006538AD" w:rsidRDefault="006538AD">
    <w:pPr>
      <w:pStyle w:val="Kopfzeile"/>
    </w:pPr>
  </w:p>
  <w:p w14:paraId="6AF3646A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DB8E1" w14:textId="77777777" w:rsidR="006538AD" w:rsidRDefault="006538AD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83839" behindDoc="0" locked="1" layoutInCell="1" allowOverlap="1" wp14:anchorId="39D48E3C" wp14:editId="2A617162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850889829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4000" cy="1224000"/>
                        <a:chOff x="0" y="0"/>
                        <a:chExt cx="3113961" cy="1225278"/>
                      </a:xfrm>
                    </wpg:grpSpPr>
                    <pic:pic xmlns:pic="http://schemas.openxmlformats.org/drawingml/2006/picture">
                      <pic:nvPicPr>
                        <pic:cNvPr id="1319351626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653143"/>
                          <a:ext cx="2767965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212952071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3301F9" id="Logo-Gruppe (WR)" o:spid="_x0000_s1026" style="position:absolute;margin-left:194pt;margin-top:0;width:245.2pt;height:96.4pt;z-index:251683839;mso-position-horizontal:right;mso-position-horizontal-relative:page;mso-position-vertical:top;mso-position-vertical-relative:page;mso-width-relative:margin;mso-height-relative:margin" coordsize="31139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top:6531;width:27679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" filled="f" stroked="f" strokeweight="2pt"/>
              <w10:wrap anchorx="page" anchory="page"/>
              <w10:anchorlock/>
            </v:group>
          </w:pict>
        </mc:Fallback>
      </mc:AlternateContent>
    </w:r>
  </w:p>
  <w:p w14:paraId="78FA3DBE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19" type="#_x0000_t75" style="width:24pt;height:24pt" o:bullet="t">
        <v:imagedata r:id="rId1" o:title="Vorlagenbauer Icon 32x32"/>
      </v:shape>
    </w:pict>
  </w:numPicBullet>
  <w:numPicBullet w:numPicBulletId="1">
    <w:pict>
      <v:shape id="_x0000_i1620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621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0F579A"/>
    <w:multiLevelType w:val="multilevel"/>
    <w:tmpl w:val="41C45E36"/>
    <w:numStyleLink w:val="Absatz-Nummerierung"/>
  </w:abstractNum>
  <w:abstractNum w:abstractNumId="17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1D16FF"/>
    <w:multiLevelType w:val="multilevel"/>
    <w:tmpl w:val="8ADEE060"/>
    <w:numStyleLink w:val="NummerierteberschriftenListe"/>
  </w:abstractNum>
  <w:abstractNum w:abstractNumId="19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5"/>
  </w:num>
  <w:num w:numId="2" w16cid:durableId="1073507391">
    <w:abstractNumId w:val="14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8"/>
  </w:num>
  <w:num w:numId="9" w16cid:durableId="2043094968">
    <w:abstractNumId w:val="20"/>
  </w:num>
  <w:num w:numId="10" w16cid:durableId="394354220">
    <w:abstractNumId w:val="19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3"/>
  </w:num>
  <w:num w:numId="14" w16cid:durableId="306784630">
    <w:abstractNumId w:val="16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7"/>
  </w:num>
  <w:num w:numId="20" w16cid:durableId="1728871644">
    <w:abstractNumId w:val="10"/>
  </w:num>
  <w:num w:numId="21" w16cid:durableId="168166004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vQWt81LSc5TNA6UoMJiPdUQE1vSqKrWIxTxcg5VIMnZvWD+TbTXg3gQBy7ysWGLYR2yCNnVLJXxutIaPbNCyrg==" w:salt="/r/XmgeORpyK9vGratqyAA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FB1"/>
    <w:rsid w:val="00002978"/>
    <w:rsid w:val="00003A9F"/>
    <w:rsid w:val="0001010F"/>
    <w:rsid w:val="000137EC"/>
    <w:rsid w:val="00025CEC"/>
    <w:rsid w:val="000263A2"/>
    <w:rsid w:val="000266B7"/>
    <w:rsid w:val="00026A79"/>
    <w:rsid w:val="00031FC8"/>
    <w:rsid w:val="00032B92"/>
    <w:rsid w:val="00032BCD"/>
    <w:rsid w:val="00032F85"/>
    <w:rsid w:val="00032FC2"/>
    <w:rsid w:val="00033CB4"/>
    <w:rsid w:val="000355BF"/>
    <w:rsid w:val="000409C8"/>
    <w:rsid w:val="00041700"/>
    <w:rsid w:val="00043364"/>
    <w:rsid w:val="00043AC5"/>
    <w:rsid w:val="00047DD9"/>
    <w:rsid w:val="00051D2A"/>
    <w:rsid w:val="00053F13"/>
    <w:rsid w:val="00055041"/>
    <w:rsid w:val="0005735D"/>
    <w:rsid w:val="00063BC2"/>
    <w:rsid w:val="000676B3"/>
    <w:rsid w:val="000701F1"/>
    <w:rsid w:val="00070BA5"/>
    <w:rsid w:val="00071780"/>
    <w:rsid w:val="00077E29"/>
    <w:rsid w:val="000803EB"/>
    <w:rsid w:val="00084406"/>
    <w:rsid w:val="00090380"/>
    <w:rsid w:val="00093FA2"/>
    <w:rsid w:val="00094452"/>
    <w:rsid w:val="000947ED"/>
    <w:rsid w:val="00096E8E"/>
    <w:rsid w:val="000A1884"/>
    <w:rsid w:val="000A24EC"/>
    <w:rsid w:val="000A2660"/>
    <w:rsid w:val="000A295C"/>
    <w:rsid w:val="000A2BE5"/>
    <w:rsid w:val="000A55FF"/>
    <w:rsid w:val="000A5EA1"/>
    <w:rsid w:val="000A6E82"/>
    <w:rsid w:val="000B183F"/>
    <w:rsid w:val="000B2D15"/>
    <w:rsid w:val="000B595D"/>
    <w:rsid w:val="000B6975"/>
    <w:rsid w:val="000C06C5"/>
    <w:rsid w:val="000C0DA1"/>
    <w:rsid w:val="000C49C1"/>
    <w:rsid w:val="000D1743"/>
    <w:rsid w:val="000D1BB6"/>
    <w:rsid w:val="000D2CBC"/>
    <w:rsid w:val="000D3F63"/>
    <w:rsid w:val="000D442F"/>
    <w:rsid w:val="000E14FE"/>
    <w:rsid w:val="000E372F"/>
    <w:rsid w:val="000E4DA3"/>
    <w:rsid w:val="000E5A18"/>
    <w:rsid w:val="000E7126"/>
    <w:rsid w:val="000E7543"/>
    <w:rsid w:val="000E756F"/>
    <w:rsid w:val="000F1C41"/>
    <w:rsid w:val="000F1D2B"/>
    <w:rsid w:val="000F2461"/>
    <w:rsid w:val="0010021F"/>
    <w:rsid w:val="00101745"/>
    <w:rsid w:val="00102345"/>
    <w:rsid w:val="00104B6A"/>
    <w:rsid w:val="001055E2"/>
    <w:rsid w:val="001062C8"/>
    <w:rsid w:val="00106688"/>
    <w:rsid w:val="0010745F"/>
    <w:rsid w:val="00107F09"/>
    <w:rsid w:val="001134C7"/>
    <w:rsid w:val="00113CB8"/>
    <w:rsid w:val="00114E72"/>
    <w:rsid w:val="00117E22"/>
    <w:rsid w:val="0012151C"/>
    <w:rsid w:val="0012423E"/>
    <w:rsid w:val="00126A7A"/>
    <w:rsid w:val="00127BBA"/>
    <w:rsid w:val="00133CFB"/>
    <w:rsid w:val="0013611B"/>
    <w:rsid w:val="00137271"/>
    <w:rsid w:val="001375AB"/>
    <w:rsid w:val="00144122"/>
    <w:rsid w:val="00145E6F"/>
    <w:rsid w:val="001514C0"/>
    <w:rsid w:val="00154677"/>
    <w:rsid w:val="00156101"/>
    <w:rsid w:val="00157ECA"/>
    <w:rsid w:val="00160BA1"/>
    <w:rsid w:val="0016326E"/>
    <w:rsid w:val="00165F95"/>
    <w:rsid w:val="0016774B"/>
    <w:rsid w:val="00167916"/>
    <w:rsid w:val="00170542"/>
    <w:rsid w:val="00171870"/>
    <w:rsid w:val="0017204E"/>
    <w:rsid w:val="001735E7"/>
    <w:rsid w:val="00190A84"/>
    <w:rsid w:val="00192AB4"/>
    <w:rsid w:val="001A2E39"/>
    <w:rsid w:val="001A3606"/>
    <w:rsid w:val="001A43BD"/>
    <w:rsid w:val="001B0A7F"/>
    <w:rsid w:val="001C4A15"/>
    <w:rsid w:val="001C7EA6"/>
    <w:rsid w:val="001D4B13"/>
    <w:rsid w:val="001E18FE"/>
    <w:rsid w:val="001E73F4"/>
    <w:rsid w:val="001F0CDF"/>
    <w:rsid w:val="001F4A7E"/>
    <w:rsid w:val="001F4B8C"/>
    <w:rsid w:val="001F4F9B"/>
    <w:rsid w:val="001F7FF5"/>
    <w:rsid w:val="00205299"/>
    <w:rsid w:val="00207ADD"/>
    <w:rsid w:val="00214EEC"/>
    <w:rsid w:val="00216728"/>
    <w:rsid w:val="00216D94"/>
    <w:rsid w:val="00217AC9"/>
    <w:rsid w:val="00220308"/>
    <w:rsid w:val="00220E7C"/>
    <w:rsid w:val="00224805"/>
    <w:rsid w:val="0022685B"/>
    <w:rsid w:val="0023018C"/>
    <w:rsid w:val="0023205B"/>
    <w:rsid w:val="00234941"/>
    <w:rsid w:val="002369CE"/>
    <w:rsid w:val="00237DB9"/>
    <w:rsid w:val="00243D92"/>
    <w:rsid w:val="00245BAA"/>
    <w:rsid w:val="002466D7"/>
    <w:rsid w:val="00247905"/>
    <w:rsid w:val="002522AA"/>
    <w:rsid w:val="0025644A"/>
    <w:rsid w:val="00256EF6"/>
    <w:rsid w:val="0026146C"/>
    <w:rsid w:val="00265789"/>
    <w:rsid w:val="00267F71"/>
    <w:rsid w:val="00270D8E"/>
    <w:rsid w:val="00271026"/>
    <w:rsid w:val="002726D9"/>
    <w:rsid w:val="00273EBC"/>
    <w:rsid w:val="00274B98"/>
    <w:rsid w:val="0027532C"/>
    <w:rsid w:val="00275608"/>
    <w:rsid w:val="00283099"/>
    <w:rsid w:val="00283995"/>
    <w:rsid w:val="00284CFB"/>
    <w:rsid w:val="002900F4"/>
    <w:rsid w:val="00290E37"/>
    <w:rsid w:val="00292375"/>
    <w:rsid w:val="00297A15"/>
    <w:rsid w:val="002A3A47"/>
    <w:rsid w:val="002A6277"/>
    <w:rsid w:val="002B1F0B"/>
    <w:rsid w:val="002B496D"/>
    <w:rsid w:val="002B4AE5"/>
    <w:rsid w:val="002B551B"/>
    <w:rsid w:val="002B56AB"/>
    <w:rsid w:val="002C163B"/>
    <w:rsid w:val="002D2592"/>
    <w:rsid w:val="002D272F"/>
    <w:rsid w:val="002D2AA6"/>
    <w:rsid w:val="002D3839"/>
    <w:rsid w:val="002D38AE"/>
    <w:rsid w:val="002D5B63"/>
    <w:rsid w:val="002D709C"/>
    <w:rsid w:val="002E0E9F"/>
    <w:rsid w:val="002F06AA"/>
    <w:rsid w:val="002F2180"/>
    <w:rsid w:val="002F2249"/>
    <w:rsid w:val="002F68A2"/>
    <w:rsid w:val="0030245A"/>
    <w:rsid w:val="00302BB6"/>
    <w:rsid w:val="00303126"/>
    <w:rsid w:val="00303B73"/>
    <w:rsid w:val="00304C57"/>
    <w:rsid w:val="003065CA"/>
    <w:rsid w:val="00307A5B"/>
    <w:rsid w:val="00307F04"/>
    <w:rsid w:val="00312296"/>
    <w:rsid w:val="003122DB"/>
    <w:rsid w:val="00313B9E"/>
    <w:rsid w:val="00313D2C"/>
    <w:rsid w:val="00314C63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5BB2"/>
    <w:rsid w:val="00347F53"/>
    <w:rsid w:val="003514EE"/>
    <w:rsid w:val="00363671"/>
    <w:rsid w:val="00364EE3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9124E"/>
    <w:rsid w:val="00395A1F"/>
    <w:rsid w:val="003963C5"/>
    <w:rsid w:val="003967BF"/>
    <w:rsid w:val="00396DAD"/>
    <w:rsid w:val="00397B92"/>
    <w:rsid w:val="003A09E1"/>
    <w:rsid w:val="003A796E"/>
    <w:rsid w:val="003C30C1"/>
    <w:rsid w:val="003C334B"/>
    <w:rsid w:val="003C3AED"/>
    <w:rsid w:val="003C3D32"/>
    <w:rsid w:val="003C7AA5"/>
    <w:rsid w:val="003D0FAA"/>
    <w:rsid w:val="003D1CEA"/>
    <w:rsid w:val="003D5A2C"/>
    <w:rsid w:val="003E21A6"/>
    <w:rsid w:val="003E5122"/>
    <w:rsid w:val="003F012A"/>
    <w:rsid w:val="003F1A56"/>
    <w:rsid w:val="003F2D49"/>
    <w:rsid w:val="003F5D90"/>
    <w:rsid w:val="004032C2"/>
    <w:rsid w:val="004055D4"/>
    <w:rsid w:val="00405FB1"/>
    <w:rsid w:val="00416B6C"/>
    <w:rsid w:val="00417CAE"/>
    <w:rsid w:val="0042454D"/>
    <w:rsid w:val="00424C08"/>
    <w:rsid w:val="004302E6"/>
    <w:rsid w:val="0043314B"/>
    <w:rsid w:val="00444695"/>
    <w:rsid w:val="004511A3"/>
    <w:rsid w:val="00452D49"/>
    <w:rsid w:val="0045362B"/>
    <w:rsid w:val="0046341E"/>
    <w:rsid w:val="0046671B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FD7"/>
    <w:rsid w:val="00495F83"/>
    <w:rsid w:val="004965D4"/>
    <w:rsid w:val="004A039B"/>
    <w:rsid w:val="004A21D1"/>
    <w:rsid w:val="004B0A6D"/>
    <w:rsid w:val="004B0FDB"/>
    <w:rsid w:val="004B3225"/>
    <w:rsid w:val="004C1329"/>
    <w:rsid w:val="004C1BB7"/>
    <w:rsid w:val="004C3880"/>
    <w:rsid w:val="004C4B0F"/>
    <w:rsid w:val="004C7C30"/>
    <w:rsid w:val="004D0F2F"/>
    <w:rsid w:val="004D179F"/>
    <w:rsid w:val="004D3323"/>
    <w:rsid w:val="004D4BE7"/>
    <w:rsid w:val="004D5B31"/>
    <w:rsid w:val="004E0E33"/>
    <w:rsid w:val="004E4BF0"/>
    <w:rsid w:val="004F22CB"/>
    <w:rsid w:val="004F3283"/>
    <w:rsid w:val="004F3596"/>
    <w:rsid w:val="00500294"/>
    <w:rsid w:val="005033A8"/>
    <w:rsid w:val="00512B84"/>
    <w:rsid w:val="0051467D"/>
    <w:rsid w:val="00515456"/>
    <w:rsid w:val="00520FD1"/>
    <w:rsid w:val="00525B53"/>
    <w:rsid w:val="00526C93"/>
    <w:rsid w:val="00530AF4"/>
    <w:rsid w:val="005339AE"/>
    <w:rsid w:val="00535EA2"/>
    <w:rsid w:val="00537410"/>
    <w:rsid w:val="00543061"/>
    <w:rsid w:val="00546F11"/>
    <w:rsid w:val="0054764C"/>
    <w:rsid w:val="00550787"/>
    <w:rsid w:val="0055452F"/>
    <w:rsid w:val="00554D4C"/>
    <w:rsid w:val="00554FB0"/>
    <w:rsid w:val="00562128"/>
    <w:rsid w:val="00576439"/>
    <w:rsid w:val="0058103C"/>
    <w:rsid w:val="00581CFD"/>
    <w:rsid w:val="005875C4"/>
    <w:rsid w:val="00591832"/>
    <w:rsid w:val="00592841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2829"/>
    <w:rsid w:val="005B337B"/>
    <w:rsid w:val="005B4DEC"/>
    <w:rsid w:val="005B6837"/>
    <w:rsid w:val="005B6A54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5468"/>
    <w:rsid w:val="005E71A0"/>
    <w:rsid w:val="005F6B47"/>
    <w:rsid w:val="00600D32"/>
    <w:rsid w:val="006044D5"/>
    <w:rsid w:val="00606319"/>
    <w:rsid w:val="00606EF4"/>
    <w:rsid w:val="006146FA"/>
    <w:rsid w:val="00614A5F"/>
    <w:rsid w:val="00617B57"/>
    <w:rsid w:val="00622481"/>
    <w:rsid w:val="00622FDC"/>
    <w:rsid w:val="00625020"/>
    <w:rsid w:val="006370E3"/>
    <w:rsid w:val="00642F26"/>
    <w:rsid w:val="00642F29"/>
    <w:rsid w:val="00646AE5"/>
    <w:rsid w:val="00647B77"/>
    <w:rsid w:val="00650B3D"/>
    <w:rsid w:val="00650E5F"/>
    <w:rsid w:val="0065274C"/>
    <w:rsid w:val="006538AD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76F37"/>
    <w:rsid w:val="006777EC"/>
    <w:rsid w:val="00686D14"/>
    <w:rsid w:val="00687ED7"/>
    <w:rsid w:val="006904E3"/>
    <w:rsid w:val="006A157B"/>
    <w:rsid w:val="006A1DB5"/>
    <w:rsid w:val="006A1EF0"/>
    <w:rsid w:val="006A3921"/>
    <w:rsid w:val="006A78FD"/>
    <w:rsid w:val="006A7B34"/>
    <w:rsid w:val="006B1DE4"/>
    <w:rsid w:val="006B2465"/>
    <w:rsid w:val="006B3083"/>
    <w:rsid w:val="006B348E"/>
    <w:rsid w:val="006B5345"/>
    <w:rsid w:val="006B6A86"/>
    <w:rsid w:val="006C062D"/>
    <w:rsid w:val="006C144C"/>
    <w:rsid w:val="006C62E1"/>
    <w:rsid w:val="006C6A0D"/>
    <w:rsid w:val="006D531A"/>
    <w:rsid w:val="006D5775"/>
    <w:rsid w:val="006D6764"/>
    <w:rsid w:val="006D6A82"/>
    <w:rsid w:val="006E0311"/>
    <w:rsid w:val="006E061C"/>
    <w:rsid w:val="006E0F4E"/>
    <w:rsid w:val="006E4AF1"/>
    <w:rsid w:val="006F0345"/>
    <w:rsid w:val="006F0469"/>
    <w:rsid w:val="006F0C97"/>
    <w:rsid w:val="006F1C4F"/>
    <w:rsid w:val="006F5C45"/>
    <w:rsid w:val="006F65B3"/>
    <w:rsid w:val="00700979"/>
    <w:rsid w:val="007040B6"/>
    <w:rsid w:val="00704C93"/>
    <w:rsid w:val="00705076"/>
    <w:rsid w:val="00711147"/>
    <w:rsid w:val="0071184D"/>
    <w:rsid w:val="0071200C"/>
    <w:rsid w:val="0071222D"/>
    <w:rsid w:val="00713401"/>
    <w:rsid w:val="00714162"/>
    <w:rsid w:val="00714414"/>
    <w:rsid w:val="0071778D"/>
    <w:rsid w:val="00722786"/>
    <w:rsid w:val="007248EF"/>
    <w:rsid w:val="007251A7"/>
    <w:rsid w:val="007277E3"/>
    <w:rsid w:val="00731A17"/>
    <w:rsid w:val="00734458"/>
    <w:rsid w:val="007367F8"/>
    <w:rsid w:val="007419CF"/>
    <w:rsid w:val="0074241C"/>
    <w:rsid w:val="0074487E"/>
    <w:rsid w:val="00744FE9"/>
    <w:rsid w:val="0074612A"/>
    <w:rsid w:val="00746273"/>
    <w:rsid w:val="007524B9"/>
    <w:rsid w:val="0075366F"/>
    <w:rsid w:val="00754485"/>
    <w:rsid w:val="00755641"/>
    <w:rsid w:val="0076252A"/>
    <w:rsid w:val="00765CFC"/>
    <w:rsid w:val="007663AC"/>
    <w:rsid w:val="00767D3B"/>
    <w:rsid w:val="007704A5"/>
    <w:rsid w:val="007721BF"/>
    <w:rsid w:val="007737A5"/>
    <w:rsid w:val="00774E70"/>
    <w:rsid w:val="0078181E"/>
    <w:rsid w:val="00783E8E"/>
    <w:rsid w:val="00784E2E"/>
    <w:rsid w:val="0079481E"/>
    <w:rsid w:val="00796B22"/>
    <w:rsid w:val="00796CEE"/>
    <w:rsid w:val="007A0285"/>
    <w:rsid w:val="007A1360"/>
    <w:rsid w:val="007A1F02"/>
    <w:rsid w:val="007A4664"/>
    <w:rsid w:val="007A4819"/>
    <w:rsid w:val="007B2950"/>
    <w:rsid w:val="007B3618"/>
    <w:rsid w:val="007B514D"/>
    <w:rsid w:val="007B5396"/>
    <w:rsid w:val="007B5F52"/>
    <w:rsid w:val="007C0B2A"/>
    <w:rsid w:val="007C6651"/>
    <w:rsid w:val="007D038B"/>
    <w:rsid w:val="007E0460"/>
    <w:rsid w:val="007E0D10"/>
    <w:rsid w:val="007E1836"/>
    <w:rsid w:val="007E576D"/>
    <w:rsid w:val="007F2F7E"/>
    <w:rsid w:val="00803044"/>
    <w:rsid w:val="00804AB5"/>
    <w:rsid w:val="008104C4"/>
    <w:rsid w:val="00812670"/>
    <w:rsid w:val="0081679A"/>
    <w:rsid w:val="00831F7E"/>
    <w:rsid w:val="00833960"/>
    <w:rsid w:val="00834DE2"/>
    <w:rsid w:val="00841B44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1F46"/>
    <w:rsid w:val="00864855"/>
    <w:rsid w:val="00866FE4"/>
    <w:rsid w:val="0086755C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3440"/>
    <w:rsid w:val="00883CC4"/>
    <w:rsid w:val="00887318"/>
    <w:rsid w:val="00887728"/>
    <w:rsid w:val="00897EB0"/>
    <w:rsid w:val="008A0276"/>
    <w:rsid w:val="008A4E13"/>
    <w:rsid w:val="008A72CC"/>
    <w:rsid w:val="008B15F1"/>
    <w:rsid w:val="008B182B"/>
    <w:rsid w:val="008B2F23"/>
    <w:rsid w:val="008B7F0B"/>
    <w:rsid w:val="008C53D9"/>
    <w:rsid w:val="008E58B8"/>
    <w:rsid w:val="008F00A0"/>
    <w:rsid w:val="009121BE"/>
    <w:rsid w:val="009235A2"/>
    <w:rsid w:val="00923CE4"/>
    <w:rsid w:val="00932E80"/>
    <w:rsid w:val="0093619F"/>
    <w:rsid w:val="00936206"/>
    <w:rsid w:val="0094178B"/>
    <w:rsid w:val="00942135"/>
    <w:rsid w:val="009427E5"/>
    <w:rsid w:val="00944F23"/>
    <w:rsid w:val="009454B7"/>
    <w:rsid w:val="009475B8"/>
    <w:rsid w:val="00947639"/>
    <w:rsid w:val="00953F95"/>
    <w:rsid w:val="00955CB9"/>
    <w:rsid w:val="009613D8"/>
    <w:rsid w:val="00961E8E"/>
    <w:rsid w:val="0096420D"/>
    <w:rsid w:val="00965F86"/>
    <w:rsid w:val="0096603D"/>
    <w:rsid w:val="00966277"/>
    <w:rsid w:val="0096767E"/>
    <w:rsid w:val="00974275"/>
    <w:rsid w:val="009742F8"/>
    <w:rsid w:val="0097545C"/>
    <w:rsid w:val="009804FC"/>
    <w:rsid w:val="0098474B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9A0"/>
    <w:rsid w:val="009A3732"/>
    <w:rsid w:val="009A3F61"/>
    <w:rsid w:val="009A4456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64D7"/>
    <w:rsid w:val="009C67A8"/>
    <w:rsid w:val="009C6E8A"/>
    <w:rsid w:val="009D1D6A"/>
    <w:rsid w:val="009D201B"/>
    <w:rsid w:val="009D378D"/>
    <w:rsid w:val="009D5D9C"/>
    <w:rsid w:val="009E2008"/>
    <w:rsid w:val="009E2171"/>
    <w:rsid w:val="009E6C34"/>
    <w:rsid w:val="009F3E6A"/>
    <w:rsid w:val="009F3F86"/>
    <w:rsid w:val="009F483F"/>
    <w:rsid w:val="009F60D0"/>
    <w:rsid w:val="00A0054C"/>
    <w:rsid w:val="00A02378"/>
    <w:rsid w:val="00A03638"/>
    <w:rsid w:val="00A04BF0"/>
    <w:rsid w:val="00A0594C"/>
    <w:rsid w:val="00A06F53"/>
    <w:rsid w:val="00A14C78"/>
    <w:rsid w:val="00A14FC1"/>
    <w:rsid w:val="00A16DA2"/>
    <w:rsid w:val="00A211F7"/>
    <w:rsid w:val="00A2146D"/>
    <w:rsid w:val="00A25F7E"/>
    <w:rsid w:val="00A26524"/>
    <w:rsid w:val="00A330FE"/>
    <w:rsid w:val="00A34730"/>
    <w:rsid w:val="00A43EDD"/>
    <w:rsid w:val="00A522D4"/>
    <w:rsid w:val="00A54094"/>
    <w:rsid w:val="00A5451D"/>
    <w:rsid w:val="00A551D8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70B2C"/>
    <w:rsid w:val="00A70CDC"/>
    <w:rsid w:val="00A7133D"/>
    <w:rsid w:val="00A71E43"/>
    <w:rsid w:val="00A7338A"/>
    <w:rsid w:val="00A76FF5"/>
    <w:rsid w:val="00A7788C"/>
    <w:rsid w:val="00A77BB4"/>
    <w:rsid w:val="00A91989"/>
    <w:rsid w:val="00A942C8"/>
    <w:rsid w:val="00A94310"/>
    <w:rsid w:val="00A960B8"/>
    <w:rsid w:val="00AA5DDC"/>
    <w:rsid w:val="00AA7329"/>
    <w:rsid w:val="00AB077B"/>
    <w:rsid w:val="00AB605E"/>
    <w:rsid w:val="00AB7104"/>
    <w:rsid w:val="00AC0DF9"/>
    <w:rsid w:val="00AC2D5B"/>
    <w:rsid w:val="00AC370F"/>
    <w:rsid w:val="00AC3C0A"/>
    <w:rsid w:val="00AC6321"/>
    <w:rsid w:val="00AC6D4A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6EAB"/>
    <w:rsid w:val="00AF704D"/>
    <w:rsid w:val="00AF76A1"/>
    <w:rsid w:val="00AF7CA8"/>
    <w:rsid w:val="00B0079D"/>
    <w:rsid w:val="00B01201"/>
    <w:rsid w:val="00B03960"/>
    <w:rsid w:val="00B05554"/>
    <w:rsid w:val="00B11A9B"/>
    <w:rsid w:val="00B11DA1"/>
    <w:rsid w:val="00B17AD0"/>
    <w:rsid w:val="00B23C13"/>
    <w:rsid w:val="00B24B2A"/>
    <w:rsid w:val="00B26CD0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51D15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30EC"/>
    <w:rsid w:val="00B74320"/>
    <w:rsid w:val="00B765CF"/>
    <w:rsid w:val="00B803E7"/>
    <w:rsid w:val="00B82E14"/>
    <w:rsid w:val="00B97484"/>
    <w:rsid w:val="00BA2B5A"/>
    <w:rsid w:val="00BA4DDE"/>
    <w:rsid w:val="00BB06B4"/>
    <w:rsid w:val="00BB0EB7"/>
    <w:rsid w:val="00BB1DA6"/>
    <w:rsid w:val="00BB206A"/>
    <w:rsid w:val="00BB2323"/>
    <w:rsid w:val="00BB3FF5"/>
    <w:rsid w:val="00BB4CF6"/>
    <w:rsid w:val="00BB55E8"/>
    <w:rsid w:val="00BC655F"/>
    <w:rsid w:val="00BC6819"/>
    <w:rsid w:val="00BC7251"/>
    <w:rsid w:val="00BC7E85"/>
    <w:rsid w:val="00BD09F9"/>
    <w:rsid w:val="00BD117B"/>
    <w:rsid w:val="00BD273E"/>
    <w:rsid w:val="00BE1E62"/>
    <w:rsid w:val="00BE5B5D"/>
    <w:rsid w:val="00BF003D"/>
    <w:rsid w:val="00BF2285"/>
    <w:rsid w:val="00BF52B2"/>
    <w:rsid w:val="00BF7052"/>
    <w:rsid w:val="00C01FF8"/>
    <w:rsid w:val="00C025E9"/>
    <w:rsid w:val="00C05139"/>
    <w:rsid w:val="00C05FAB"/>
    <w:rsid w:val="00C05FE6"/>
    <w:rsid w:val="00C12431"/>
    <w:rsid w:val="00C2008E"/>
    <w:rsid w:val="00C20DEA"/>
    <w:rsid w:val="00C24C69"/>
    <w:rsid w:val="00C25656"/>
    <w:rsid w:val="00C30C28"/>
    <w:rsid w:val="00C360C0"/>
    <w:rsid w:val="00C3674D"/>
    <w:rsid w:val="00C43EDE"/>
    <w:rsid w:val="00C45269"/>
    <w:rsid w:val="00C471D9"/>
    <w:rsid w:val="00C50F4E"/>
    <w:rsid w:val="00C51D2F"/>
    <w:rsid w:val="00C537F7"/>
    <w:rsid w:val="00C54FDC"/>
    <w:rsid w:val="00C57952"/>
    <w:rsid w:val="00C60AC3"/>
    <w:rsid w:val="00C6342E"/>
    <w:rsid w:val="00C64E5C"/>
    <w:rsid w:val="00C656F3"/>
    <w:rsid w:val="00C67139"/>
    <w:rsid w:val="00C70665"/>
    <w:rsid w:val="00C73727"/>
    <w:rsid w:val="00C73B94"/>
    <w:rsid w:val="00C7632D"/>
    <w:rsid w:val="00C83AAB"/>
    <w:rsid w:val="00C97383"/>
    <w:rsid w:val="00C97ADB"/>
    <w:rsid w:val="00CA348A"/>
    <w:rsid w:val="00CA3C8F"/>
    <w:rsid w:val="00CA5EF8"/>
    <w:rsid w:val="00CB093B"/>
    <w:rsid w:val="00CB2CE6"/>
    <w:rsid w:val="00CB7D16"/>
    <w:rsid w:val="00CC06EF"/>
    <w:rsid w:val="00CC7179"/>
    <w:rsid w:val="00CD0374"/>
    <w:rsid w:val="00CD103A"/>
    <w:rsid w:val="00CD6768"/>
    <w:rsid w:val="00CD775B"/>
    <w:rsid w:val="00CE0851"/>
    <w:rsid w:val="00CE2A0C"/>
    <w:rsid w:val="00CE2EE2"/>
    <w:rsid w:val="00CF08BB"/>
    <w:rsid w:val="00CF1E53"/>
    <w:rsid w:val="00CF2ABD"/>
    <w:rsid w:val="00CF3313"/>
    <w:rsid w:val="00CF3941"/>
    <w:rsid w:val="00CF4930"/>
    <w:rsid w:val="00D00E26"/>
    <w:rsid w:val="00D02FE3"/>
    <w:rsid w:val="00D03124"/>
    <w:rsid w:val="00D031C3"/>
    <w:rsid w:val="00D1297F"/>
    <w:rsid w:val="00D1389A"/>
    <w:rsid w:val="00D13DAC"/>
    <w:rsid w:val="00D205AC"/>
    <w:rsid w:val="00D2579C"/>
    <w:rsid w:val="00D30E68"/>
    <w:rsid w:val="00D31037"/>
    <w:rsid w:val="00D3292D"/>
    <w:rsid w:val="00D36D26"/>
    <w:rsid w:val="00D472C2"/>
    <w:rsid w:val="00D50C16"/>
    <w:rsid w:val="00D52C4B"/>
    <w:rsid w:val="00D54A24"/>
    <w:rsid w:val="00D57397"/>
    <w:rsid w:val="00D60276"/>
    <w:rsid w:val="00D6193A"/>
    <w:rsid w:val="00D61996"/>
    <w:rsid w:val="00D62680"/>
    <w:rsid w:val="00D654CD"/>
    <w:rsid w:val="00D6722C"/>
    <w:rsid w:val="00D678C7"/>
    <w:rsid w:val="00D71120"/>
    <w:rsid w:val="00D74C59"/>
    <w:rsid w:val="00D8261A"/>
    <w:rsid w:val="00D90644"/>
    <w:rsid w:val="00D909B2"/>
    <w:rsid w:val="00D9287D"/>
    <w:rsid w:val="00D9415C"/>
    <w:rsid w:val="00D95311"/>
    <w:rsid w:val="00D9553C"/>
    <w:rsid w:val="00DA469E"/>
    <w:rsid w:val="00DA5CEF"/>
    <w:rsid w:val="00DA716B"/>
    <w:rsid w:val="00DB1970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E0E30"/>
    <w:rsid w:val="00DE3EEB"/>
    <w:rsid w:val="00DE603D"/>
    <w:rsid w:val="00DE6704"/>
    <w:rsid w:val="00DE6A03"/>
    <w:rsid w:val="00DF0A6A"/>
    <w:rsid w:val="00DF1161"/>
    <w:rsid w:val="00DF73D3"/>
    <w:rsid w:val="00DF7EDF"/>
    <w:rsid w:val="00E0011A"/>
    <w:rsid w:val="00E009DA"/>
    <w:rsid w:val="00E0213F"/>
    <w:rsid w:val="00E02496"/>
    <w:rsid w:val="00E13147"/>
    <w:rsid w:val="00E240BD"/>
    <w:rsid w:val="00E25DCD"/>
    <w:rsid w:val="00E269E1"/>
    <w:rsid w:val="00E26B35"/>
    <w:rsid w:val="00E326FF"/>
    <w:rsid w:val="00E33F8C"/>
    <w:rsid w:val="00E414A0"/>
    <w:rsid w:val="00E440EE"/>
    <w:rsid w:val="00E45F13"/>
    <w:rsid w:val="00E50336"/>
    <w:rsid w:val="00E510BC"/>
    <w:rsid w:val="00E51D6C"/>
    <w:rsid w:val="00E52BA4"/>
    <w:rsid w:val="00E61256"/>
    <w:rsid w:val="00E62EFE"/>
    <w:rsid w:val="00E63CD0"/>
    <w:rsid w:val="00E73CB2"/>
    <w:rsid w:val="00E805FA"/>
    <w:rsid w:val="00E80680"/>
    <w:rsid w:val="00E8109B"/>
    <w:rsid w:val="00E81A79"/>
    <w:rsid w:val="00E839BA"/>
    <w:rsid w:val="00E8428A"/>
    <w:rsid w:val="00E84F5A"/>
    <w:rsid w:val="00E916FB"/>
    <w:rsid w:val="00E97CB5"/>
    <w:rsid w:val="00E97F7D"/>
    <w:rsid w:val="00EA11DF"/>
    <w:rsid w:val="00EA59B8"/>
    <w:rsid w:val="00EA5A01"/>
    <w:rsid w:val="00EA6657"/>
    <w:rsid w:val="00EB42DA"/>
    <w:rsid w:val="00EC19E0"/>
    <w:rsid w:val="00EC2DF9"/>
    <w:rsid w:val="00EC3238"/>
    <w:rsid w:val="00EC6CDF"/>
    <w:rsid w:val="00EC7E47"/>
    <w:rsid w:val="00ED5D9E"/>
    <w:rsid w:val="00ED6B5D"/>
    <w:rsid w:val="00ED70C0"/>
    <w:rsid w:val="00EE2449"/>
    <w:rsid w:val="00EE49CB"/>
    <w:rsid w:val="00EE6673"/>
    <w:rsid w:val="00EE6E36"/>
    <w:rsid w:val="00EF1336"/>
    <w:rsid w:val="00EF5BFD"/>
    <w:rsid w:val="00F016BC"/>
    <w:rsid w:val="00F04D3A"/>
    <w:rsid w:val="00F0660B"/>
    <w:rsid w:val="00F10070"/>
    <w:rsid w:val="00F123AE"/>
    <w:rsid w:val="00F13EB2"/>
    <w:rsid w:val="00F16C91"/>
    <w:rsid w:val="00F16DD9"/>
    <w:rsid w:val="00F21593"/>
    <w:rsid w:val="00F2201D"/>
    <w:rsid w:val="00F233E2"/>
    <w:rsid w:val="00F26721"/>
    <w:rsid w:val="00F32B93"/>
    <w:rsid w:val="00F33961"/>
    <w:rsid w:val="00F36C8F"/>
    <w:rsid w:val="00F40294"/>
    <w:rsid w:val="00F45CDD"/>
    <w:rsid w:val="00F4777B"/>
    <w:rsid w:val="00F5185F"/>
    <w:rsid w:val="00F5551A"/>
    <w:rsid w:val="00F56AAB"/>
    <w:rsid w:val="00F600C7"/>
    <w:rsid w:val="00F6097D"/>
    <w:rsid w:val="00F64F61"/>
    <w:rsid w:val="00F6503B"/>
    <w:rsid w:val="00F66EDB"/>
    <w:rsid w:val="00F72781"/>
    <w:rsid w:val="00F73331"/>
    <w:rsid w:val="00F81B60"/>
    <w:rsid w:val="00F839C5"/>
    <w:rsid w:val="00F87174"/>
    <w:rsid w:val="00F91D37"/>
    <w:rsid w:val="00F91DEC"/>
    <w:rsid w:val="00F93538"/>
    <w:rsid w:val="00F9610D"/>
    <w:rsid w:val="00F97739"/>
    <w:rsid w:val="00FB0BAC"/>
    <w:rsid w:val="00FB162F"/>
    <w:rsid w:val="00FB657F"/>
    <w:rsid w:val="00FC395D"/>
    <w:rsid w:val="00FC3D06"/>
    <w:rsid w:val="00FC7645"/>
    <w:rsid w:val="00FD4BB0"/>
    <w:rsid w:val="00FE1FB1"/>
    <w:rsid w:val="00FE2ED4"/>
    <w:rsid w:val="00FE509A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2"/>
    </o:shapelayout>
  </w:shapeDefaults>
  <w:decimalSymbol w:val="."/>
  <w:listSeparator w:val=";"/>
  <w14:docId w14:val="6E453033"/>
  <w15:docId w15:val="{A0670B3D-2296-49DF-8146-2F4803A63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 w:unhideWhenUsed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rsid w:val="00405FB1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line="240" w:lineRule="auto"/>
    </w:pPr>
    <w:rPr>
      <w:rFonts w:ascii="Arial" w:eastAsia="Times New Roman" w:hAnsi="Arial" w:cs="Times New Roman"/>
      <w:sz w:val="22"/>
      <w:szCs w:val="22"/>
      <w:lang w:eastAsia="de-CH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80" w:after="120" w:line="240" w:lineRule="atLeast"/>
      <w:contextualSpacing/>
      <w:outlineLvl w:val="0"/>
    </w:pPr>
    <w:rPr>
      <w:rFonts w:asciiTheme="majorHAnsi" w:eastAsiaTheme="majorEastAsia" w:hAnsiTheme="majorHAnsi" w:cstheme="majorBidi"/>
      <w:b/>
      <w:bCs/>
      <w:spacing w:val="3"/>
      <w:sz w:val="20"/>
      <w:szCs w:val="28"/>
      <w:lang w:eastAsia="en-US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80" w:line="240" w:lineRule="atLeast"/>
      <w:contextualSpacing/>
      <w:outlineLvl w:val="1"/>
    </w:pPr>
    <w:rPr>
      <w:rFonts w:asciiTheme="majorHAnsi" w:eastAsiaTheme="majorEastAsia" w:hAnsiTheme="majorHAnsi" w:cstheme="majorBidi"/>
      <w:b/>
      <w:bCs/>
      <w:spacing w:val="3"/>
      <w:sz w:val="20"/>
      <w:szCs w:val="26"/>
      <w:lang w:eastAsia="en-US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line="240" w:lineRule="atLeast"/>
      <w:contextualSpacing/>
      <w:outlineLvl w:val="2"/>
    </w:pPr>
    <w:rPr>
      <w:rFonts w:asciiTheme="majorHAnsi" w:eastAsiaTheme="majorEastAsia" w:hAnsiTheme="majorHAnsi" w:cstheme="majorBidi"/>
      <w:b/>
      <w:spacing w:val="3"/>
      <w:sz w:val="20"/>
      <w:szCs w:val="24"/>
      <w:lang w:eastAsia="en-US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line="240" w:lineRule="atLeast"/>
      <w:contextualSpacing/>
      <w:outlineLvl w:val="3"/>
    </w:pPr>
    <w:rPr>
      <w:rFonts w:asciiTheme="majorHAnsi" w:eastAsiaTheme="majorEastAsia" w:hAnsiTheme="majorHAnsi" w:cstheme="majorBidi"/>
      <w:b/>
      <w:spacing w:val="3"/>
      <w:sz w:val="20"/>
      <w:szCs w:val="20"/>
      <w:lang w:eastAsia="en-US"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line="240" w:lineRule="atLeast"/>
      <w:contextualSpacing/>
      <w:outlineLvl w:val="4"/>
    </w:pPr>
    <w:rPr>
      <w:rFonts w:asciiTheme="majorHAnsi" w:eastAsiaTheme="majorEastAsia" w:hAnsiTheme="majorHAnsi" w:cstheme="majorBidi"/>
      <w:spacing w:val="3"/>
      <w:sz w:val="20"/>
      <w:szCs w:val="20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0" w:line="240" w:lineRule="atLeast"/>
      <w:outlineLvl w:val="5"/>
    </w:pPr>
    <w:rPr>
      <w:rFonts w:asciiTheme="majorHAnsi" w:eastAsiaTheme="majorEastAsia" w:hAnsiTheme="majorHAnsi" w:cstheme="majorBidi"/>
      <w:spacing w:val="3"/>
      <w:sz w:val="20"/>
      <w:szCs w:val="20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0" w:line="240" w:lineRule="atLeast"/>
      <w:outlineLvl w:val="6"/>
    </w:pPr>
    <w:rPr>
      <w:rFonts w:asciiTheme="majorHAnsi" w:eastAsiaTheme="majorEastAsia" w:hAnsiTheme="majorHAnsi" w:cstheme="majorBidi"/>
      <w:iCs/>
      <w:spacing w:val="3"/>
      <w:sz w:val="20"/>
      <w:szCs w:val="20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0" w:line="24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pacing w:val="3"/>
      <w:sz w:val="21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0" w:line="240" w:lineRule="atLeast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pacing w:val="3"/>
      <w:sz w:val="21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semiHidden/>
    <w:rsid w:val="00966277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center" w:pos="4536"/>
        <w:tab w:val="right" w:pos="9072"/>
      </w:tabs>
      <w:spacing w:before="0" w:line="324" w:lineRule="auto"/>
    </w:pPr>
    <w:rPr>
      <w:rFonts w:asciiTheme="minorHAnsi" w:eastAsiaTheme="minorHAnsi" w:hAnsiTheme="minorHAnsi" w:cstheme="minorBidi"/>
      <w:spacing w:val="3"/>
      <w:sz w:val="14"/>
      <w:szCs w:val="20"/>
      <w:lang w:eastAsia="en-US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semiHidden/>
    <w:rsid w:val="006538AD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324" w:lineRule="auto"/>
    </w:pPr>
    <w:rPr>
      <w:rFonts w:asciiTheme="minorHAnsi" w:eastAsiaTheme="minorHAnsi" w:hAnsiTheme="minorHAnsi" w:cstheme="minorBidi"/>
      <w:color w:val="626953" w:themeColor="accent1"/>
      <w:kern w:val="14"/>
      <w:sz w:val="14"/>
      <w:szCs w:val="20"/>
      <w:lang w:eastAsia="en-US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6538AD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240" w:lineRule="atLeast"/>
      <w:contextualSpacing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303126"/>
    <w:pPr>
      <w:suppressLineNumbers/>
      <w:spacing w:before="0"/>
      <w:contextualSpacing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303126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/>
      <w:contextualSpacing/>
      <w:outlineLvl w:val="0"/>
    </w:pPr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ED5D9E"/>
    <w:pPr>
      <w:numPr>
        <w:numId w:val="6"/>
      </w:numPr>
      <w:spacing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240" w:lineRule="atLeast"/>
    </w:pPr>
    <w:rPr>
      <w:rFonts w:asciiTheme="minorHAnsi" w:eastAsiaTheme="minorEastAsia" w:hAnsiTheme="minorHAnsi" w:cstheme="minorBidi"/>
      <w:spacing w:val="3"/>
      <w:sz w:val="28"/>
      <w:szCs w:val="20"/>
      <w:lang w:eastAsia="en-US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rsid w:val="00CF3941"/>
    <w:pPr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480" w:after="480"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character" w:customStyle="1" w:styleId="DatumZchn">
    <w:name w:val="Datum Zchn"/>
    <w:basedOn w:val="Absatz-Standardschriftart"/>
    <w:link w:val="Datum"/>
    <w:uiPriority w:val="15"/>
    <w:rsid w:val="00CF3941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300" w:lineRule="auto"/>
      <w:ind w:left="113" w:hanging="113"/>
    </w:pPr>
    <w:rPr>
      <w:rFonts w:asciiTheme="minorHAnsi" w:eastAsiaTheme="minorHAnsi" w:hAnsiTheme="minorHAnsi" w:cstheme="minorBidi"/>
      <w:spacing w:val="3"/>
      <w:sz w:val="14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B51D15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rsid w:val="00CF3941"/>
    <w:pPr>
      <w:suppressLineNumbers/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after="240" w:line="240" w:lineRule="atLeast"/>
    </w:pPr>
    <w:rPr>
      <w:rFonts w:asciiTheme="minorHAnsi" w:eastAsiaTheme="minorHAnsi" w:hAnsiTheme="minorHAnsi" w:cstheme="minorBidi"/>
      <w:iCs/>
      <w:spacing w:val="3"/>
      <w:sz w:val="20"/>
      <w:szCs w:val="18"/>
      <w:lang w:eastAsia="en-US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/>
    </w:pPr>
    <w:rPr>
      <w:rFonts w:ascii="Segoe UI" w:eastAsiaTheme="minorHAnsi" w:hAnsi="Segoe UI" w:cs="Segoe UI"/>
      <w:spacing w:val="3"/>
      <w:sz w:val="18"/>
      <w:szCs w:val="18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B51D15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2D2592"/>
    <w:pPr>
      <w:numPr>
        <w:numId w:val="16"/>
      </w:numPr>
      <w:spacing w:before="240"/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0"/>
      </w:tabs>
      <w:spacing w:before="240" w:line="240" w:lineRule="atLeast"/>
      <w:ind w:left="567" w:hanging="567"/>
    </w:pPr>
    <w:rPr>
      <w:rFonts w:asciiTheme="minorHAnsi" w:eastAsiaTheme="minorHAnsi" w:hAnsiTheme="minorHAnsi" w:cstheme="minorBidi"/>
      <w:b/>
      <w:bCs/>
      <w:noProof/>
      <w:spacing w:val="3"/>
      <w:sz w:val="20"/>
      <w:szCs w:val="20"/>
      <w:lang w:eastAsia="en-US"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0"/>
      </w:tabs>
      <w:spacing w:before="0" w:line="240" w:lineRule="atLeast"/>
      <w:ind w:left="567" w:hanging="567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0"/>
      </w:tabs>
      <w:spacing w:before="0" w:line="240" w:lineRule="atLeast"/>
      <w:ind w:left="567" w:hanging="567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StandardWeb">
    <w:name w:val="Normal (Web)"/>
    <w:basedOn w:val="Standard"/>
    <w:uiPriority w:val="79"/>
    <w:semiHidden/>
    <w:rsid w:val="00126A7A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100" w:beforeAutospacing="1" w:after="100" w:afterAutospacing="1"/>
    </w:pPr>
    <w:rPr>
      <w:spacing w:val="3"/>
      <w:sz w:val="24"/>
      <w:szCs w:val="24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240"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customStyle="1" w:styleId="Absenderzeile">
    <w:name w:val="Absenderzeile"/>
    <w:basedOn w:val="Standard"/>
    <w:uiPriority w:val="16"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after="120" w:line="240" w:lineRule="atLeast"/>
      <w:jc w:val="both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sz w:val="2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2"/>
      </w:tabs>
      <w:spacing w:before="0" w:line="240" w:lineRule="atLeast"/>
      <w:ind w:left="851" w:hanging="851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  <w:tab w:val="right" w:leader="dot" w:pos="9072"/>
      </w:tabs>
      <w:spacing w:before="0" w:line="240" w:lineRule="atLeast"/>
      <w:ind w:left="993" w:hanging="993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Literaturverzeichnis">
    <w:name w:val="Bibliography"/>
    <w:basedOn w:val="Standard"/>
    <w:next w:val="Standard"/>
    <w:uiPriority w:val="37"/>
    <w:semiHidden/>
    <w:rsid w:val="00E02496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/>
      <w:ind w:left="200" w:hanging="200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23494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after="120" w:line="240" w:lineRule="atLeast"/>
      <w:jc w:val="both"/>
    </w:pPr>
    <w:rPr>
      <w:rFonts w:asciiTheme="minorHAnsi" w:eastAsiaTheme="minorHAnsi" w:hAnsiTheme="minorHAnsi" w:cstheme="minorBidi"/>
      <w:spacing w:val="3"/>
      <w:sz w:val="20"/>
      <w:szCs w:val="20"/>
      <w:lang w:eastAsia="en-US"/>
    </w:rPr>
  </w:style>
  <w:style w:type="paragraph" w:customStyle="1" w:styleId="Text7Pt">
    <w:name w:val="Text 7 Pt"/>
    <w:basedOn w:val="Standard"/>
    <w:uiPriority w:val="1"/>
    <w:qFormat/>
    <w:rsid w:val="00220E7C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line="324" w:lineRule="auto"/>
    </w:pPr>
    <w:rPr>
      <w:rFonts w:asciiTheme="minorHAnsi" w:eastAsiaTheme="minorHAnsi" w:hAnsiTheme="minorHAnsi" w:cstheme="minorBidi"/>
      <w:spacing w:val="3"/>
      <w:sz w:val="14"/>
      <w:szCs w:val="14"/>
      <w:lang w:eastAsia="en-US"/>
    </w:rPr>
  </w:style>
  <w:style w:type="character" w:styleId="Zeilennummer">
    <w:name w:val="line number"/>
    <w:basedOn w:val="Absatz-Standardschriftart"/>
    <w:uiPriority w:val="79"/>
    <w:semiHidden/>
    <w:rsid w:val="0012423E"/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spacing w:before="0" w:after="180" w:line="240" w:lineRule="atLeast"/>
    </w:pPr>
    <w:rPr>
      <w:rFonts w:asciiTheme="minorHAnsi" w:eastAsiaTheme="minorHAnsi" w:hAnsiTheme="minorHAnsi" w:cstheme="minorBidi"/>
      <w:color w:val="FFFFFF" w:themeColor="background1"/>
      <w:spacing w:val="3"/>
      <w:sz w:val="20"/>
      <w:szCs w:val="20"/>
      <w:lang w:val="it-CH" w:eastAsia="en-US"/>
    </w:rPr>
  </w:style>
  <w:style w:type="paragraph" w:customStyle="1" w:styleId="Betreff">
    <w:name w:val="Betreff"/>
    <w:basedOn w:val="Standard"/>
    <w:rsid w:val="00405FB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Arial Black" w:hAnsi="Arial Black"/>
      <w:szCs w:val="20"/>
    </w:rPr>
  </w:style>
  <w:style w:type="paragraph" w:customStyle="1" w:styleId="Titel1">
    <w:name w:val="Titel 1"/>
    <w:basedOn w:val="Standard"/>
    <w:link w:val="Titel1Zchn"/>
    <w:qFormat/>
    <w:rsid w:val="00405FB1"/>
    <w:pPr>
      <w:tabs>
        <w:tab w:val="clear" w:pos="397"/>
        <w:tab w:val="clear" w:pos="794"/>
        <w:tab w:val="clear" w:pos="1191"/>
        <w:tab w:val="left" w:pos="426"/>
      </w:tabs>
      <w:spacing w:before="360" w:after="120" w:line="280" w:lineRule="exact"/>
      <w:ind w:left="425" w:right="142" w:hanging="425"/>
    </w:pPr>
    <w:rPr>
      <w:rFonts w:ascii="Arial Black" w:hAnsi="Arial Black"/>
      <w:b/>
    </w:rPr>
  </w:style>
  <w:style w:type="character" w:customStyle="1" w:styleId="Titel1Zchn">
    <w:name w:val="Titel 1 Zchn"/>
    <w:link w:val="Titel1"/>
    <w:rsid w:val="00405FB1"/>
    <w:rPr>
      <w:rFonts w:ascii="Arial Black" w:eastAsia="Times New Roman" w:hAnsi="Arial Black" w:cs="Times New Roman"/>
      <w:b/>
      <w:sz w:val="22"/>
      <w:szCs w:val="22"/>
      <w:lang w:eastAsia="de-CH"/>
    </w:rPr>
  </w:style>
  <w:style w:type="paragraph" w:customStyle="1" w:styleId="Text1">
    <w:name w:val="Text1"/>
    <w:basedOn w:val="Standard"/>
    <w:rsid w:val="00405FB1"/>
    <w:pPr>
      <w:tabs>
        <w:tab w:val="clear" w:pos="397"/>
        <w:tab w:val="clear" w:pos="794"/>
        <w:tab w:val="clear" w:pos="1191"/>
        <w:tab w:val="clear" w:pos="4479"/>
        <w:tab w:val="clear" w:pos="4876"/>
        <w:tab w:val="clear" w:pos="5273"/>
        <w:tab w:val="clear" w:pos="5670"/>
        <w:tab w:val="clear" w:pos="6067"/>
        <w:tab w:val="clear" w:pos="7937"/>
      </w:tabs>
      <w:overflowPunct w:val="0"/>
      <w:autoSpaceDE w:val="0"/>
      <w:autoSpaceDN w:val="0"/>
      <w:adjustRightInd w:val="0"/>
      <w:spacing w:before="0" w:line="280" w:lineRule="atLeast"/>
      <w:textAlignment w:val="baseline"/>
    </w:pPr>
    <w:rPr>
      <w:sz w:val="20"/>
      <w:szCs w:val="20"/>
    </w:rPr>
  </w:style>
  <w:style w:type="character" w:styleId="Kommentarzeichen">
    <w:name w:val="annotation reference"/>
    <w:basedOn w:val="Absatz-Standardschriftart"/>
    <w:uiPriority w:val="79"/>
    <w:semiHidden/>
    <w:rsid w:val="006D531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79"/>
    <w:semiHidden/>
    <w:rsid w:val="006D531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79"/>
    <w:semiHidden/>
    <w:rsid w:val="006D531A"/>
    <w:rPr>
      <w:rFonts w:ascii="Arial" w:eastAsia="Times New Roman" w:hAnsi="Arial" w:cs="Times New Roman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79"/>
    <w:semiHidden/>
    <w:rsid w:val="006D531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semiHidden/>
    <w:rsid w:val="006D531A"/>
    <w:rPr>
      <w:rFonts w:ascii="Arial" w:eastAsia="Times New Roman" w:hAnsi="Arial" w:cs="Times New Roman"/>
      <w:b/>
      <w:bCs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0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eb3288247d0bf3f845aab3f7138a0bee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9b7a93ee9e8fbabecb1d3a37bc3bd330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BFED70-D06F-43BE-BCA9-6B8954BED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00BED3-F54C-414D-A2A4-3CB9371644D5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bc24777f-78b6-4f3c-a73a-d5fa08e4d537"/>
    <ds:schemaRef ds:uri="http://schemas.openxmlformats.org/package/2006/metadata/core-properties"/>
    <ds:schemaRef ds:uri="c9077d15-72ed-4fec-bcfe-3472729e9195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1484</Characters>
  <Application>Microsoft Office Word</Application>
  <DocSecurity>0</DocSecurity>
  <Lines>25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erstellt durch Vorlagenbauer.ch</dc:description>
  <cp:lastModifiedBy>Laurence Eigenmann</cp:lastModifiedBy>
  <cp:revision>4</cp:revision>
  <dcterms:created xsi:type="dcterms:W3CDTF">2026-04-28T07:26:00Z</dcterms:created>
  <dcterms:modified xsi:type="dcterms:W3CDTF">2026-04-28T11:20:00Z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