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20820ED3" w:rsidR="00BB6BAC" w:rsidRPr="00BB6BAC" w:rsidRDefault="00EC0C12" w:rsidP="005656DD">
      <w:pPr>
        <w:pStyle w:val="Titel"/>
      </w:pPr>
      <w:r>
        <w:t>Offenlegung von Vergütungen (Art. 84b ZGB)</w:t>
      </w:r>
    </w:p>
    <w:p w14:paraId="3BA4A5C4" w14:textId="77777777" w:rsidR="00EC0C12" w:rsidRPr="00A9719D" w:rsidRDefault="00EC0C12" w:rsidP="00EC0C12">
      <w:pPr>
        <w:pStyle w:val="Blocksatz"/>
      </w:pPr>
      <w:r w:rsidRPr="00A9719D">
        <w:t>Das oberste Stiftungsorgan muss der Aufsichtsbehörde jährlich den Gesamtbetrag der ihm und der allfälligen Geschäftsleitung direkt oder indirekt ausgerichteten Vergütungen im Sinne von Art. 734a Abs. 2 OR gesondert bekannt geben (Art. 84b ZGB).</w:t>
      </w:r>
    </w:p>
    <w:p w14:paraId="4BB26A7E" w14:textId="1D4CD20D" w:rsidR="004E2BC0" w:rsidRDefault="00EC0C12" w:rsidP="00EC0C12">
      <w:pPr>
        <w:pStyle w:val="Blocksatz"/>
      </w:pPr>
      <w:r>
        <w:t xml:space="preserve">Zur Umsetzung der </w:t>
      </w:r>
      <w:r w:rsidRPr="00A9719D">
        <w:t xml:space="preserve">Offenlegungspflicht </w:t>
      </w:r>
      <w:r>
        <w:t xml:space="preserve">kann dieses Formular verwendet und zusammen mit der </w:t>
      </w:r>
      <w:r w:rsidRPr="00A9719D">
        <w:t xml:space="preserve">Jahresberichterstattung </w:t>
      </w:r>
      <w:r>
        <w:t>eingereicht werden.</w:t>
      </w:r>
    </w:p>
    <w:p w14:paraId="7FB30D8E" w14:textId="532A0169" w:rsidR="00EC0C12" w:rsidRPr="00EF66E9" w:rsidRDefault="00EC0C12" w:rsidP="00EC0C12">
      <w:pPr>
        <w:pStyle w:val="berschrift1nummeriert"/>
      </w:pPr>
      <w:r>
        <w:t>Angaben zur Vorsorgeeinrichtung / Stiftung</w:t>
      </w: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28"/>
        <w:gridCol w:w="4531"/>
      </w:tblGrid>
      <w:tr w:rsidR="00EC0C12" w:rsidRPr="00EF66E9" w14:paraId="623EFEA4" w14:textId="1E45814B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19B7B837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Name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650E4" w14:textId="588FECA7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2DEFF542" w14:textId="5501FB9A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04C275A8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Adresse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F3578" w14:textId="2476AB58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558617F4" w14:textId="46EF94EF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526C602A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PLZ, Ort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9CF" w14:textId="77981F4A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1F90772D" w14:textId="30CE9FB1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1F628943" w:rsidR="00EC0C12" w:rsidRPr="00EF66E9" w:rsidRDefault="00EC0C12" w:rsidP="00EC0C12">
            <w:pPr>
              <w:tabs>
                <w:tab w:val="left" w:leader="underscore" w:pos="9356"/>
              </w:tabs>
            </w:pPr>
            <w:r>
              <w:t>Name der Kontaktperson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97AA18" w14:textId="4B48D084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  <w:tr w:rsidR="00EC0C12" w:rsidRPr="00EF66E9" w14:paraId="695C87D9" w14:textId="77777777" w:rsidTr="00EC0C12">
        <w:trPr>
          <w:trHeight w:val="403"/>
        </w:trPr>
        <w:tc>
          <w:tcPr>
            <w:tcW w:w="24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A0488" w14:textId="7CCCF325" w:rsidR="00EC0C12" w:rsidRDefault="00EC0C12" w:rsidP="00EC0C12">
            <w:pPr>
              <w:tabs>
                <w:tab w:val="left" w:leader="underscore" w:pos="9356"/>
              </w:tabs>
            </w:pPr>
            <w:r>
              <w:t>Telefon der Kontaktperson</w:t>
            </w:r>
          </w:p>
        </w:tc>
        <w:tc>
          <w:tcPr>
            <w:tcW w:w="25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8CB731" w14:textId="5AEC32D3" w:rsidR="00EC0C12" w:rsidRPr="00EF66E9" w:rsidRDefault="00EC0C12" w:rsidP="00EC0C12">
            <w:pPr>
              <w:tabs>
                <w:tab w:val="left" w:leader="underscore" w:pos="9356"/>
              </w:tabs>
            </w:pPr>
            <w:r w:rsidRPr="00EF66E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6E9">
              <w:instrText xml:space="preserve"> FORMTEXT </w:instrText>
            </w:r>
            <w:r w:rsidRPr="00EF66E9">
              <w:fldChar w:fldCharType="separate"/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rPr>
                <w:noProof/>
              </w:rPr>
              <w:t> </w:t>
            </w:r>
            <w:r w:rsidRPr="00EF66E9">
              <w:fldChar w:fldCharType="end"/>
            </w:r>
          </w:p>
        </w:tc>
      </w:tr>
    </w:tbl>
    <w:p w14:paraId="7AC0FC8F" w14:textId="5A16975E" w:rsidR="00EC0C12" w:rsidRDefault="00EC0C12" w:rsidP="0039265D">
      <w:pPr>
        <w:pStyle w:val="berschrift1nummeriert"/>
      </w:pPr>
      <w:r w:rsidRPr="00A9719D">
        <w:rPr>
          <w:szCs w:val="20"/>
        </w:rPr>
        <w:t>Angaben zu den Vergütungen</w:t>
      </w:r>
      <w:r>
        <w:rPr>
          <w:szCs w:val="20"/>
        </w:rPr>
        <w:t xml:space="preserve"> im Berichtsjahr</w:t>
      </w:r>
      <w:r>
        <w:t xml:space="preserve">: </w:t>
      </w:r>
      <w:r>
        <w:fldChar w:fldCharType="begin">
          <w:ffData>
            <w:name w:val="Text28"/>
            <w:enabled/>
            <w:calcOnExit w:val="0"/>
            <w:textInput>
              <w:default w:val="[Jahr]"/>
            </w:textInput>
          </w:ffData>
        </w:fldChar>
      </w:r>
      <w:bookmarkStart w:id="0" w:name="Text28"/>
      <w:r>
        <w:instrText xml:space="preserve"> FORMTEXT </w:instrText>
      </w:r>
      <w:r>
        <w:fldChar w:fldCharType="separate"/>
      </w:r>
      <w:r>
        <w:rPr>
          <w:noProof/>
        </w:rPr>
        <w:t>[Jahr]</w:t>
      </w:r>
      <w:r>
        <w:fldChar w:fldCharType="end"/>
      </w:r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EC0C12" w14:paraId="4C6B8D39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7D2FF55B" w14:textId="6EB8FE6D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Stiftungsrat</w:t>
            </w:r>
          </w:p>
        </w:tc>
        <w:tc>
          <w:tcPr>
            <w:tcW w:w="3020" w:type="dxa"/>
          </w:tcPr>
          <w:p w14:paraId="33E4A3AA" w14:textId="41D74F84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Anzahl Personen</w:t>
            </w:r>
          </w:p>
        </w:tc>
        <w:tc>
          <w:tcPr>
            <w:tcW w:w="3021" w:type="dxa"/>
          </w:tcPr>
          <w:p w14:paraId="6567711F" w14:textId="31DF37BA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Betrag in CHF</w:t>
            </w:r>
          </w:p>
        </w:tc>
      </w:tr>
      <w:tr w:rsidR="00EC0C12" w14:paraId="4F8372AA" w14:textId="77777777" w:rsidTr="00EC0C12">
        <w:trPr>
          <w:trHeight w:val="232"/>
        </w:trPr>
        <w:tc>
          <w:tcPr>
            <w:tcW w:w="3020" w:type="dxa"/>
            <w:vMerge/>
          </w:tcPr>
          <w:p w14:paraId="426E5901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E594A44" w14:textId="4765CCD4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21" w:type="dxa"/>
          </w:tcPr>
          <w:p w14:paraId="6282D071" w14:textId="1CC61159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0C12" w14:paraId="2D2CC476" w14:textId="77777777" w:rsidTr="00EC0C12">
        <w:trPr>
          <w:trHeight w:val="233"/>
        </w:trPr>
        <w:tc>
          <w:tcPr>
            <w:tcW w:w="3020" w:type="dxa"/>
            <w:vMerge w:val="restart"/>
          </w:tcPr>
          <w:p w14:paraId="5515B12D" w14:textId="5D30023A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Geschäftsleitung</w:t>
            </w:r>
          </w:p>
        </w:tc>
        <w:tc>
          <w:tcPr>
            <w:tcW w:w="3020" w:type="dxa"/>
          </w:tcPr>
          <w:p w14:paraId="3C3AF3A6" w14:textId="05F10425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Stellenprozente</w:t>
            </w:r>
          </w:p>
        </w:tc>
        <w:tc>
          <w:tcPr>
            <w:tcW w:w="3021" w:type="dxa"/>
          </w:tcPr>
          <w:p w14:paraId="3CA1FB26" w14:textId="5B69B130" w:rsidR="00EC0C12" w:rsidRPr="00EC0C12" w:rsidRDefault="00EC0C12" w:rsidP="00EC0C12">
            <w:pPr>
              <w:pStyle w:val="Blocksatz"/>
              <w:rPr>
                <w:b/>
                <w:bCs/>
              </w:rPr>
            </w:pPr>
            <w:r w:rsidRPr="00EC0C12">
              <w:rPr>
                <w:b/>
                <w:bCs/>
              </w:rPr>
              <w:t>Betrag in CHF</w:t>
            </w:r>
          </w:p>
        </w:tc>
      </w:tr>
      <w:tr w:rsidR="00EC0C12" w14:paraId="4CBA734B" w14:textId="77777777" w:rsidTr="00EC0C12">
        <w:trPr>
          <w:trHeight w:val="232"/>
        </w:trPr>
        <w:tc>
          <w:tcPr>
            <w:tcW w:w="3020" w:type="dxa"/>
            <w:vMerge/>
          </w:tcPr>
          <w:p w14:paraId="704B8378" w14:textId="77777777" w:rsidR="00EC0C12" w:rsidRDefault="00EC0C12" w:rsidP="00EC0C12">
            <w:pPr>
              <w:pStyle w:val="Blocksatz"/>
            </w:pPr>
          </w:p>
        </w:tc>
        <w:tc>
          <w:tcPr>
            <w:tcW w:w="3020" w:type="dxa"/>
          </w:tcPr>
          <w:p w14:paraId="1BFF731B" w14:textId="030464E2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14:paraId="31EF847D" w14:textId="5A9EE50D" w:rsidR="00EC0C12" w:rsidRDefault="00EC0C12" w:rsidP="00EC0C12">
            <w:pPr>
              <w:pStyle w:val="Blocksatz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04DBFF" w14:textId="4B7DEC36" w:rsidR="00A7172D" w:rsidRPr="00A41E57" w:rsidRDefault="0039265D" w:rsidP="0039265D">
      <w:pPr>
        <w:pStyle w:val="berschrift1nummeriert"/>
      </w:pPr>
      <w:r>
        <w:t>Bemerkungen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41E76CAB" w:rsidR="00A7172D" w:rsidRPr="00313714" w:rsidRDefault="0039265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bookmarkStart w:id="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[...]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35554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  <w:r w:rsidRPr="00035554"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[Ort]</w:t>
            </w:r>
            <w:r w:rsidRPr="00035554"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 w:rsidRPr="00035554"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[Datum]</w:t>
            </w:r>
            <w:r w:rsidRPr="00035554"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10127D3F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35554" w:rsidRDefault="009A25ED" w:rsidP="00DC3FFB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35554" w:rsidRDefault="00985F74" w:rsidP="00DC3FFB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985F74" w:rsidRPr="00035554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35554" w:rsidRDefault="00985F74" w:rsidP="00DC3FFB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109C7C93" w14:textId="6F441DFF" w:rsidR="00985F74" w:rsidRPr="00035554" w:rsidRDefault="0039265D" w:rsidP="00DC3FFB">
            <w:r>
              <w:t>Unterschrift</w:t>
            </w:r>
          </w:p>
        </w:tc>
        <w:tc>
          <w:tcPr>
            <w:tcW w:w="340" w:type="dxa"/>
          </w:tcPr>
          <w:p w14:paraId="5E63BDF6" w14:textId="77777777" w:rsidR="00985F74" w:rsidRPr="00035554" w:rsidRDefault="00985F74" w:rsidP="00DC3FFB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7ACB18DA" w:rsidR="00985F74" w:rsidRPr="00035554" w:rsidRDefault="00985F74" w:rsidP="00DC3FFB">
            <w:pPr>
              <w:ind w:left="-2"/>
            </w:pPr>
            <w:r w:rsidRPr="00035554">
              <w:t xml:space="preserve">Name </w:t>
            </w:r>
            <w:r w:rsidR="0039265D">
              <w:t>Stiftungsrat</w:t>
            </w:r>
          </w:p>
        </w:tc>
      </w:tr>
      <w:tr w:rsidR="007C5A55" w:rsidRPr="00035554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772D9E16" w:rsidR="007C5A55" w:rsidRPr="00035554" w:rsidRDefault="007C5A55" w:rsidP="007C5A55">
            <w:pPr>
              <w:pStyle w:val="Blocksatz"/>
              <w:rPr>
                <w:lang w:eastAsia="de-CH"/>
              </w:rPr>
            </w:pPr>
            <w:r w:rsidRPr="00035554">
              <w:rPr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[Ort]</w:t>
            </w:r>
            <w:r w:rsidRPr="00035554">
              <w:rPr>
                <w:lang w:eastAsia="de-CH"/>
              </w:rPr>
              <w:fldChar w:fldCharType="end"/>
            </w:r>
            <w:r w:rsidRPr="00035554">
              <w:rPr>
                <w:lang w:eastAsia="de-CH"/>
              </w:rPr>
              <w:t xml:space="preserve">, </w:t>
            </w:r>
            <w:r w:rsidRPr="00035554">
              <w:rPr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035554">
              <w:rPr>
                <w:lang w:eastAsia="de-CH"/>
              </w:rPr>
              <w:instrText xml:space="preserve"> FORMTEXT </w:instrText>
            </w:r>
            <w:r w:rsidRPr="00035554">
              <w:rPr>
                <w:lang w:eastAsia="de-CH"/>
              </w:rPr>
            </w:r>
            <w:r w:rsidRPr="00035554">
              <w:rPr>
                <w:lang w:eastAsia="de-CH"/>
              </w:rPr>
              <w:fldChar w:fldCharType="separate"/>
            </w:r>
            <w:r w:rsidRPr="00035554">
              <w:rPr>
                <w:noProof/>
                <w:lang w:eastAsia="de-CH"/>
              </w:rPr>
              <w:t>[Datum]</w:t>
            </w:r>
            <w:r w:rsidRPr="00035554">
              <w:rPr>
                <w:lang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Default="009A25ED" w:rsidP="007C5A55"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35554" w:rsidRDefault="007C5A55" w:rsidP="007C5A55">
            <w:pPr>
              <w:ind w:left="-2"/>
            </w:pPr>
            <w:r w:rsidRPr="0003555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7C5A55" w:rsidRPr="00035554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35554" w:rsidRDefault="007C5A55" w:rsidP="007C5A55">
            <w:pPr>
              <w:pStyle w:val="Blocksatz"/>
              <w:rPr>
                <w:lang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5E11FEFD" w:rsidR="007C5A55" w:rsidRDefault="0039265D" w:rsidP="007C5A55">
            <w:r>
              <w:t>Unterschrift</w:t>
            </w:r>
          </w:p>
        </w:tc>
        <w:tc>
          <w:tcPr>
            <w:tcW w:w="340" w:type="dxa"/>
          </w:tcPr>
          <w:p w14:paraId="0A0D3EFC" w14:textId="77777777" w:rsidR="007C5A55" w:rsidRPr="00035554" w:rsidRDefault="007C5A55" w:rsidP="007C5A55"/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5FF92E57" w:rsidR="007C5A55" w:rsidRPr="00035554" w:rsidRDefault="0039265D" w:rsidP="007C5A55">
            <w:pPr>
              <w:ind w:left="-2"/>
            </w:pPr>
            <w:r w:rsidRPr="00035554">
              <w:t xml:space="preserve">Name </w:t>
            </w:r>
            <w:r>
              <w:t>Stiftungsrat</w:t>
            </w:r>
          </w:p>
        </w:tc>
      </w:tr>
    </w:tbl>
    <w:p w14:paraId="7F4F2C85" w14:textId="77777777" w:rsidR="00985F74" w:rsidRDefault="00985F74" w:rsidP="001C2213">
      <w:pPr>
        <w:pStyle w:val="Text1"/>
        <w:rPr>
          <w:rFonts w:cs="Arial"/>
        </w:rPr>
      </w:pPr>
    </w:p>
    <w:p w14:paraId="1FB3397C" w14:textId="545243B3" w:rsidR="005641B5" w:rsidRPr="005641B5" w:rsidRDefault="005641B5" w:rsidP="005641B5">
      <w:pPr>
        <w:pStyle w:val="Text1"/>
        <w:jc w:val="right"/>
        <w:rPr>
          <w:rFonts w:cs="Arial"/>
          <w:b/>
          <w:bCs/>
        </w:rPr>
      </w:pPr>
      <w:r w:rsidRPr="005641B5">
        <w:rPr>
          <w:rFonts w:cs="Arial"/>
          <w:b/>
          <w:bCs/>
        </w:rPr>
        <w:t>ATIOZ, März 2026</w:t>
      </w:r>
    </w:p>
    <w:sectPr w:rsidR="005641B5" w:rsidRPr="005641B5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04A9254" wp14:editId="67DC6D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9CC9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925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D4F9CC9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736BE796" wp14:editId="0DA054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78E25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BE79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42C78E25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1" type="#_x0000_t75" style="width:24pt;height:24pt" o:bullet="t">
        <v:imagedata r:id="rId1" o:title="Vorlagenbauer Icon 32x32"/>
      </v:shape>
    </w:pict>
  </w:numPicBullet>
  <w:numPicBullet w:numPicBulletId="1">
    <w:pict>
      <v:shape id="_x0000_i1632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633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81555"/>
    <w:multiLevelType w:val="hybridMultilevel"/>
    <w:tmpl w:val="45BEE5A8"/>
    <w:lvl w:ilvl="0" w:tplc="08070013">
      <w:start w:val="1"/>
      <w:numFmt w:val="upperRoman"/>
      <w:lvlText w:val="%1."/>
      <w:lvlJc w:val="righ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0F579A"/>
    <w:multiLevelType w:val="multilevel"/>
    <w:tmpl w:val="41C45E36"/>
    <w:numStyleLink w:val="Absatz-Nummerierung"/>
  </w:abstractNum>
  <w:abstractNum w:abstractNumId="18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21D16FF"/>
    <w:multiLevelType w:val="multilevel"/>
    <w:tmpl w:val="8ADEE060"/>
    <w:numStyleLink w:val="NummerierteberschriftenListe"/>
  </w:abstractNum>
  <w:abstractNum w:abstractNumId="20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6"/>
  </w:num>
  <w:num w:numId="2" w16cid:durableId="1073507391">
    <w:abstractNumId w:val="15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9"/>
  </w:num>
  <w:num w:numId="9" w16cid:durableId="2043094968">
    <w:abstractNumId w:val="21"/>
  </w:num>
  <w:num w:numId="10" w16cid:durableId="394354220">
    <w:abstractNumId w:val="20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4"/>
  </w:num>
  <w:num w:numId="14" w16cid:durableId="306784630">
    <w:abstractNumId w:val="17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8"/>
  </w:num>
  <w:num w:numId="20" w16cid:durableId="1728871644">
    <w:abstractNumId w:val="10"/>
  </w:num>
  <w:num w:numId="21" w16cid:durableId="1681660041">
    <w:abstractNumId w:val="3"/>
  </w:num>
  <w:num w:numId="22" w16cid:durableId="189434611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v9+FP4RDoqguBL7YjOuK5ZAGFUwqjIxT46nccWjgrcWa0Gk4on4iDF7R7FNw2aU7UuQFkVa/ki1cBqo+cBzzJg==" w:salt="+P7gy53xxF1HvJ1N8yCTqA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0B31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2213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086D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2923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265D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656DD"/>
    <w:rsid w:val="00576439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85996"/>
    <w:rsid w:val="0079481E"/>
    <w:rsid w:val="00796B22"/>
    <w:rsid w:val="00796CEE"/>
    <w:rsid w:val="007A0285"/>
    <w:rsid w:val="007A1360"/>
    <w:rsid w:val="007A1F02"/>
    <w:rsid w:val="007A4664"/>
    <w:rsid w:val="007A4819"/>
    <w:rsid w:val="007A7455"/>
    <w:rsid w:val="007B19E8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0121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F74"/>
    <w:rsid w:val="00987E5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2433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72A7"/>
    <w:rsid w:val="00BE1E62"/>
    <w:rsid w:val="00BE5B5D"/>
    <w:rsid w:val="00BF003D"/>
    <w:rsid w:val="00BF2285"/>
    <w:rsid w:val="00BF52B2"/>
    <w:rsid w:val="00BF6A39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0DB5"/>
    <w:rsid w:val="00EB42DA"/>
    <w:rsid w:val="00EC0C12"/>
    <w:rsid w:val="00EC19E0"/>
    <w:rsid w:val="00EC2DF9"/>
    <w:rsid w:val="00EC3238"/>
    <w:rsid w:val="00EC6CDF"/>
    <w:rsid w:val="00EC792E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5CDD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09AF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iPriority="0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  <w:style w:type="paragraph" w:customStyle="1" w:styleId="00Vorgabetext">
    <w:name w:val="00 Vorgabetext"/>
    <w:basedOn w:val="Standard"/>
    <w:qFormat/>
    <w:rsid w:val="00EC0C1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pacing w:val="0"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c9077d15-72ed-4fec-bcfe-3472729e9195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975</Characters>
  <Application>Microsoft Office Word</Application>
  <DocSecurity>0</DocSecurity>
  <Lines>16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dcterms:created xsi:type="dcterms:W3CDTF">2026-04-28T07:27:00Z</dcterms:created>
  <dcterms:modified xsi:type="dcterms:W3CDTF">2026-04-28T11:20:00Z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