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F50CE" w14:textId="27E82DB0" w:rsidR="00BB6BAC" w:rsidRPr="00BB6BAC" w:rsidRDefault="00A7172D" w:rsidP="00D95E66">
      <w:pPr>
        <w:pStyle w:val="Titel"/>
      </w:pPr>
      <w:r w:rsidRPr="00A41E57">
        <w:t>Bestätigung des Experten für berufliche Vorsorge betreffend Eintrag einer Vorsorgeeinr</w:t>
      </w:r>
      <w:r>
        <w:t>ichtung in das Register für die</w:t>
      </w:r>
      <w:r w:rsidR="000A3F66">
        <w:t xml:space="preserve"> </w:t>
      </w:r>
      <w:r w:rsidRPr="00A41E57">
        <w:t>berufliche Vorsorge</w:t>
      </w:r>
    </w:p>
    <w:p w14:paraId="1755314A" w14:textId="13937895" w:rsidR="00A7172D" w:rsidRPr="00A41E57" w:rsidRDefault="00A7172D" w:rsidP="000A3F66">
      <w:pPr>
        <w:pStyle w:val="berschrift1nummeriert"/>
      </w:pPr>
      <w:r w:rsidRPr="00A41E57">
        <w:t>Angaben zur Vorsorgeeinrichtung</w:t>
      </w:r>
    </w:p>
    <w:p w14:paraId="4BB26A7E" w14:textId="4A617A2B" w:rsidR="004E2BC0" w:rsidRPr="00EF66E9" w:rsidRDefault="00A7172D" w:rsidP="004A12B4">
      <w:pPr>
        <w:pStyle w:val="Blocksatz"/>
      </w:pPr>
      <w:r w:rsidRPr="00EF66E9">
        <w:t>Name und Adresse</w:t>
      </w:r>
      <w:r>
        <w:t xml:space="preserve"> der Vorsorgeeinrichtung:</w:t>
      </w:r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A0" w:firstRow="1" w:lastRow="0" w:firstColumn="1" w:lastColumn="0" w:noHBand="0" w:noVBand="0"/>
      </w:tblPr>
      <w:tblGrid>
        <w:gridCol w:w="9061"/>
      </w:tblGrid>
      <w:tr w:rsidR="00A7172D" w:rsidRPr="00EF66E9" w14:paraId="623EFEA4" w14:textId="77777777" w:rsidTr="00B46276">
        <w:trPr>
          <w:trHeight w:val="403"/>
        </w:trPr>
        <w:tc>
          <w:tcPr>
            <w:tcW w:w="500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15B2FA1" w14:textId="67D47567" w:rsidR="00A7172D" w:rsidRPr="00EF66E9" w:rsidRDefault="00A7172D" w:rsidP="00B46276">
            <w:pPr>
              <w:tabs>
                <w:tab w:val="left" w:leader="underscore" w:pos="9356"/>
              </w:tabs>
            </w:pPr>
            <w:r w:rsidRPr="00EF66E9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F66E9">
              <w:instrText xml:space="preserve"> FORMTEXT </w:instrText>
            </w:r>
            <w:r w:rsidRPr="00EF66E9">
              <w:fldChar w:fldCharType="separate"/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fldChar w:fldCharType="end"/>
            </w:r>
          </w:p>
        </w:tc>
      </w:tr>
      <w:tr w:rsidR="00A7172D" w:rsidRPr="00EF66E9" w14:paraId="2DEFF542" w14:textId="77777777" w:rsidTr="00B46276">
        <w:trPr>
          <w:trHeight w:val="403"/>
        </w:trPr>
        <w:tc>
          <w:tcPr>
            <w:tcW w:w="500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5BBBA8A" w14:textId="77777777" w:rsidR="00A7172D" w:rsidRPr="00EF66E9" w:rsidRDefault="00A7172D" w:rsidP="00B46276">
            <w:pPr>
              <w:tabs>
                <w:tab w:val="left" w:leader="underscore" w:pos="9356"/>
              </w:tabs>
            </w:pPr>
            <w:r w:rsidRPr="00EF66E9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F66E9">
              <w:instrText xml:space="preserve"> FORMTEXT </w:instrText>
            </w:r>
            <w:r w:rsidRPr="00EF66E9">
              <w:fldChar w:fldCharType="separate"/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fldChar w:fldCharType="end"/>
            </w:r>
          </w:p>
        </w:tc>
      </w:tr>
      <w:tr w:rsidR="00A7172D" w:rsidRPr="00EF66E9" w14:paraId="558617F4" w14:textId="77777777" w:rsidTr="00B46276">
        <w:trPr>
          <w:trHeight w:val="403"/>
        </w:trPr>
        <w:tc>
          <w:tcPr>
            <w:tcW w:w="500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9A0B67F" w14:textId="77777777" w:rsidR="00A7172D" w:rsidRPr="00EF66E9" w:rsidRDefault="00A7172D" w:rsidP="00B46276">
            <w:pPr>
              <w:tabs>
                <w:tab w:val="left" w:leader="underscore" w:pos="9356"/>
              </w:tabs>
            </w:pPr>
            <w:r w:rsidRPr="00EF66E9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F66E9">
              <w:instrText xml:space="preserve"> FORMTEXT </w:instrText>
            </w:r>
            <w:r w:rsidRPr="00EF66E9">
              <w:fldChar w:fldCharType="separate"/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fldChar w:fldCharType="end"/>
            </w:r>
          </w:p>
        </w:tc>
      </w:tr>
      <w:tr w:rsidR="00A7172D" w:rsidRPr="00EF66E9" w14:paraId="1F90772D" w14:textId="77777777" w:rsidTr="00B46276">
        <w:trPr>
          <w:trHeight w:val="403"/>
        </w:trPr>
        <w:tc>
          <w:tcPr>
            <w:tcW w:w="500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451C21C" w14:textId="77777777" w:rsidR="00A7172D" w:rsidRPr="00EF66E9" w:rsidRDefault="00A7172D" w:rsidP="00B46276">
            <w:pPr>
              <w:tabs>
                <w:tab w:val="left" w:leader="underscore" w:pos="9356"/>
              </w:tabs>
            </w:pPr>
            <w:r w:rsidRPr="00EF66E9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F66E9">
              <w:instrText xml:space="preserve"> FORMTEXT </w:instrText>
            </w:r>
            <w:r w:rsidRPr="00EF66E9">
              <w:fldChar w:fldCharType="separate"/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fldChar w:fldCharType="end"/>
            </w:r>
          </w:p>
        </w:tc>
      </w:tr>
    </w:tbl>
    <w:p w14:paraId="0438CC5F" w14:textId="37C88E70" w:rsidR="00A7172D" w:rsidRPr="000A3F66" w:rsidRDefault="00A7172D" w:rsidP="000A3F66">
      <w:pPr>
        <w:pStyle w:val="berschrift1nummeriert"/>
      </w:pPr>
      <w:r w:rsidRPr="000A3F66">
        <w:t>Bestätigung des Experten für berufliche Vorsorge (Art. 52e Abs. 1 und Abs. 1bis BVG, Art.</w:t>
      </w:r>
      <w:r w:rsidR="000A3F66">
        <w:t> </w:t>
      </w:r>
      <w:r w:rsidRPr="000A3F66">
        <w:t>13 Abs. 2 BVV1)</w:t>
      </w:r>
    </w:p>
    <w:p w14:paraId="120515E2" w14:textId="298C2CBC" w:rsidR="00A7172D" w:rsidRPr="000A3F66" w:rsidRDefault="00A7172D" w:rsidP="000A3F66">
      <w:pPr>
        <w:pStyle w:val="Blocksatz"/>
      </w:pPr>
      <w:r w:rsidRPr="000A3F66">
        <w:t>Die obgenannte Vorsorgeeinrichtung bietet Sicherheit dafür, dass sie ihre Verpflichtungen erfüllen kann. Die reglementarischen versicherungstechnischen Bestimmungen über die Leistungen und die Finanzierung entsprechen den gesetzlichen Vorschriften.</w:t>
      </w:r>
    </w:p>
    <w:p w14:paraId="68252982" w14:textId="77777777" w:rsidR="00A7172D" w:rsidRPr="000A3F66" w:rsidRDefault="00A7172D" w:rsidP="000A3F66">
      <w:pPr>
        <w:pStyle w:val="Blocksatz"/>
      </w:pPr>
      <w:r w:rsidRPr="000A3F66">
        <w:t>Die reglementarischen Leistungen und deren Finanzierung bieten Gewähr, dass das finanzielle Gleichgewicht eingehalten ist.</w:t>
      </w:r>
    </w:p>
    <w:p w14:paraId="74B65915" w14:textId="4C9F2B7B" w:rsidR="00A7172D" w:rsidRPr="00A41E57" w:rsidRDefault="00A7172D" w:rsidP="000A3F66">
      <w:pPr>
        <w:pStyle w:val="berschrift1nummeriert"/>
      </w:pPr>
      <w:r w:rsidRPr="00A41E57">
        <w:t>Diese Bestätigung bezieht sich auf folgende Reglemente</w:t>
      </w:r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A0" w:firstRow="1" w:lastRow="0" w:firstColumn="1" w:lastColumn="0" w:noHBand="0" w:noVBand="0"/>
      </w:tblPr>
      <w:tblGrid>
        <w:gridCol w:w="4771"/>
        <w:gridCol w:w="2126"/>
        <w:gridCol w:w="2164"/>
      </w:tblGrid>
      <w:tr w:rsidR="00A7172D" w:rsidRPr="00784122" w14:paraId="5532D87D" w14:textId="77777777" w:rsidTr="004245C3">
        <w:trPr>
          <w:trHeight w:val="403"/>
        </w:trPr>
        <w:tc>
          <w:tcPr>
            <w:tcW w:w="263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2847A4F" w14:textId="77777777" w:rsidR="00A7172D" w:rsidRPr="00784122" w:rsidRDefault="00A7172D" w:rsidP="004245C3">
            <w:pPr>
              <w:tabs>
                <w:tab w:val="left" w:leader="underscore" w:pos="9356"/>
              </w:tabs>
              <w:rPr>
                <w:iCs/>
              </w:rPr>
            </w:pPr>
            <w:r w:rsidRPr="00784122">
              <w:rPr>
                <w:iCs/>
              </w:rPr>
              <w:t>Bezeichnung des Reglements /-nachtrags</w:t>
            </w:r>
          </w:p>
        </w:tc>
        <w:tc>
          <w:tcPr>
            <w:tcW w:w="117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F54EFF4" w14:textId="77777777" w:rsidR="00A7172D" w:rsidRPr="00784122" w:rsidRDefault="00A7172D" w:rsidP="004245C3">
            <w:pPr>
              <w:tabs>
                <w:tab w:val="left" w:leader="underscore" w:pos="9356"/>
              </w:tabs>
              <w:rPr>
                <w:iCs/>
              </w:rPr>
            </w:pPr>
            <w:r w:rsidRPr="00784122">
              <w:rPr>
                <w:iCs/>
              </w:rPr>
              <w:t>Beschlossen am</w:t>
            </w:r>
          </w:p>
        </w:tc>
        <w:tc>
          <w:tcPr>
            <w:tcW w:w="119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88659E0" w14:textId="77777777" w:rsidR="00A7172D" w:rsidRPr="00784122" w:rsidRDefault="00A7172D" w:rsidP="004245C3">
            <w:pPr>
              <w:tabs>
                <w:tab w:val="left" w:leader="underscore" w:pos="9356"/>
              </w:tabs>
              <w:rPr>
                <w:iCs/>
              </w:rPr>
            </w:pPr>
            <w:r w:rsidRPr="00784122">
              <w:rPr>
                <w:iCs/>
              </w:rPr>
              <w:t>In Kraft seit</w:t>
            </w:r>
          </w:p>
        </w:tc>
      </w:tr>
      <w:tr w:rsidR="00A7172D" w14:paraId="4B56405B" w14:textId="77777777" w:rsidTr="00B46276">
        <w:trPr>
          <w:trHeight w:val="403"/>
        </w:trPr>
        <w:tc>
          <w:tcPr>
            <w:tcW w:w="263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AA825D4" w14:textId="77777777" w:rsidR="00A7172D" w:rsidRDefault="00A7172D" w:rsidP="00B46276">
            <w:pPr>
              <w:tabs>
                <w:tab w:val="left" w:leader="underscore" w:pos="9356"/>
              </w:tabs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117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FBFF781" w14:textId="77777777" w:rsidR="00A7172D" w:rsidRDefault="00A7172D" w:rsidP="00B46276">
            <w:pPr>
              <w:tabs>
                <w:tab w:val="left" w:leader="underscore" w:pos="9356"/>
              </w:tabs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119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286E043" w14:textId="77777777" w:rsidR="00A7172D" w:rsidRDefault="00A7172D" w:rsidP="00B46276">
            <w:pPr>
              <w:tabs>
                <w:tab w:val="left" w:leader="underscore" w:pos="9356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A7172D" w14:paraId="71E59282" w14:textId="77777777" w:rsidTr="00B46276">
        <w:trPr>
          <w:trHeight w:val="403"/>
        </w:trPr>
        <w:tc>
          <w:tcPr>
            <w:tcW w:w="263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6EFD0FA" w14:textId="77777777" w:rsidR="00A7172D" w:rsidRDefault="00A7172D" w:rsidP="00B46276">
            <w:pPr>
              <w:tabs>
                <w:tab w:val="left" w:leader="underscore" w:pos="9356"/>
              </w:tabs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17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930F290" w14:textId="77777777" w:rsidR="00A7172D" w:rsidRDefault="00A7172D" w:rsidP="00B46276">
            <w:pPr>
              <w:tabs>
                <w:tab w:val="left" w:leader="underscore" w:pos="9356"/>
              </w:tabs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19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5D68628" w14:textId="77777777" w:rsidR="00A7172D" w:rsidRDefault="00A7172D" w:rsidP="00B46276">
            <w:pPr>
              <w:tabs>
                <w:tab w:val="left" w:leader="underscore" w:pos="9356"/>
              </w:tabs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</w:tbl>
    <w:p w14:paraId="0F32673C" w14:textId="034D6509" w:rsidR="00A7172D" w:rsidRPr="00A41E57" w:rsidRDefault="00A7172D" w:rsidP="000A3F66">
      <w:pPr>
        <w:pStyle w:val="berschrift1nummeriert"/>
      </w:pPr>
      <w:r w:rsidRPr="00A41E57">
        <w:t>Es liegt eine technische Bilanz betreffend Deckung versicherungstechnischer Risiken vor</w:t>
      </w:r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A0" w:firstRow="1" w:lastRow="0" w:firstColumn="1" w:lastColumn="0" w:noHBand="0" w:noVBand="0"/>
      </w:tblPr>
      <w:tblGrid>
        <w:gridCol w:w="6941"/>
        <w:gridCol w:w="2120"/>
      </w:tblGrid>
      <w:tr w:rsidR="00A7172D" w:rsidRPr="00784122" w14:paraId="0AEF850A" w14:textId="77777777" w:rsidTr="00B46276">
        <w:trPr>
          <w:trHeight w:val="406"/>
        </w:trPr>
        <w:tc>
          <w:tcPr>
            <w:tcW w:w="383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BAF32C1" w14:textId="77777777" w:rsidR="00A7172D" w:rsidRPr="00784122" w:rsidRDefault="00A7172D" w:rsidP="00B46276">
            <w:r w:rsidRPr="00784122">
              <w:t>Name des Experten für berufliche Vorsorge (Verfasser)</w:t>
            </w:r>
          </w:p>
        </w:tc>
        <w:tc>
          <w:tcPr>
            <w:tcW w:w="117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B3AD44E" w14:textId="77777777" w:rsidR="00A7172D" w:rsidRPr="00784122" w:rsidRDefault="00A7172D" w:rsidP="00B46276">
            <w:pPr>
              <w:keepNext/>
              <w:tabs>
                <w:tab w:val="left" w:leader="underscore" w:pos="9356"/>
              </w:tabs>
              <w:rPr>
                <w:iCs/>
              </w:rPr>
            </w:pPr>
            <w:r w:rsidRPr="00784122">
              <w:rPr>
                <w:iCs/>
              </w:rPr>
              <w:t>Per (Datum)</w:t>
            </w:r>
          </w:p>
        </w:tc>
      </w:tr>
      <w:tr w:rsidR="00A7172D" w14:paraId="6CA6F1BD" w14:textId="77777777" w:rsidTr="00B46276">
        <w:trPr>
          <w:trHeight w:val="437"/>
        </w:trPr>
        <w:tc>
          <w:tcPr>
            <w:tcW w:w="383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1CF75CD" w14:textId="77777777" w:rsidR="00A7172D" w:rsidRDefault="00A7172D" w:rsidP="00BB6BAC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17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EE6F08C" w14:textId="77777777" w:rsidR="00A7172D" w:rsidRDefault="00A7172D" w:rsidP="0015070F">
            <w:pPr>
              <w:keepNext/>
              <w:tabs>
                <w:tab w:val="left" w:leader="underscore" w:pos="9356"/>
              </w:tabs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</w:tbl>
    <w:p w14:paraId="5B94D96B" w14:textId="439091F4" w:rsidR="00A7172D" w:rsidRDefault="00636EAE" w:rsidP="004668CA">
      <w:pPr>
        <w:pStyle w:val="Blocksatz"/>
        <w:tabs>
          <w:tab w:val="left" w:pos="426"/>
        </w:tabs>
      </w:pPr>
      <w:sdt>
        <w:sdtPr>
          <w:id w:val="-2002342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8CA">
            <w:rPr>
              <w:rFonts w:ascii="MS Gothic" w:eastAsia="MS Gothic" w:hAnsi="MS Gothic" w:hint="eastAsia"/>
            </w:rPr>
            <w:t>☐</w:t>
          </w:r>
        </w:sdtContent>
      </w:sdt>
      <w:r w:rsidR="004668CA">
        <w:tab/>
      </w:r>
      <w:r w:rsidR="00A7172D">
        <w:t>Die versicherungstechnische Bilanz ist ausgeglichen.</w:t>
      </w:r>
    </w:p>
    <w:p w14:paraId="7865BE27" w14:textId="0C3D5ED4" w:rsidR="004A12B4" w:rsidRDefault="00636EAE" w:rsidP="004668CA">
      <w:pPr>
        <w:pStyle w:val="Blocksatz"/>
        <w:ind w:left="426" w:hanging="426"/>
      </w:pPr>
      <w:sdt>
        <w:sdtPr>
          <w:id w:val="-945766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8CA">
            <w:rPr>
              <w:rFonts w:ascii="MS Gothic" w:eastAsia="MS Gothic" w:hAnsi="MS Gothic" w:hint="eastAsia"/>
            </w:rPr>
            <w:t>☐</w:t>
          </w:r>
        </w:sdtContent>
      </w:sdt>
      <w:r w:rsidR="004668CA">
        <w:tab/>
      </w:r>
      <w:r w:rsidR="00A7172D">
        <w:t>Die versicherungstechnische Bilanz ist nicht ausgeglichen. Der Sanierungsplan wurde unte</w:t>
      </w:r>
      <w:r w:rsidR="004668CA">
        <w:t xml:space="preserve">r </w:t>
      </w:r>
      <w:r w:rsidR="00A7172D">
        <w:t>Einbezug des Experten für berufliche Vorsorge erstellt.</w:t>
      </w:r>
    </w:p>
    <w:p w14:paraId="2943D5F5" w14:textId="77777777" w:rsidR="004A12B4" w:rsidRDefault="004A12B4" w:rsidP="000A3F66">
      <w:pPr>
        <w:pStyle w:val="Blocksatz"/>
        <w:ind w:left="709" w:hanging="709"/>
      </w:pPr>
      <w:r>
        <w:br w:type="page"/>
      </w:r>
    </w:p>
    <w:p w14:paraId="723CC7AA" w14:textId="30792650" w:rsidR="00A7172D" w:rsidRPr="00A41E57" w:rsidRDefault="00A7172D" w:rsidP="000A3F66">
      <w:pPr>
        <w:pStyle w:val="berschrift1nummeriert"/>
      </w:pPr>
      <w:r w:rsidRPr="00A41E57">
        <w:lastRenderedPageBreak/>
        <w:t>Die Vorsorgeeinrichtung hat Kollektivversicherungsverträge abgeschlossen</w:t>
      </w:r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A0" w:firstRow="1" w:lastRow="0" w:firstColumn="1" w:lastColumn="0" w:noHBand="0" w:noVBand="0"/>
      </w:tblPr>
      <w:tblGrid>
        <w:gridCol w:w="1884"/>
        <w:gridCol w:w="2189"/>
        <w:gridCol w:w="1888"/>
        <w:gridCol w:w="1725"/>
        <w:gridCol w:w="1375"/>
      </w:tblGrid>
      <w:tr w:rsidR="00A7172D" w:rsidRPr="00784122" w14:paraId="5CE137F6" w14:textId="77777777" w:rsidTr="0010219A">
        <w:trPr>
          <w:trHeight w:val="476"/>
        </w:trPr>
        <w:tc>
          <w:tcPr>
            <w:tcW w:w="103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C4BB5F" w14:textId="77777777" w:rsidR="00A7172D" w:rsidRPr="00784122" w:rsidRDefault="00A7172D" w:rsidP="0010219A">
            <w:pPr>
              <w:tabs>
                <w:tab w:val="left" w:leader="underscore" w:pos="9356"/>
              </w:tabs>
              <w:rPr>
                <w:iCs/>
              </w:rPr>
            </w:pPr>
            <w:r w:rsidRPr="00784122">
              <w:rPr>
                <w:iCs/>
              </w:rPr>
              <w:t>Versicherer</w:t>
            </w:r>
          </w:p>
        </w:tc>
        <w:tc>
          <w:tcPr>
            <w:tcW w:w="1208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654F3AB" w14:textId="77777777" w:rsidR="00A7172D" w:rsidRPr="00784122" w:rsidRDefault="00A7172D" w:rsidP="0010219A">
            <w:pPr>
              <w:tabs>
                <w:tab w:val="left" w:leader="underscore" w:pos="9356"/>
              </w:tabs>
              <w:rPr>
                <w:iCs/>
              </w:rPr>
            </w:pPr>
            <w:r w:rsidRPr="00784122">
              <w:rPr>
                <w:iCs/>
              </w:rPr>
              <w:t>Versicherte Risiken</w:t>
            </w:r>
          </w:p>
        </w:tc>
        <w:tc>
          <w:tcPr>
            <w:tcW w:w="104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414BDE3" w14:textId="77777777" w:rsidR="00A7172D" w:rsidRPr="00784122" w:rsidRDefault="00A7172D" w:rsidP="0010219A">
            <w:pPr>
              <w:tabs>
                <w:tab w:val="left" w:leader="underscore" w:pos="9356"/>
              </w:tabs>
              <w:rPr>
                <w:iCs/>
              </w:rPr>
            </w:pPr>
            <w:r w:rsidRPr="00784122">
              <w:rPr>
                <w:iCs/>
              </w:rPr>
              <w:t>Vertragsnummer</w:t>
            </w:r>
          </w:p>
        </w:tc>
        <w:tc>
          <w:tcPr>
            <w:tcW w:w="95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AC59457" w14:textId="77777777" w:rsidR="00A7172D" w:rsidRPr="00784122" w:rsidRDefault="00A7172D" w:rsidP="0010219A">
            <w:pPr>
              <w:tabs>
                <w:tab w:val="left" w:leader="underscore" w:pos="9356"/>
              </w:tabs>
              <w:rPr>
                <w:iCs/>
              </w:rPr>
            </w:pPr>
            <w:r w:rsidRPr="00784122">
              <w:rPr>
                <w:iCs/>
              </w:rPr>
              <w:t>Vertragsdauer</w:t>
            </w:r>
          </w:p>
        </w:tc>
        <w:tc>
          <w:tcPr>
            <w:tcW w:w="75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8D8B694" w14:textId="77777777" w:rsidR="00A7172D" w:rsidRPr="00784122" w:rsidRDefault="00A7172D" w:rsidP="0010219A">
            <w:pPr>
              <w:tabs>
                <w:tab w:val="left" w:leader="underscore" w:pos="9356"/>
              </w:tabs>
              <w:rPr>
                <w:iCs/>
              </w:rPr>
            </w:pPr>
            <w:r w:rsidRPr="00784122">
              <w:rPr>
                <w:iCs/>
              </w:rPr>
              <w:t>Datum</w:t>
            </w:r>
          </w:p>
        </w:tc>
      </w:tr>
      <w:tr w:rsidR="00A7172D" w14:paraId="04C08A4E" w14:textId="77777777" w:rsidTr="0010219A">
        <w:trPr>
          <w:trHeight w:val="411"/>
        </w:trPr>
        <w:tc>
          <w:tcPr>
            <w:tcW w:w="103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72CBD4C" w14:textId="77777777" w:rsidR="00A7172D" w:rsidRDefault="00A7172D" w:rsidP="0010219A">
            <w:pPr>
              <w:tabs>
                <w:tab w:val="left" w:leader="underscore" w:pos="9356"/>
              </w:tabs>
              <w:rPr>
                <w:i/>
                <w:iCs/>
              </w:rPr>
            </w:pPr>
            <w:r>
              <w:rPr>
                <w:i/>
                <w:i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>
              <w:rPr>
                <w:i/>
                <w:iCs/>
              </w:rPr>
              <w:instrText xml:space="preserve"> FORMTEXT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</w:rPr>
              <w:fldChar w:fldCharType="end"/>
            </w:r>
            <w:bookmarkEnd w:id="8"/>
          </w:p>
        </w:tc>
        <w:tc>
          <w:tcPr>
            <w:tcW w:w="1208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A66D9CA" w14:textId="77777777" w:rsidR="00A7172D" w:rsidRDefault="00A7172D" w:rsidP="0010219A">
            <w:pPr>
              <w:tabs>
                <w:tab w:val="left" w:leader="underscore" w:pos="9356"/>
              </w:tabs>
              <w:rPr>
                <w:i/>
                <w:iCs/>
              </w:rPr>
            </w:pPr>
            <w:r>
              <w:rPr>
                <w:i/>
                <w:iCs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>
              <w:rPr>
                <w:i/>
                <w:iCs/>
              </w:rPr>
              <w:instrText xml:space="preserve"> FORMTEXT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</w:rPr>
              <w:fldChar w:fldCharType="end"/>
            </w:r>
            <w:bookmarkEnd w:id="9"/>
          </w:p>
        </w:tc>
        <w:tc>
          <w:tcPr>
            <w:tcW w:w="104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6BDD14D" w14:textId="77777777" w:rsidR="00A7172D" w:rsidRDefault="00A7172D" w:rsidP="0010219A">
            <w:pPr>
              <w:tabs>
                <w:tab w:val="left" w:leader="underscore" w:pos="9356"/>
              </w:tabs>
              <w:rPr>
                <w:i/>
                <w:iCs/>
              </w:rPr>
            </w:pPr>
            <w:r>
              <w:rPr>
                <w:i/>
                <w:iCs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0" w:name="Text17"/>
            <w:r>
              <w:rPr>
                <w:i/>
                <w:iCs/>
              </w:rPr>
              <w:instrText xml:space="preserve"> FORMTEXT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</w:rPr>
              <w:fldChar w:fldCharType="end"/>
            </w:r>
            <w:bookmarkEnd w:id="10"/>
          </w:p>
        </w:tc>
        <w:tc>
          <w:tcPr>
            <w:tcW w:w="95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137CA4" w14:textId="77777777" w:rsidR="00A7172D" w:rsidRDefault="00A7172D" w:rsidP="0010219A">
            <w:pPr>
              <w:tabs>
                <w:tab w:val="left" w:leader="underscore" w:pos="9356"/>
              </w:tabs>
              <w:rPr>
                <w:i/>
                <w:iCs/>
              </w:rPr>
            </w:pPr>
            <w:r>
              <w:rPr>
                <w:i/>
                <w:iCs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1" w:name="Text19"/>
            <w:r>
              <w:rPr>
                <w:i/>
                <w:iCs/>
              </w:rPr>
              <w:instrText xml:space="preserve"> FORMTEXT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</w:rPr>
              <w:fldChar w:fldCharType="end"/>
            </w:r>
            <w:bookmarkEnd w:id="11"/>
          </w:p>
        </w:tc>
        <w:tc>
          <w:tcPr>
            <w:tcW w:w="75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5A1A194" w14:textId="77777777" w:rsidR="00A7172D" w:rsidRDefault="00A7172D" w:rsidP="0010219A">
            <w:pPr>
              <w:tabs>
                <w:tab w:val="left" w:leader="underscore" w:pos="9356"/>
              </w:tabs>
              <w:rPr>
                <w:i/>
                <w:iCs/>
              </w:rPr>
            </w:pPr>
            <w:r>
              <w:rPr>
                <w:i/>
                <w:iCs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2" w:name="Text21"/>
            <w:r>
              <w:rPr>
                <w:i/>
                <w:iCs/>
              </w:rPr>
              <w:instrText xml:space="preserve"> FORMTEXT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</w:rPr>
              <w:fldChar w:fldCharType="end"/>
            </w:r>
            <w:bookmarkEnd w:id="12"/>
          </w:p>
        </w:tc>
      </w:tr>
      <w:tr w:rsidR="00A7172D" w14:paraId="010DF720" w14:textId="77777777" w:rsidTr="0010219A">
        <w:trPr>
          <w:trHeight w:val="431"/>
        </w:trPr>
        <w:tc>
          <w:tcPr>
            <w:tcW w:w="103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9867626" w14:textId="77777777" w:rsidR="00A7172D" w:rsidRDefault="00A7172D" w:rsidP="0010219A">
            <w:pPr>
              <w:tabs>
                <w:tab w:val="left" w:leader="underscore" w:pos="9356"/>
              </w:tabs>
              <w:rPr>
                <w:i/>
                <w:iCs/>
              </w:rPr>
            </w:pPr>
            <w:r>
              <w:rPr>
                <w:i/>
                <w:iCs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i/>
                <w:iCs/>
              </w:rPr>
              <w:instrText xml:space="preserve"> FORMTEXT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</w:rPr>
              <w:fldChar w:fldCharType="end"/>
            </w:r>
            <w:bookmarkEnd w:id="13"/>
          </w:p>
        </w:tc>
        <w:tc>
          <w:tcPr>
            <w:tcW w:w="1208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66F8943" w14:textId="77777777" w:rsidR="00A7172D" w:rsidRDefault="00A7172D" w:rsidP="0010219A">
            <w:pPr>
              <w:tabs>
                <w:tab w:val="left" w:leader="underscore" w:pos="9356"/>
              </w:tabs>
              <w:rPr>
                <w:i/>
                <w:iCs/>
              </w:rPr>
            </w:pPr>
            <w:r>
              <w:rPr>
                <w:i/>
                <w:i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>
              <w:rPr>
                <w:i/>
                <w:iCs/>
              </w:rPr>
              <w:instrText xml:space="preserve"> FORMTEXT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</w:rPr>
              <w:fldChar w:fldCharType="end"/>
            </w:r>
            <w:bookmarkEnd w:id="14"/>
          </w:p>
        </w:tc>
        <w:tc>
          <w:tcPr>
            <w:tcW w:w="104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FF1BA09" w14:textId="77777777" w:rsidR="00A7172D" w:rsidRDefault="00A7172D" w:rsidP="0010219A">
            <w:pPr>
              <w:tabs>
                <w:tab w:val="left" w:leader="underscore" w:pos="9356"/>
              </w:tabs>
              <w:rPr>
                <w:i/>
                <w:iCs/>
              </w:rPr>
            </w:pPr>
            <w:r>
              <w:rPr>
                <w:i/>
                <w:iCs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>
              <w:rPr>
                <w:i/>
                <w:iCs/>
              </w:rPr>
              <w:instrText xml:space="preserve"> FORMTEXT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</w:rPr>
              <w:fldChar w:fldCharType="end"/>
            </w:r>
            <w:bookmarkEnd w:id="15"/>
          </w:p>
        </w:tc>
        <w:tc>
          <w:tcPr>
            <w:tcW w:w="95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77ADE49" w14:textId="77777777" w:rsidR="00A7172D" w:rsidRDefault="00A7172D" w:rsidP="0010219A">
            <w:pPr>
              <w:tabs>
                <w:tab w:val="left" w:leader="underscore" w:pos="9356"/>
              </w:tabs>
              <w:rPr>
                <w:i/>
                <w:iCs/>
              </w:rPr>
            </w:pPr>
            <w:r>
              <w:rPr>
                <w:i/>
                <w:iCs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6" w:name="Text20"/>
            <w:r>
              <w:rPr>
                <w:i/>
                <w:iCs/>
              </w:rPr>
              <w:instrText xml:space="preserve"> FORMTEXT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</w:rPr>
              <w:fldChar w:fldCharType="end"/>
            </w:r>
            <w:bookmarkEnd w:id="16"/>
          </w:p>
        </w:tc>
        <w:tc>
          <w:tcPr>
            <w:tcW w:w="75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FAE6964" w14:textId="77777777" w:rsidR="00A7172D" w:rsidRDefault="00A7172D" w:rsidP="0010219A">
            <w:pPr>
              <w:tabs>
                <w:tab w:val="left" w:leader="underscore" w:pos="9356"/>
              </w:tabs>
              <w:rPr>
                <w:i/>
                <w:iCs/>
              </w:rPr>
            </w:pPr>
            <w:r>
              <w:rPr>
                <w:i/>
                <w:iCs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7" w:name="Text22"/>
            <w:r>
              <w:rPr>
                <w:i/>
                <w:iCs/>
              </w:rPr>
              <w:instrText xml:space="preserve"> FORMTEXT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</w:rPr>
              <w:fldChar w:fldCharType="end"/>
            </w:r>
            <w:bookmarkEnd w:id="17"/>
          </w:p>
        </w:tc>
      </w:tr>
      <w:tr w:rsidR="00A7172D" w14:paraId="75782A8A" w14:textId="77777777" w:rsidTr="0010219A">
        <w:tc>
          <w:tcPr>
            <w:tcW w:w="5000" w:type="pct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FCE3948" w14:textId="019CF4A7" w:rsidR="00A7172D" w:rsidRDefault="00A7172D" w:rsidP="0010219A">
            <w:pPr>
              <w:tabs>
                <w:tab w:val="left" w:pos="1692"/>
                <w:tab w:val="left" w:leader="underscore" w:pos="9356"/>
              </w:tabs>
              <w:rPr>
                <w:i/>
                <w:iCs/>
              </w:rPr>
            </w:pPr>
            <w:r>
              <w:t xml:space="preserve">Nicht rückgedeckte Risiken und hierfür erforderliche Rückstellungen (sofern nicht aus der technischen Bilanz ersichtlich): </w:t>
            </w:r>
            <w:bookmarkStart w:id="18" w:name="Text27"/>
            <w:r>
              <w:rPr>
                <w:b/>
                <w:bCs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8"/>
          </w:p>
        </w:tc>
      </w:tr>
    </w:tbl>
    <w:p w14:paraId="1E04DBFF" w14:textId="600C5982" w:rsidR="00A7172D" w:rsidRPr="00A41E57" w:rsidRDefault="00A7172D" w:rsidP="000A3F66">
      <w:pPr>
        <w:pStyle w:val="berschrift1nummeriert"/>
      </w:pPr>
      <w:r w:rsidRPr="00A41E57">
        <w:t>Besondere Bemerkungen des Experten für berufliche Vorsorge</w:t>
      </w:r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A0" w:firstRow="1" w:lastRow="0" w:firstColumn="1" w:lastColumn="0" w:noHBand="0" w:noVBand="0"/>
      </w:tblPr>
      <w:tblGrid>
        <w:gridCol w:w="9061"/>
      </w:tblGrid>
      <w:tr w:rsidR="00A7172D" w14:paraId="5E9F432C" w14:textId="77777777" w:rsidTr="0010219A">
        <w:trPr>
          <w:trHeight w:val="439"/>
        </w:trPr>
        <w:tc>
          <w:tcPr>
            <w:tcW w:w="500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7A2E105" w14:textId="206C0B81" w:rsidR="00A7172D" w:rsidRPr="00313714" w:rsidRDefault="00A7172D" w:rsidP="0010219A">
            <w:pPr>
              <w:tabs>
                <w:tab w:val="left" w:pos="1692"/>
                <w:tab w:val="left" w:leader="underscore" w:pos="9356"/>
              </w:tabs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69EE94E7" w14:textId="77777777" w:rsidR="00F30FFD" w:rsidRDefault="00F30FFD" w:rsidP="004A12B4">
      <w:pPr>
        <w:pStyle w:val="Blocksatz"/>
        <w:rPr>
          <w:b/>
          <w:bCs/>
        </w:rPr>
      </w:pPr>
    </w:p>
    <w:p w14:paraId="3D69713A" w14:textId="77777777" w:rsidR="00DB2A85" w:rsidRDefault="00DB2A85" w:rsidP="004A12B4">
      <w:pPr>
        <w:pStyle w:val="Blocksatz"/>
        <w:rPr>
          <w:b/>
          <w:bCs/>
        </w:rPr>
      </w:pPr>
    </w:p>
    <w:p w14:paraId="336EFAAF" w14:textId="77777777" w:rsidR="0010219A" w:rsidRDefault="0010219A" w:rsidP="004A12B4">
      <w:pPr>
        <w:pStyle w:val="Blocksatz"/>
        <w:rPr>
          <w:b/>
          <w:bCs/>
        </w:rPr>
      </w:pPr>
    </w:p>
    <w:p w14:paraId="1AB5721D" w14:textId="77777777" w:rsidR="0010219A" w:rsidRDefault="0010219A" w:rsidP="004A12B4">
      <w:pPr>
        <w:pStyle w:val="Blocksatz"/>
        <w:rPr>
          <w:b/>
          <w:bCs/>
        </w:rPr>
      </w:pPr>
    </w:p>
    <w:p w14:paraId="6BA6DF44" w14:textId="5E31724F" w:rsidR="00985F74" w:rsidRPr="006407BE" w:rsidRDefault="00A7172D" w:rsidP="006407BE">
      <w:pPr>
        <w:pStyle w:val="Blocksatz"/>
      </w:pPr>
      <w:r w:rsidRPr="002E2923">
        <w:t>Die Richtigkeit der vorstehenden Angaben und seine Unabhängigkeit im Sinne von Art.</w:t>
      </w:r>
      <w:r w:rsidR="008D0121" w:rsidRPr="002E2923">
        <w:t> </w:t>
      </w:r>
      <w:r w:rsidRPr="002E2923">
        <w:t>40</w:t>
      </w:r>
      <w:r w:rsidR="008D0121" w:rsidRPr="002E2923">
        <w:t> </w:t>
      </w:r>
      <w:r w:rsidRPr="002E2923">
        <w:t>BVV2 bestätigt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340"/>
        <w:gridCol w:w="3005"/>
        <w:gridCol w:w="340"/>
        <w:gridCol w:w="3005"/>
      </w:tblGrid>
      <w:tr w:rsidR="00985F74" w:rsidRPr="00035554" w14:paraId="08FBC39E" w14:textId="77777777" w:rsidTr="00DC3FFB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1F6F68C1" w14:textId="77777777" w:rsidR="00985F74" w:rsidRPr="00035554" w:rsidRDefault="00985F74" w:rsidP="00DC3FFB">
            <w:pPr>
              <w:pStyle w:val="Blocksatz"/>
              <w:rPr>
                <w:lang w:eastAsia="de-CH"/>
              </w:rPr>
            </w:pPr>
            <w:r w:rsidRPr="00035554">
              <w:rPr>
                <w:lang w:eastAsia="de-CH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Ort]"/>
                  </w:textInput>
                </w:ffData>
              </w:fldChar>
            </w:r>
            <w:r w:rsidRPr="00035554">
              <w:rPr>
                <w:lang w:eastAsia="de-CH"/>
              </w:rPr>
              <w:instrText xml:space="preserve"> FORMTEXT </w:instrText>
            </w:r>
            <w:r w:rsidRPr="00035554">
              <w:rPr>
                <w:lang w:eastAsia="de-CH"/>
              </w:rPr>
            </w:r>
            <w:r w:rsidRPr="00035554">
              <w:rPr>
                <w:lang w:eastAsia="de-CH"/>
              </w:rPr>
              <w:fldChar w:fldCharType="separate"/>
            </w:r>
            <w:r w:rsidRPr="00035554">
              <w:rPr>
                <w:noProof/>
                <w:lang w:eastAsia="de-CH"/>
              </w:rPr>
              <w:t>[Ort]</w:t>
            </w:r>
            <w:r w:rsidRPr="00035554">
              <w:rPr>
                <w:lang w:eastAsia="de-CH"/>
              </w:rPr>
              <w:fldChar w:fldCharType="end"/>
            </w:r>
            <w:r w:rsidRPr="00035554">
              <w:rPr>
                <w:lang w:eastAsia="de-CH"/>
              </w:rPr>
              <w:t xml:space="preserve">, </w:t>
            </w:r>
            <w:r w:rsidRPr="00035554">
              <w:rPr>
                <w:lang w:eastAsia="de-CH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[Datum]"/>
                  </w:textInput>
                </w:ffData>
              </w:fldChar>
            </w:r>
            <w:r w:rsidRPr="00035554">
              <w:rPr>
                <w:lang w:eastAsia="de-CH"/>
              </w:rPr>
              <w:instrText xml:space="preserve"> FORMTEXT </w:instrText>
            </w:r>
            <w:r w:rsidRPr="00035554">
              <w:rPr>
                <w:lang w:eastAsia="de-CH"/>
              </w:rPr>
            </w:r>
            <w:r w:rsidRPr="00035554">
              <w:rPr>
                <w:lang w:eastAsia="de-CH"/>
              </w:rPr>
              <w:fldChar w:fldCharType="separate"/>
            </w:r>
            <w:r w:rsidRPr="00035554">
              <w:rPr>
                <w:noProof/>
                <w:lang w:eastAsia="de-CH"/>
              </w:rPr>
              <w:t>[Datum]</w:t>
            </w:r>
            <w:r w:rsidRPr="00035554">
              <w:rPr>
                <w:lang w:eastAsia="de-CH"/>
              </w:rPr>
              <w:fldChar w:fldCharType="end"/>
            </w:r>
          </w:p>
        </w:tc>
        <w:tc>
          <w:tcPr>
            <w:tcW w:w="340" w:type="dxa"/>
          </w:tcPr>
          <w:p w14:paraId="10127D3F" w14:textId="77777777" w:rsidR="00985F74" w:rsidRPr="00035554" w:rsidRDefault="00985F74" w:rsidP="00DC3FFB"/>
        </w:tc>
        <w:tc>
          <w:tcPr>
            <w:tcW w:w="3005" w:type="dxa"/>
            <w:tcBorders>
              <w:top w:val="dotted" w:sz="4" w:space="0" w:color="auto"/>
              <w:bottom w:val="dotted" w:sz="4" w:space="0" w:color="auto"/>
            </w:tcBorders>
          </w:tcPr>
          <w:p w14:paraId="305B9827" w14:textId="5BD9C351" w:rsidR="00985F74" w:rsidRPr="00035554" w:rsidRDefault="009A25ED" w:rsidP="00DC3FFB">
            <w:r w:rsidRPr="00CC0176">
              <w:rPr>
                <w:rFonts w:eastAsia="Arial" w:cstheme="minorHAnsi"/>
                <w:noProof/>
                <w:color w:val="000000"/>
              </w:rPr>
              <w:drawing>
                <wp:inline distT="0" distB="0" distL="0" distR="0" wp14:anchorId="4C26E4C0" wp14:editId="0B2269ED">
                  <wp:extent cx="1903095" cy="637954"/>
                  <wp:effectExtent l="0" t="0" r="1905" b="0"/>
                  <wp:docPr id="1032107836" name="Bild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549" cy="645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dxa"/>
          </w:tcPr>
          <w:p w14:paraId="44E8E7D6" w14:textId="77777777" w:rsidR="00985F74" w:rsidRPr="00035554" w:rsidRDefault="00985F74" w:rsidP="00DC3FFB"/>
        </w:tc>
        <w:tc>
          <w:tcPr>
            <w:tcW w:w="3005" w:type="dxa"/>
            <w:tcBorders>
              <w:top w:val="dotted" w:sz="4" w:space="0" w:color="auto"/>
              <w:bottom w:val="dotted" w:sz="4" w:space="0" w:color="auto"/>
            </w:tcBorders>
          </w:tcPr>
          <w:p w14:paraId="3612C426" w14:textId="77777777" w:rsidR="00985F74" w:rsidRPr="00035554" w:rsidRDefault="00985F74" w:rsidP="00DC3FFB">
            <w:pPr>
              <w:ind w:left="-2"/>
            </w:pPr>
            <w:r w:rsidRPr="00035554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35554">
              <w:instrText xml:space="preserve"> FORMTEXT </w:instrText>
            </w:r>
            <w:r w:rsidRPr="00035554">
              <w:fldChar w:fldCharType="separate"/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fldChar w:fldCharType="end"/>
            </w:r>
          </w:p>
        </w:tc>
      </w:tr>
      <w:tr w:rsidR="00985F74" w:rsidRPr="00035554" w14:paraId="2023978C" w14:textId="77777777" w:rsidTr="007C5A55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3D8C47C2" w14:textId="77777777" w:rsidR="00985F74" w:rsidRPr="00035554" w:rsidRDefault="00985F74" w:rsidP="00DC3FFB">
            <w:pPr>
              <w:pStyle w:val="Blocksatz"/>
              <w:rPr>
                <w:lang w:eastAsia="de-CH"/>
              </w:rPr>
            </w:pPr>
          </w:p>
        </w:tc>
        <w:tc>
          <w:tcPr>
            <w:tcW w:w="340" w:type="dxa"/>
          </w:tcPr>
          <w:p w14:paraId="49A9C2A1" w14:textId="77777777" w:rsidR="00985F74" w:rsidRPr="00035554" w:rsidRDefault="00985F74" w:rsidP="00DC3FFB"/>
        </w:tc>
        <w:tc>
          <w:tcPr>
            <w:tcW w:w="3005" w:type="dxa"/>
            <w:tcBorders>
              <w:top w:val="dotted" w:sz="4" w:space="0" w:color="auto"/>
              <w:bottom w:val="dotted" w:sz="4" w:space="0" w:color="auto"/>
            </w:tcBorders>
          </w:tcPr>
          <w:p w14:paraId="109C7C93" w14:textId="76F2CF61" w:rsidR="00985F74" w:rsidRPr="00035554" w:rsidRDefault="00985F74" w:rsidP="00DC3FFB">
            <w:r>
              <w:t>Ausführender Experte</w:t>
            </w:r>
            <w:r>
              <w:br/>
              <w:t>(natürliche Person)</w:t>
            </w:r>
          </w:p>
        </w:tc>
        <w:tc>
          <w:tcPr>
            <w:tcW w:w="340" w:type="dxa"/>
          </w:tcPr>
          <w:p w14:paraId="5E63BDF6" w14:textId="77777777" w:rsidR="00985F74" w:rsidRPr="00035554" w:rsidRDefault="00985F74" w:rsidP="00DC3FFB"/>
        </w:tc>
        <w:tc>
          <w:tcPr>
            <w:tcW w:w="3005" w:type="dxa"/>
            <w:tcBorders>
              <w:top w:val="dotted" w:sz="4" w:space="0" w:color="auto"/>
              <w:bottom w:val="dotted" w:sz="4" w:space="0" w:color="auto"/>
            </w:tcBorders>
          </w:tcPr>
          <w:p w14:paraId="337B66CD" w14:textId="77777777" w:rsidR="00985F74" w:rsidRPr="00035554" w:rsidRDefault="00985F74" w:rsidP="00DC3FFB">
            <w:pPr>
              <w:ind w:left="-2"/>
            </w:pPr>
            <w:r w:rsidRPr="00035554">
              <w:t>Name in Druckschrift</w:t>
            </w:r>
          </w:p>
        </w:tc>
      </w:tr>
      <w:tr w:rsidR="009A25ED" w:rsidRPr="00035554" w14:paraId="64541B92" w14:textId="77777777" w:rsidTr="007C5A55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1E8175D0" w14:textId="77777777" w:rsidR="009A25ED" w:rsidRPr="00035554" w:rsidRDefault="009A25ED" w:rsidP="00DC3FFB">
            <w:pPr>
              <w:pStyle w:val="Blocksatz"/>
              <w:rPr>
                <w:lang w:eastAsia="de-CH"/>
              </w:rPr>
            </w:pPr>
          </w:p>
        </w:tc>
        <w:tc>
          <w:tcPr>
            <w:tcW w:w="340" w:type="dxa"/>
          </w:tcPr>
          <w:p w14:paraId="679177F0" w14:textId="77777777" w:rsidR="009A25ED" w:rsidRPr="00035554" w:rsidRDefault="009A25ED" w:rsidP="00DC3FFB"/>
        </w:tc>
        <w:tc>
          <w:tcPr>
            <w:tcW w:w="3005" w:type="dxa"/>
            <w:tcBorders>
              <w:top w:val="dotted" w:sz="4" w:space="0" w:color="auto"/>
              <w:bottom w:val="dotted" w:sz="4" w:space="0" w:color="auto"/>
            </w:tcBorders>
          </w:tcPr>
          <w:p w14:paraId="52B3280D" w14:textId="77777777" w:rsidR="009A25ED" w:rsidRDefault="009A25ED" w:rsidP="00DC3FFB"/>
        </w:tc>
        <w:tc>
          <w:tcPr>
            <w:tcW w:w="340" w:type="dxa"/>
          </w:tcPr>
          <w:p w14:paraId="3E1449D9" w14:textId="77777777" w:rsidR="009A25ED" w:rsidRPr="00035554" w:rsidRDefault="009A25ED" w:rsidP="00DC3FFB"/>
        </w:tc>
        <w:tc>
          <w:tcPr>
            <w:tcW w:w="3005" w:type="dxa"/>
            <w:tcBorders>
              <w:top w:val="dotted" w:sz="4" w:space="0" w:color="auto"/>
              <w:bottom w:val="dotted" w:sz="4" w:space="0" w:color="auto"/>
            </w:tcBorders>
          </w:tcPr>
          <w:p w14:paraId="2B61DC7B" w14:textId="77777777" w:rsidR="009A25ED" w:rsidRPr="00035554" w:rsidRDefault="009A25ED" w:rsidP="00DC3FFB">
            <w:pPr>
              <w:ind w:left="-2"/>
            </w:pPr>
          </w:p>
        </w:tc>
      </w:tr>
      <w:tr w:rsidR="007C5A55" w:rsidRPr="00035554" w14:paraId="3255D1FF" w14:textId="77777777" w:rsidTr="007C5A55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3943B116" w14:textId="772D9E16" w:rsidR="007C5A55" w:rsidRPr="00035554" w:rsidRDefault="007C5A55" w:rsidP="007C5A55">
            <w:pPr>
              <w:pStyle w:val="Blocksatz"/>
              <w:rPr>
                <w:lang w:eastAsia="de-CH"/>
              </w:rPr>
            </w:pPr>
            <w:r w:rsidRPr="00035554">
              <w:rPr>
                <w:lang w:eastAsia="de-CH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Ort]"/>
                  </w:textInput>
                </w:ffData>
              </w:fldChar>
            </w:r>
            <w:r w:rsidRPr="00035554">
              <w:rPr>
                <w:lang w:eastAsia="de-CH"/>
              </w:rPr>
              <w:instrText xml:space="preserve"> FORMTEXT </w:instrText>
            </w:r>
            <w:r w:rsidRPr="00035554">
              <w:rPr>
                <w:lang w:eastAsia="de-CH"/>
              </w:rPr>
            </w:r>
            <w:r w:rsidRPr="00035554">
              <w:rPr>
                <w:lang w:eastAsia="de-CH"/>
              </w:rPr>
              <w:fldChar w:fldCharType="separate"/>
            </w:r>
            <w:r w:rsidRPr="00035554">
              <w:rPr>
                <w:noProof/>
                <w:lang w:eastAsia="de-CH"/>
              </w:rPr>
              <w:t>[Ort]</w:t>
            </w:r>
            <w:r w:rsidRPr="00035554">
              <w:rPr>
                <w:lang w:eastAsia="de-CH"/>
              </w:rPr>
              <w:fldChar w:fldCharType="end"/>
            </w:r>
            <w:r w:rsidRPr="00035554">
              <w:rPr>
                <w:lang w:eastAsia="de-CH"/>
              </w:rPr>
              <w:t xml:space="preserve">, </w:t>
            </w:r>
            <w:r w:rsidRPr="00035554">
              <w:rPr>
                <w:lang w:eastAsia="de-CH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[Datum]"/>
                  </w:textInput>
                </w:ffData>
              </w:fldChar>
            </w:r>
            <w:r w:rsidRPr="00035554">
              <w:rPr>
                <w:lang w:eastAsia="de-CH"/>
              </w:rPr>
              <w:instrText xml:space="preserve"> FORMTEXT </w:instrText>
            </w:r>
            <w:r w:rsidRPr="00035554">
              <w:rPr>
                <w:lang w:eastAsia="de-CH"/>
              </w:rPr>
            </w:r>
            <w:r w:rsidRPr="00035554">
              <w:rPr>
                <w:lang w:eastAsia="de-CH"/>
              </w:rPr>
              <w:fldChar w:fldCharType="separate"/>
            </w:r>
            <w:r w:rsidRPr="00035554">
              <w:rPr>
                <w:noProof/>
                <w:lang w:eastAsia="de-CH"/>
              </w:rPr>
              <w:t>[Datum]</w:t>
            </w:r>
            <w:r w:rsidRPr="00035554">
              <w:rPr>
                <w:lang w:eastAsia="de-CH"/>
              </w:rPr>
              <w:fldChar w:fldCharType="end"/>
            </w:r>
          </w:p>
        </w:tc>
        <w:tc>
          <w:tcPr>
            <w:tcW w:w="340" w:type="dxa"/>
          </w:tcPr>
          <w:p w14:paraId="74ED711B" w14:textId="77777777" w:rsidR="007C5A55" w:rsidRPr="00035554" w:rsidRDefault="007C5A55" w:rsidP="007C5A55"/>
        </w:tc>
        <w:tc>
          <w:tcPr>
            <w:tcW w:w="3005" w:type="dxa"/>
            <w:tcBorders>
              <w:top w:val="dotted" w:sz="4" w:space="0" w:color="auto"/>
              <w:bottom w:val="dotted" w:sz="4" w:space="0" w:color="auto"/>
            </w:tcBorders>
          </w:tcPr>
          <w:p w14:paraId="54190A06" w14:textId="3C15DA75" w:rsidR="007C5A55" w:rsidRDefault="009A25ED" w:rsidP="007C5A55">
            <w:r w:rsidRPr="00CC0176">
              <w:rPr>
                <w:rFonts w:eastAsia="Arial" w:cstheme="minorHAnsi"/>
                <w:noProof/>
                <w:color w:val="000000"/>
              </w:rPr>
              <w:drawing>
                <wp:inline distT="0" distB="0" distL="0" distR="0" wp14:anchorId="2D6A95FE" wp14:editId="6D0902CB">
                  <wp:extent cx="1903095" cy="637954"/>
                  <wp:effectExtent l="0" t="0" r="1905" b="0"/>
                  <wp:docPr id="1177541211" name="Bild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549" cy="645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dxa"/>
          </w:tcPr>
          <w:p w14:paraId="5FA273B3" w14:textId="77777777" w:rsidR="007C5A55" w:rsidRPr="00035554" w:rsidRDefault="007C5A55" w:rsidP="007C5A55"/>
        </w:tc>
        <w:tc>
          <w:tcPr>
            <w:tcW w:w="3005" w:type="dxa"/>
            <w:tcBorders>
              <w:top w:val="dotted" w:sz="4" w:space="0" w:color="auto"/>
              <w:bottom w:val="dotted" w:sz="4" w:space="0" w:color="auto"/>
            </w:tcBorders>
          </w:tcPr>
          <w:p w14:paraId="763D8CF7" w14:textId="162516DC" w:rsidR="007C5A55" w:rsidRPr="00035554" w:rsidRDefault="007C5A55" w:rsidP="007C5A55">
            <w:pPr>
              <w:ind w:left="-2"/>
            </w:pPr>
            <w:r w:rsidRPr="00035554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35554">
              <w:instrText xml:space="preserve"> FORMTEXT </w:instrText>
            </w:r>
            <w:r w:rsidRPr="00035554">
              <w:fldChar w:fldCharType="separate"/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fldChar w:fldCharType="end"/>
            </w:r>
          </w:p>
        </w:tc>
      </w:tr>
      <w:tr w:rsidR="007C5A55" w:rsidRPr="00035554" w14:paraId="66B466CC" w14:textId="77777777" w:rsidTr="007C5A55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1EB03642" w14:textId="77777777" w:rsidR="007C5A55" w:rsidRPr="00035554" w:rsidRDefault="007C5A55" w:rsidP="007C5A55">
            <w:pPr>
              <w:pStyle w:val="Blocksatz"/>
              <w:rPr>
                <w:lang w:eastAsia="de-CH"/>
              </w:rPr>
            </w:pPr>
          </w:p>
        </w:tc>
        <w:tc>
          <w:tcPr>
            <w:tcW w:w="340" w:type="dxa"/>
          </w:tcPr>
          <w:p w14:paraId="691E4E1A" w14:textId="77777777" w:rsidR="007C5A55" w:rsidRPr="00035554" w:rsidRDefault="007C5A55" w:rsidP="007C5A55"/>
        </w:tc>
        <w:tc>
          <w:tcPr>
            <w:tcW w:w="3005" w:type="dxa"/>
            <w:tcBorders>
              <w:top w:val="dotted" w:sz="4" w:space="0" w:color="auto"/>
              <w:bottom w:val="dotted" w:sz="4" w:space="0" w:color="auto"/>
            </w:tcBorders>
          </w:tcPr>
          <w:p w14:paraId="4AA72A44" w14:textId="12E338F7" w:rsidR="007C5A55" w:rsidRDefault="007C5A55" w:rsidP="007C5A55">
            <w:r>
              <w:t>Vertragspartner (natürliche oder juristische Person)</w:t>
            </w:r>
          </w:p>
        </w:tc>
        <w:tc>
          <w:tcPr>
            <w:tcW w:w="340" w:type="dxa"/>
          </w:tcPr>
          <w:p w14:paraId="0A0D3EFC" w14:textId="77777777" w:rsidR="007C5A55" w:rsidRPr="00035554" w:rsidRDefault="007C5A55" w:rsidP="007C5A55"/>
        </w:tc>
        <w:tc>
          <w:tcPr>
            <w:tcW w:w="3005" w:type="dxa"/>
            <w:tcBorders>
              <w:top w:val="dotted" w:sz="4" w:space="0" w:color="auto"/>
              <w:bottom w:val="dotted" w:sz="4" w:space="0" w:color="auto"/>
            </w:tcBorders>
          </w:tcPr>
          <w:p w14:paraId="3935F994" w14:textId="320D216A" w:rsidR="007C5A55" w:rsidRPr="00035554" w:rsidRDefault="007C5A55" w:rsidP="007C5A55">
            <w:pPr>
              <w:ind w:left="-2"/>
            </w:pPr>
            <w:r w:rsidRPr="00035554">
              <w:t xml:space="preserve">Name </w:t>
            </w:r>
            <w:r>
              <w:t>für Vertragspartner</w:t>
            </w:r>
            <w:r>
              <w:br/>
              <w:t>unterzeichnende Person in Druckschrift</w:t>
            </w:r>
          </w:p>
        </w:tc>
      </w:tr>
      <w:tr w:rsidR="007C5A55" w:rsidRPr="00035554" w14:paraId="3F9184F1" w14:textId="77777777" w:rsidTr="007C5A55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22401CA1" w14:textId="77777777" w:rsidR="007C5A55" w:rsidRPr="00035554" w:rsidRDefault="007C5A55" w:rsidP="00DC3FFB">
            <w:pPr>
              <w:pStyle w:val="Blocksatz"/>
              <w:rPr>
                <w:lang w:eastAsia="de-CH"/>
              </w:rPr>
            </w:pPr>
          </w:p>
        </w:tc>
        <w:tc>
          <w:tcPr>
            <w:tcW w:w="340" w:type="dxa"/>
          </w:tcPr>
          <w:p w14:paraId="10971639" w14:textId="77777777" w:rsidR="007C5A55" w:rsidRPr="00035554" w:rsidRDefault="007C5A55" w:rsidP="00DC3FFB"/>
        </w:tc>
        <w:tc>
          <w:tcPr>
            <w:tcW w:w="3005" w:type="dxa"/>
            <w:tcBorders>
              <w:top w:val="dotted" w:sz="4" w:space="0" w:color="auto"/>
              <w:bottom w:val="dotted" w:sz="4" w:space="0" w:color="auto"/>
            </w:tcBorders>
          </w:tcPr>
          <w:p w14:paraId="0F3C31FF" w14:textId="77777777" w:rsidR="007C5A55" w:rsidRDefault="007C5A55" w:rsidP="00DC3FFB"/>
        </w:tc>
        <w:tc>
          <w:tcPr>
            <w:tcW w:w="340" w:type="dxa"/>
          </w:tcPr>
          <w:p w14:paraId="1356BA56" w14:textId="77777777" w:rsidR="007C5A55" w:rsidRPr="00035554" w:rsidRDefault="007C5A55" w:rsidP="00DC3FFB"/>
        </w:tc>
        <w:tc>
          <w:tcPr>
            <w:tcW w:w="3005" w:type="dxa"/>
            <w:tcBorders>
              <w:top w:val="dotted" w:sz="4" w:space="0" w:color="auto"/>
              <w:bottom w:val="dotted" w:sz="4" w:space="0" w:color="auto"/>
            </w:tcBorders>
          </w:tcPr>
          <w:p w14:paraId="01373FA6" w14:textId="58F7E059" w:rsidR="007C5A55" w:rsidRPr="00035554" w:rsidRDefault="007C5A55" w:rsidP="00DC3FFB">
            <w:pPr>
              <w:ind w:left="-2"/>
            </w:pPr>
            <w:r w:rsidRPr="00035554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35554">
              <w:instrText xml:space="preserve"> FORMTEXT </w:instrText>
            </w:r>
            <w:r w:rsidRPr="00035554">
              <w:fldChar w:fldCharType="separate"/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fldChar w:fldCharType="end"/>
            </w:r>
          </w:p>
        </w:tc>
      </w:tr>
      <w:tr w:rsidR="007C5A55" w:rsidRPr="00035554" w14:paraId="7D6AE027" w14:textId="77777777" w:rsidTr="00DC3FFB">
        <w:tc>
          <w:tcPr>
            <w:tcW w:w="2268" w:type="dxa"/>
            <w:tcBorders>
              <w:top w:val="dotted" w:sz="4" w:space="0" w:color="auto"/>
            </w:tcBorders>
          </w:tcPr>
          <w:p w14:paraId="673351F8" w14:textId="77777777" w:rsidR="007C5A55" w:rsidRPr="00035554" w:rsidRDefault="007C5A55" w:rsidP="00DC3FFB">
            <w:pPr>
              <w:pStyle w:val="Blocksatz"/>
              <w:rPr>
                <w:lang w:eastAsia="de-CH"/>
              </w:rPr>
            </w:pPr>
          </w:p>
        </w:tc>
        <w:tc>
          <w:tcPr>
            <w:tcW w:w="340" w:type="dxa"/>
          </w:tcPr>
          <w:p w14:paraId="36DC7AC0" w14:textId="77777777" w:rsidR="007C5A55" w:rsidRPr="00035554" w:rsidRDefault="007C5A55" w:rsidP="00DC3FFB"/>
        </w:tc>
        <w:tc>
          <w:tcPr>
            <w:tcW w:w="3005" w:type="dxa"/>
            <w:tcBorders>
              <w:top w:val="dotted" w:sz="4" w:space="0" w:color="auto"/>
            </w:tcBorders>
          </w:tcPr>
          <w:p w14:paraId="435DE18E" w14:textId="77777777" w:rsidR="007C5A55" w:rsidRDefault="007C5A55" w:rsidP="00DC3FFB"/>
        </w:tc>
        <w:tc>
          <w:tcPr>
            <w:tcW w:w="340" w:type="dxa"/>
          </w:tcPr>
          <w:p w14:paraId="03A2DB35" w14:textId="77777777" w:rsidR="007C5A55" w:rsidRPr="00035554" w:rsidRDefault="007C5A55" w:rsidP="00DC3FFB"/>
        </w:tc>
        <w:tc>
          <w:tcPr>
            <w:tcW w:w="3005" w:type="dxa"/>
            <w:tcBorders>
              <w:top w:val="dotted" w:sz="4" w:space="0" w:color="auto"/>
            </w:tcBorders>
          </w:tcPr>
          <w:p w14:paraId="19C032D5" w14:textId="063C574E" w:rsidR="007C5A55" w:rsidRPr="00035554" w:rsidRDefault="007C5A55" w:rsidP="00DC3FFB">
            <w:pPr>
              <w:ind w:left="-2"/>
            </w:pPr>
            <w:r>
              <w:t>Name / Stempel Vertragspartner (juristische Person)</w:t>
            </w:r>
          </w:p>
        </w:tc>
      </w:tr>
    </w:tbl>
    <w:p w14:paraId="7F4F2C85" w14:textId="77777777" w:rsidR="00985F74" w:rsidRDefault="00985F74" w:rsidP="001C2213">
      <w:pPr>
        <w:pStyle w:val="Text1"/>
        <w:rPr>
          <w:rFonts w:cs="Arial"/>
        </w:rPr>
      </w:pPr>
    </w:p>
    <w:p w14:paraId="5E1B30C8" w14:textId="77777777" w:rsidR="005641B5" w:rsidRDefault="005641B5" w:rsidP="001C2213">
      <w:pPr>
        <w:pStyle w:val="Text1"/>
        <w:rPr>
          <w:rFonts w:cs="Arial"/>
        </w:rPr>
      </w:pPr>
    </w:p>
    <w:p w14:paraId="1FB3397C" w14:textId="545243B3" w:rsidR="005641B5" w:rsidRPr="005641B5" w:rsidRDefault="005641B5" w:rsidP="005641B5">
      <w:pPr>
        <w:pStyle w:val="Text1"/>
        <w:jc w:val="right"/>
        <w:rPr>
          <w:rFonts w:cs="Arial"/>
          <w:b/>
          <w:bCs/>
        </w:rPr>
      </w:pPr>
      <w:r w:rsidRPr="005641B5">
        <w:rPr>
          <w:rFonts w:cs="Arial"/>
          <w:b/>
          <w:bCs/>
        </w:rPr>
        <w:t>ATIOZ, März 2026</w:t>
      </w:r>
    </w:p>
    <w:sectPr w:rsidR="005641B5" w:rsidRPr="005641B5" w:rsidSect="006538AD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134" w:right="1134" w:bottom="2055" w:left="1701" w:header="454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6A7C4" w14:textId="77777777" w:rsidR="00A7172D" w:rsidRDefault="00A7172D" w:rsidP="00F91D37">
      <w:pPr>
        <w:spacing w:line="240" w:lineRule="auto"/>
      </w:pPr>
      <w:r>
        <w:separator/>
      </w:r>
    </w:p>
  </w:endnote>
  <w:endnote w:type="continuationSeparator" w:id="0">
    <w:p w14:paraId="7D412CA0" w14:textId="77777777" w:rsidR="00A7172D" w:rsidRDefault="00A7172D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96156" w14:textId="77777777" w:rsidR="00D909B2" w:rsidRPr="00606601" w:rsidRDefault="00D909B2" w:rsidP="00D909B2">
    <w:pPr>
      <w:pStyle w:val="Fuzeile"/>
      <w:tabs>
        <w:tab w:val="left" w:pos="0"/>
      </w:tabs>
      <w:spacing w:line="480" w:lineRule="auto"/>
      <w:ind w:left="-284"/>
      <w:rPr>
        <w:szCs w:val="14"/>
      </w:rPr>
    </w:pPr>
    <w:r w:rsidRPr="00EC46D3">
      <w:rPr>
        <w:noProof/>
        <w:sz w:val="15"/>
        <w:szCs w:val="15"/>
        <w:lang w:eastAsia="de-CH"/>
      </w:rPr>
      <mc:AlternateContent>
        <mc:Choice Requires="wps">
          <w:drawing>
            <wp:anchor distT="0" distB="0" distL="114300" distR="114300" simplePos="0" relativeHeight="251688959" behindDoc="1" locked="1" layoutInCell="1" allowOverlap="1" wp14:anchorId="57F27860" wp14:editId="0C00E919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1126800"/>
              <wp:effectExtent l="0" t="0" r="0" b="0"/>
              <wp:wrapNone/>
              <wp:docPr id="1802241743" name="Textfeld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112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1D42E3" w14:textId="77777777" w:rsidR="00D909B2" w:rsidRPr="005C6148" w:rsidRDefault="00D909B2" w:rsidP="00D909B2">
                          <w:pPr>
                            <w:pStyle w:val="Seitenzahlen"/>
                          </w:pPr>
                          <w:r>
                            <w:t xml:space="preserve">Seite </w:t>
                          </w: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Pr="00452D49">
                            <w:rPr>
                              <w:noProof/>
                              <w:lang w:val="de-DE"/>
                            </w:rPr>
                            <w:t>5</w:t>
                          </w:r>
                          <w:r w:rsidRPr="005C6148"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>
                              <w:rPr>
                                <w:noProof/>
                              </w:rPr>
                              <w:t>13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72000" rIns="0" bIns="9252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F27860" id="_x0000_t202" coordsize="21600,21600" o:spt="202" path="m,l,21600r21600,l21600,xe">
              <v:stroke joinstyle="miter"/>
              <v:path gradientshapeok="t" o:connecttype="rect"/>
            </v:shapetype>
            <v:shape id="Textfeld 8" o:spid="_x0000_s1026" type="#_x0000_t202" alt="&quot;&quot;" style="position:absolute;left:0;text-align:left;margin-left:-1.6pt;margin-top:0;width:49.6pt;height:88.7pt;z-index:-25162752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" filled="f" stroked="f" strokeweight=".5pt">
              <v:textbox style="mso-fit-shape-to-text:t" inset="0,2mm,0,25.7mm">
                <w:txbxContent>
                  <w:p w14:paraId="4C1D42E3" w14:textId="77777777" w:rsidR="00D909B2" w:rsidRPr="005C6148" w:rsidRDefault="00D909B2" w:rsidP="00D909B2">
                    <w:pPr>
                      <w:pStyle w:val="Seitenzahlen"/>
                    </w:pPr>
                    <w:r>
                      <w:t xml:space="preserve">Seite </w:t>
                    </w: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Pr="00452D49">
                      <w:rPr>
                        <w:noProof/>
                        <w:lang w:val="de-DE"/>
                      </w:rPr>
                      <w:t>5</w:t>
                    </w:r>
                    <w:r w:rsidRPr="005C6148"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>
                        <w:rPr>
                          <w:noProof/>
                        </w:rPr>
                        <w:t>13</w:t>
                      </w:r>
                    </w:fldSimple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2D2838">
      <w:rPr>
        <w:b/>
        <w:szCs w:val="14"/>
      </w:rPr>
      <w:tab/>
    </w:r>
    <w:r w:rsidRPr="00606601">
      <w:rPr>
        <w:b/>
        <w:szCs w:val="14"/>
      </w:rPr>
      <w:t>ATIOZ</w:t>
    </w:r>
    <w:r w:rsidRPr="00606601">
      <w:rPr>
        <w:szCs w:val="14"/>
      </w:rPr>
      <w:t xml:space="preserve"> | BVG- und Stiftungsaufsicht Tessin, Ostschweiz und Zürich</w:t>
    </w:r>
    <w:r w:rsidRPr="00606601">
      <w:t> | </w:t>
    </w:r>
    <w:r w:rsidRPr="00606601">
      <w:rPr>
        <w:b/>
        <w:bCs/>
        <w:szCs w:val="14"/>
        <w:lang w:val="it-CH"/>
      </w:rPr>
      <w:t>ATIOZ</w:t>
    </w:r>
    <w:r w:rsidRPr="00606601">
      <w:rPr>
        <w:szCs w:val="14"/>
      </w:rPr>
      <w:t xml:space="preserve"> | </w:t>
    </w:r>
    <w:r w:rsidRPr="00606601">
      <w:rPr>
        <w:szCs w:val="14"/>
        <w:lang w:val="it-CH"/>
      </w:rPr>
      <w:t>Vigilanza sulle fondazioni e LPP Ticino, Svizzera orientale e Zurigo</w:t>
    </w:r>
  </w:p>
  <w:p w14:paraId="3C67D90A" w14:textId="77777777" w:rsidR="00D909B2" w:rsidRPr="00606601" w:rsidRDefault="00D909B2" w:rsidP="00D909B2">
    <w:pPr>
      <w:pStyle w:val="Fuzeile"/>
      <w:tabs>
        <w:tab w:val="left" w:pos="0"/>
      </w:tabs>
      <w:ind w:left="-284"/>
      <w:rPr>
        <w:szCs w:val="14"/>
      </w:rPr>
    </w:pPr>
    <w:r w:rsidRPr="00606601">
      <w:rPr>
        <w:noProof/>
        <w:position w:val="-2"/>
        <w:szCs w:val="14"/>
        <w:lang w:eastAsia="de-CH"/>
      </w:rPr>
      <w:drawing>
        <wp:inline distT="0" distB="0" distL="0" distR="0" wp14:anchorId="19FB1EFA" wp14:editId="51E02DD1">
          <wp:extent cx="108000" cy="67967"/>
          <wp:effectExtent l="0" t="0" r="6350" b="8255"/>
          <wp:docPr id="1334991764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842164" name="Grafik 42784216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00" cy="679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06601">
      <w:rPr>
        <w:noProof/>
        <w:szCs w:val="14"/>
        <w:lang w:eastAsia="de-CH"/>
      </w:rPr>
      <mc:AlternateContent>
        <mc:Choice Requires="wps">
          <w:drawing>
            <wp:anchor distT="0" distB="0" distL="114300" distR="114300" simplePos="0" relativeHeight="251689983" behindDoc="1" locked="1" layoutInCell="1" allowOverlap="1" wp14:anchorId="204A9254" wp14:editId="67DC6D77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1126800"/>
              <wp:effectExtent l="0" t="0" r="0" b="0"/>
              <wp:wrapNone/>
              <wp:docPr id="1557603124" name="Textfeld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112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4F9CC9" w14:textId="77777777" w:rsidR="00D909B2" w:rsidRPr="005C6148" w:rsidRDefault="00D909B2" w:rsidP="00D909B2">
                          <w:pPr>
                            <w:pStyle w:val="Seitenzahlen"/>
                          </w:pPr>
                          <w:r>
                            <w:t xml:space="preserve">Seite </w:t>
                          </w: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Pr="00452D49">
                            <w:rPr>
                              <w:noProof/>
                              <w:lang w:val="de-DE"/>
                            </w:rPr>
                            <w:t>5</w:t>
                          </w:r>
                          <w:r w:rsidRPr="005C6148"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>
                              <w:rPr>
                                <w:noProof/>
                              </w:rPr>
                              <w:t>13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72000" rIns="0" bIns="9252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4A9254" id="_x0000_s1027" type="#_x0000_t202" alt="&quot;&quot;" style="position:absolute;left:0;text-align:left;margin-left:-1.6pt;margin-top:0;width:49.6pt;height:88.7pt;z-index:-25162649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" filled="f" stroked="f" strokeweight=".5pt">
              <v:textbox style="mso-fit-shape-to-text:t" inset="0,2mm,0,25.7mm">
                <w:txbxContent>
                  <w:p w14:paraId="0D4F9CC9" w14:textId="77777777" w:rsidR="00D909B2" w:rsidRPr="005C6148" w:rsidRDefault="00D909B2" w:rsidP="00D909B2">
                    <w:pPr>
                      <w:pStyle w:val="Seitenzahlen"/>
                    </w:pPr>
                    <w:r>
                      <w:t xml:space="preserve">Seite </w:t>
                    </w: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Pr="00452D49">
                      <w:rPr>
                        <w:noProof/>
                        <w:lang w:val="de-DE"/>
                      </w:rPr>
                      <w:t>5</w:t>
                    </w:r>
                    <w:r w:rsidRPr="005C6148"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>
                        <w:rPr>
                          <w:noProof/>
                        </w:rPr>
                        <w:t>13</w:t>
                      </w:r>
                    </w:fldSimple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606601">
      <w:rPr>
        <w:b/>
        <w:szCs w:val="14"/>
      </w:rPr>
      <w:tab/>
      <w:t>ATIOZ</w:t>
    </w:r>
    <w:r w:rsidRPr="00606601">
      <w:rPr>
        <w:szCs w:val="14"/>
      </w:rPr>
      <w:t xml:space="preserve"> | BVG- und Stiftungsaufsicht Tessin, Ostschweiz und Zürich | Stampfenbachstrasse 63 | Postfach | 8090 Zürich | </w:t>
    </w:r>
    <w:r w:rsidRPr="00606601">
      <w:t xml:space="preserve">T 058 331 25 00 </w:t>
    </w:r>
    <w:r w:rsidRPr="00606601">
      <w:rPr>
        <w:szCs w:val="14"/>
      </w:rPr>
      <w:t>| atioz.ch</w:t>
    </w:r>
  </w:p>
  <w:p w14:paraId="76FE2255" w14:textId="77777777" w:rsidR="00D909B2" w:rsidRDefault="00D909B2" w:rsidP="00D909B2">
    <w:pPr>
      <w:pStyle w:val="Fuzeile"/>
      <w:tabs>
        <w:tab w:val="left" w:pos="0"/>
      </w:tabs>
      <w:ind w:left="-284"/>
      <w:rPr>
        <w:szCs w:val="14"/>
      </w:rPr>
    </w:pPr>
    <w:r w:rsidRPr="006055F8">
      <w:rPr>
        <w:noProof/>
      </w:rPr>
      <w:drawing>
        <wp:inline distT="0" distB="0" distL="0" distR="0" wp14:anchorId="0E605CFA" wp14:editId="21DBA822">
          <wp:extent cx="104775" cy="76200"/>
          <wp:effectExtent l="0" t="0" r="9525" b="0"/>
          <wp:docPr id="89026764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06601">
      <w:rPr>
        <w:b/>
        <w:bCs/>
        <w:szCs w:val="14"/>
      </w:rPr>
      <w:tab/>
      <w:t>Zürich</w:t>
    </w:r>
    <w:r w:rsidRPr="00606601">
      <w:rPr>
        <w:szCs w:val="14"/>
      </w:rPr>
      <w:t xml:space="preserve"> | Stampfenbachstrasse 63 | 8006 Zürich | </w:t>
    </w:r>
    <w:r w:rsidRPr="00606601">
      <w:rPr>
        <w:b/>
        <w:bCs/>
        <w:szCs w:val="14"/>
      </w:rPr>
      <w:t>St.Gallen</w:t>
    </w:r>
    <w:r w:rsidRPr="00606601">
      <w:rPr>
        <w:szCs w:val="14"/>
      </w:rPr>
      <w:t xml:space="preserve"> | Poststrasse 28 | 9000 St.Gallen | </w:t>
    </w:r>
    <w:r w:rsidRPr="00606601">
      <w:rPr>
        <w:b/>
        <w:bCs/>
        <w:szCs w:val="14"/>
      </w:rPr>
      <w:t>Locarno</w:t>
    </w:r>
    <w:r w:rsidRPr="00606601">
      <w:rPr>
        <w:szCs w:val="14"/>
      </w:rPr>
      <w:t xml:space="preserve"> | Via Bernardino Luini 12a | 6600 Locarno</w:t>
    </w:r>
  </w:p>
  <w:p w14:paraId="0E77FE95" w14:textId="77777777" w:rsidR="00872FF7" w:rsidRPr="00D909B2" w:rsidRDefault="00872FF7" w:rsidP="00D909B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34909" w14:textId="77777777" w:rsidR="00D909B2" w:rsidRPr="00606601" w:rsidRDefault="00D909B2" w:rsidP="00D909B2">
    <w:pPr>
      <w:pStyle w:val="Fuzeile"/>
      <w:tabs>
        <w:tab w:val="left" w:pos="0"/>
      </w:tabs>
      <w:spacing w:line="480" w:lineRule="auto"/>
      <w:ind w:left="-284"/>
      <w:rPr>
        <w:szCs w:val="14"/>
      </w:rPr>
    </w:pPr>
    <w:r w:rsidRPr="00EC46D3">
      <w:rPr>
        <w:noProof/>
        <w:sz w:val="15"/>
        <w:szCs w:val="15"/>
        <w:lang w:eastAsia="de-CH"/>
      </w:rPr>
      <mc:AlternateContent>
        <mc:Choice Requires="wps">
          <w:drawing>
            <wp:anchor distT="0" distB="0" distL="114300" distR="114300" simplePos="0" relativeHeight="251685887" behindDoc="1" locked="1" layoutInCell="1" allowOverlap="1" wp14:anchorId="0E791B59" wp14:editId="571AE791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1126800"/>
              <wp:effectExtent l="0" t="0" r="0" b="0"/>
              <wp:wrapNone/>
              <wp:docPr id="1974780884" name="Textfeld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112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DE32F2" w14:textId="77777777" w:rsidR="00D909B2" w:rsidRPr="005C6148" w:rsidRDefault="00D909B2" w:rsidP="00D909B2">
                          <w:pPr>
                            <w:pStyle w:val="Seitenzahlen"/>
                          </w:pPr>
                          <w:r>
                            <w:t xml:space="preserve">Seite </w:t>
                          </w: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Pr="00452D49">
                            <w:rPr>
                              <w:noProof/>
                              <w:lang w:val="de-DE"/>
                            </w:rPr>
                            <w:t>5</w:t>
                          </w:r>
                          <w:r w:rsidRPr="005C6148"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>
                              <w:rPr>
                                <w:noProof/>
                              </w:rPr>
                              <w:t>13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72000" rIns="0" bIns="9252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791B5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&quot;&quot;" style="position:absolute;left:0;text-align:left;margin-left:-1.6pt;margin-top:0;width:49.6pt;height:88.7pt;z-index:-25163059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" filled="f" stroked="f" strokeweight=".5pt">
              <v:textbox style="mso-fit-shape-to-text:t" inset="0,2mm,0,25.7mm">
                <w:txbxContent>
                  <w:p w14:paraId="70DE32F2" w14:textId="77777777" w:rsidR="00D909B2" w:rsidRPr="005C6148" w:rsidRDefault="00D909B2" w:rsidP="00D909B2">
                    <w:pPr>
                      <w:pStyle w:val="Seitenzahlen"/>
                    </w:pPr>
                    <w:r>
                      <w:t xml:space="preserve">Seite </w:t>
                    </w: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Pr="00452D49">
                      <w:rPr>
                        <w:noProof/>
                        <w:lang w:val="de-DE"/>
                      </w:rPr>
                      <w:t>5</w:t>
                    </w:r>
                    <w:r w:rsidRPr="005C6148"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>
                        <w:rPr>
                          <w:noProof/>
                        </w:rPr>
                        <w:t>13</w:t>
                      </w:r>
                    </w:fldSimple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2D2838">
      <w:rPr>
        <w:b/>
        <w:szCs w:val="14"/>
      </w:rPr>
      <w:tab/>
    </w:r>
    <w:r w:rsidRPr="00606601">
      <w:rPr>
        <w:b/>
        <w:szCs w:val="14"/>
      </w:rPr>
      <w:t>ATIOZ</w:t>
    </w:r>
    <w:r w:rsidRPr="00606601">
      <w:rPr>
        <w:szCs w:val="14"/>
      </w:rPr>
      <w:t xml:space="preserve"> | BVG- und Stiftungsaufsicht Tessin, Ostschweiz und Zürich</w:t>
    </w:r>
    <w:r w:rsidRPr="00606601">
      <w:t> | </w:t>
    </w:r>
    <w:r w:rsidRPr="00606601">
      <w:rPr>
        <w:b/>
        <w:bCs/>
        <w:szCs w:val="14"/>
        <w:lang w:val="it-CH"/>
      </w:rPr>
      <w:t>ATIOZ</w:t>
    </w:r>
    <w:r w:rsidRPr="00606601">
      <w:rPr>
        <w:szCs w:val="14"/>
      </w:rPr>
      <w:t xml:space="preserve"> | </w:t>
    </w:r>
    <w:r w:rsidRPr="00606601">
      <w:rPr>
        <w:szCs w:val="14"/>
        <w:lang w:val="it-CH"/>
      </w:rPr>
      <w:t>Vigilanza sulle fondazioni e LPP Ticino, Svizzera orientale e Zurigo</w:t>
    </w:r>
  </w:p>
  <w:p w14:paraId="2AB5E6CA" w14:textId="77777777" w:rsidR="00D909B2" w:rsidRPr="00606601" w:rsidRDefault="00D909B2" w:rsidP="00D909B2">
    <w:pPr>
      <w:pStyle w:val="Fuzeile"/>
      <w:tabs>
        <w:tab w:val="left" w:pos="0"/>
      </w:tabs>
      <w:ind w:left="-284"/>
      <w:rPr>
        <w:szCs w:val="14"/>
      </w:rPr>
    </w:pPr>
    <w:r w:rsidRPr="00606601">
      <w:rPr>
        <w:noProof/>
        <w:position w:val="-2"/>
        <w:szCs w:val="14"/>
        <w:lang w:eastAsia="de-CH"/>
      </w:rPr>
      <w:drawing>
        <wp:inline distT="0" distB="0" distL="0" distR="0" wp14:anchorId="3E329565" wp14:editId="359A16DD">
          <wp:extent cx="108000" cy="67967"/>
          <wp:effectExtent l="0" t="0" r="6350" b="8255"/>
          <wp:docPr id="1114084775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842164" name="Grafik 42784216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00" cy="679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06601">
      <w:rPr>
        <w:noProof/>
        <w:szCs w:val="14"/>
        <w:lang w:eastAsia="de-CH"/>
      </w:rPr>
      <mc:AlternateContent>
        <mc:Choice Requires="wps">
          <w:drawing>
            <wp:anchor distT="0" distB="0" distL="114300" distR="114300" simplePos="0" relativeHeight="251686911" behindDoc="1" locked="1" layoutInCell="1" allowOverlap="1" wp14:anchorId="736BE796" wp14:editId="0DA05464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1126800"/>
              <wp:effectExtent l="0" t="0" r="0" b="0"/>
              <wp:wrapNone/>
              <wp:docPr id="465508568" name="Textfeld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112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C78E25" w14:textId="77777777" w:rsidR="00D909B2" w:rsidRPr="005C6148" w:rsidRDefault="00D909B2" w:rsidP="00D909B2">
                          <w:pPr>
                            <w:pStyle w:val="Seitenzahlen"/>
                          </w:pPr>
                          <w:r>
                            <w:t xml:space="preserve">Seite </w:t>
                          </w: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Pr="00452D49">
                            <w:rPr>
                              <w:noProof/>
                              <w:lang w:val="de-DE"/>
                            </w:rPr>
                            <w:t>5</w:t>
                          </w:r>
                          <w:r w:rsidRPr="005C6148"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>
                              <w:rPr>
                                <w:noProof/>
                              </w:rPr>
                              <w:t>13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72000" rIns="0" bIns="9252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6BE796" id="_x0000_s1029" type="#_x0000_t202" alt="&quot;&quot;" style="position:absolute;left:0;text-align:left;margin-left:-1.6pt;margin-top:0;width:49.6pt;height:88.7pt;z-index:-25162956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" filled="f" stroked="f" strokeweight=".5pt">
              <v:textbox style="mso-fit-shape-to-text:t" inset="0,2mm,0,25.7mm">
                <w:txbxContent>
                  <w:p w14:paraId="42C78E25" w14:textId="77777777" w:rsidR="00D909B2" w:rsidRPr="005C6148" w:rsidRDefault="00D909B2" w:rsidP="00D909B2">
                    <w:pPr>
                      <w:pStyle w:val="Seitenzahlen"/>
                    </w:pPr>
                    <w:r>
                      <w:t xml:space="preserve">Seite </w:t>
                    </w: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Pr="00452D49">
                      <w:rPr>
                        <w:noProof/>
                        <w:lang w:val="de-DE"/>
                      </w:rPr>
                      <w:t>5</w:t>
                    </w:r>
                    <w:r w:rsidRPr="005C6148"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>
                        <w:rPr>
                          <w:noProof/>
                        </w:rPr>
                        <w:t>13</w:t>
                      </w:r>
                    </w:fldSimple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606601">
      <w:rPr>
        <w:b/>
        <w:szCs w:val="14"/>
      </w:rPr>
      <w:tab/>
      <w:t>ATIOZ</w:t>
    </w:r>
    <w:r w:rsidRPr="00606601">
      <w:rPr>
        <w:szCs w:val="14"/>
      </w:rPr>
      <w:t xml:space="preserve"> | BVG- und Stiftungsaufsicht Tessin, Ostschweiz und Zürich | Stampfenbachstrasse 63 | Postfach | 8090 Zürich | </w:t>
    </w:r>
    <w:r w:rsidRPr="00606601">
      <w:t xml:space="preserve">T 058 331 25 00 </w:t>
    </w:r>
    <w:r w:rsidRPr="00606601">
      <w:rPr>
        <w:szCs w:val="14"/>
      </w:rPr>
      <w:t>| atioz.ch</w:t>
    </w:r>
  </w:p>
  <w:p w14:paraId="1F63AB6D" w14:textId="58D91197" w:rsidR="006538AD" w:rsidRDefault="00A7172D" w:rsidP="00D909B2">
    <w:pPr>
      <w:pStyle w:val="Fuzeile"/>
      <w:tabs>
        <w:tab w:val="left" w:pos="0"/>
      </w:tabs>
      <w:ind w:left="-284"/>
      <w:rPr>
        <w:szCs w:val="14"/>
      </w:rPr>
    </w:pPr>
    <w:r>
      <w:rPr>
        <w:noProof/>
      </w:rPr>
      <w:drawing>
        <wp:inline distT="0" distB="0" distL="0" distR="0" wp14:anchorId="5AD22D35" wp14:editId="5BCCBF70">
          <wp:extent cx="106680" cy="77470"/>
          <wp:effectExtent l="0" t="0" r="7620" b="0"/>
          <wp:docPr id="27948827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" cy="77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909B2" w:rsidRPr="00606601">
      <w:rPr>
        <w:b/>
        <w:bCs/>
        <w:szCs w:val="14"/>
      </w:rPr>
      <w:tab/>
      <w:t>Zürich</w:t>
    </w:r>
    <w:r w:rsidR="00D909B2" w:rsidRPr="00606601">
      <w:rPr>
        <w:szCs w:val="14"/>
      </w:rPr>
      <w:t xml:space="preserve"> | Stampfenbachstrasse 63 | 8006 Zürich | </w:t>
    </w:r>
    <w:r w:rsidR="00D909B2" w:rsidRPr="00606601">
      <w:rPr>
        <w:b/>
        <w:bCs/>
        <w:szCs w:val="14"/>
      </w:rPr>
      <w:t>St.Gallen</w:t>
    </w:r>
    <w:r w:rsidR="00D909B2" w:rsidRPr="00606601">
      <w:rPr>
        <w:szCs w:val="14"/>
      </w:rPr>
      <w:t xml:space="preserve"> | Poststrasse 28 | 9000 St.Gallen | </w:t>
    </w:r>
    <w:r w:rsidR="00D909B2" w:rsidRPr="00606601">
      <w:rPr>
        <w:b/>
        <w:bCs/>
        <w:szCs w:val="14"/>
      </w:rPr>
      <w:t>Locarno</w:t>
    </w:r>
    <w:r w:rsidR="00D909B2" w:rsidRPr="00606601">
      <w:rPr>
        <w:szCs w:val="14"/>
      </w:rPr>
      <w:t xml:space="preserve"> | Via Bernardino Luini 12a | 6600 Locarno</w:t>
    </w:r>
  </w:p>
  <w:p w14:paraId="4DB4387B" w14:textId="77777777" w:rsidR="00D909B2" w:rsidRPr="00D909B2" w:rsidRDefault="00D909B2" w:rsidP="00D909B2">
    <w:pPr>
      <w:pStyle w:val="Fuzeile"/>
      <w:tabs>
        <w:tab w:val="left" w:pos="0"/>
      </w:tabs>
      <w:ind w:left="-284"/>
      <w:rPr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BAE26" w14:textId="77777777" w:rsidR="00A7172D" w:rsidRDefault="00A7172D" w:rsidP="00EE6673">
      <w:pPr>
        <w:pStyle w:val="Fussnotentrennlinie"/>
      </w:pPr>
    </w:p>
  </w:footnote>
  <w:footnote w:type="continuationSeparator" w:id="0">
    <w:p w14:paraId="196C2B34" w14:textId="77777777" w:rsidR="00A7172D" w:rsidRDefault="00A7172D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2384C" w14:textId="77777777" w:rsidR="006538AD" w:rsidRDefault="006538AD">
    <w:pPr>
      <w:pStyle w:val="Kopfzeile"/>
    </w:pPr>
  </w:p>
  <w:p w14:paraId="01B684E5" w14:textId="77777777" w:rsidR="00FC3D06" w:rsidRPr="00966277" w:rsidRDefault="00FC3D06">
    <w:pPr>
      <w:pStyle w:val="Kopfzeile"/>
      <w:rPr>
        <w:color w:val="FFFFFF" w:themeColor="background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2EB1E" w14:textId="77777777" w:rsidR="006538AD" w:rsidRDefault="006538AD" w:rsidP="00EE49CB">
    <w:pPr>
      <w:pStyle w:val="Kopfzeile"/>
      <w:spacing w:after="2160"/>
    </w:pPr>
    <w:r>
      <w:rPr>
        <w:noProof/>
      </w:rPr>
      <mc:AlternateContent>
        <mc:Choice Requires="wpg">
          <w:drawing>
            <wp:anchor distT="0" distB="0" distL="114300" distR="114300" simplePos="0" relativeHeight="251683839" behindDoc="0" locked="1" layoutInCell="1" allowOverlap="1" wp14:anchorId="02CDD481" wp14:editId="2D5E1C86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3114000" cy="1224000"/>
              <wp:effectExtent l="0" t="0" r="0" b="0"/>
              <wp:wrapNone/>
              <wp:docPr id="850889829" name="Logo-Gruppe (WR)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14000" cy="1224000"/>
                        <a:chOff x="0" y="0"/>
                        <a:chExt cx="3113961" cy="1225278"/>
                      </a:xfrm>
                    </wpg:grpSpPr>
                    <pic:pic xmlns:pic="http://schemas.openxmlformats.org/drawingml/2006/picture">
                      <pic:nvPicPr>
                        <pic:cNvPr id="1319351626" name="Grafik 16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653143"/>
                          <a:ext cx="2767965" cy="5721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12952071" name="Anker"/>
                      <wps:cNvSpPr/>
                      <wps:spPr>
                        <a:xfrm>
                          <a:off x="2984361" y="0"/>
                          <a:ext cx="129600" cy="12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BAD2AA4" id="Logo-Gruppe (WR)" o:spid="_x0000_s1026" style="position:absolute;margin-left:194pt;margin-top:0;width:245.2pt;height:96.4pt;z-index:251683839;mso-position-horizontal:right;mso-position-horizontal-relative:page;mso-position-vertical:top;mso-position-vertical-relative:page;mso-width-relative:margin;mso-height-relative:margin" coordsize="31139,1225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6" o:spid="_x0000_s1027" type="#_x0000_t75" style="position:absolute;top:6531;width:27679;height:5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">
                <v:imagedata r:id="rId2" o:title=""/>
              </v:shape>
              <v:rect id="Anker" o:spid="_x0000_s1028" style="position:absolute;left:29843;width:1296;height:1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" filled="f" stroked="f" strokeweight="2pt"/>
              <w10:wrap anchorx="page" anchory="page"/>
              <w10:anchorlock/>
            </v:group>
          </w:pict>
        </mc:Fallback>
      </mc:AlternateContent>
    </w:r>
  </w:p>
  <w:p w14:paraId="3C62A4B5" w14:textId="77777777" w:rsidR="006538AD" w:rsidRPr="006538AD" w:rsidRDefault="006538AD">
    <w:pPr>
      <w:pStyle w:val="Kopfzeile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47" type="#_x0000_t75" style="width:24pt;height:24pt" o:bullet="t">
        <v:imagedata r:id="rId1" o:title="Vorlagenbauer Icon 32x32"/>
      </v:shape>
    </w:pict>
  </w:numPicBullet>
  <w:numPicBullet w:numPicBulletId="1">
    <w:pict>
      <v:shape id="_x0000_i1548" type="#_x0000_t75" style="width:27.7pt;height:17.4pt;visibility:visible;mso-wrap-style:square" o:bullet="t">
        <v:imagedata r:id="rId2" o:title=""/>
      </v:shape>
    </w:pict>
  </w:numPicBullet>
  <w:numPicBullet w:numPicBulletId="2">
    <w:pict>
      <v:shape id="_x0000_i1549" type="#_x0000_t75" style="width:27.7pt;height:20.05pt;visibility:visible;mso-wrap-style:square" o:bullet="t">
        <v:imagedata r:id="rId3" o:title=""/>
      </v:shape>
    </w:pict>
  </w:numPicBullet>
  <w:abstractNum w:abstractNumId="0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35164E8"/>
    <w:multiLevelType w:val="multilevel"/>
    <w:tmpl w:val="8ADEE060"/>
    <w:numStyleLink w:val="NummerierteberschriftenListe"/>
  </w:abstractNum>
  <w:abstractNum w:abstractNumId="2" w15:restartNumberingAfterBreak="0">
    <w:nsid w:val="04444B55"/>
    <w:multiLevelType w:val="multilevel"/>
    <w:tmpl w:val="A8B6FB92"/>
    <w:lvl w:ilvl="0">
      <w:start w:val="1"/>
      <w:numFmt w:val="bullet"/>
      <w:pStyle w:val="Listenabsatz"/>
      <w:lvlText w:val="✔"/>
      <w:lvlJc w:val="left"/>
      <w:pPr>
        <w:ind w:left="284" w:hanging="284"/>
      </w:pPr>
      <w:rPr>
        <w:rFonts w:ascii="Segoe UI Symbol" w:hAnsi="Segoe UI Symbo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B6621"/>
    <w:multiLevelType w:val="hybridMultilevel"/>
    <w:tmpl w:val="8F88F574"/>
    <w:lvl w:ilvl="0" w:tplc="FDC890A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34B6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EA1E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2411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D8AE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B885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5E0B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2813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2056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20E63FE"/>
    <w:multiLevelType w:val="multilevel"/>
    <w:tmpl w:val="41D8758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lvlText w:val="%6.%7"/>
      <w:lvlJc w:val="left"/>
      <w:pPr>
        <w:ind w:left="709" w:hanging="425"/>
      </w:pPr>
      <w:rPr>
        <w:rFonts w:hint="default"/>
      </w:rPr>
    </w:lvl>
    <w:lvl w:ilvl="7">
      <w:start w:val="1"/>
      <w:numFmt w:val="decimal"/>
      <w:lvlText w:val="%6.%7.%8"/>
      <w:lvlJc w:val="left"/>
      <w:pPr>
        <w:ind w:left="1276" w:hanging="567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284" w:hanging="284"/>
      </w:pPr>
      <w:rPr>
        <w:rFonts w:hint="default"/>
      </w:rPr>
    </w:lvl>
  </w:abstractNum>
  <w:abstractNum w:abstractNumId="5" w15:restartNumberingAfterBreak="0">
    <w:nsid w:val="19F20423"/>
    <w:multiLevelType w:val="multilevel"/>
    <w:tmpl w:val="41C45E36"/>
    <w:numStyleLink w:val="Absatz-Nummerierung"/>
  </w:abstractNum>
  <w:abstractNum w:abstractNumId="6" w15:restartNumberingAfterBreak="0">
    <w:nsid w:val="22BD6215"/>
    <w:multiLevelType w:val="multilevel"/>
    <w:tmpl w:val="6FE080D4"/>
    <w:styleLink w:val="AufzhlungenListe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̶"/>
      <w:lvlJc w:val="left"/>
      <w:pPr>
        <w:ind w:left="1134" w:hanging="283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̶"/>
      <w:lvlJc w:val="left"/>
      <w:pPr>
        <w:ind w:left="1418" w:hanging="284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̶"/>
      <w:lvlJc w:val="left"/>
      <w:pPr>
        <w:ind w:left="1701" w:hanging="283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̶"/>
      <w:lvlJc w:val="left"/>
      <w:pPr>
        <w:ind w:left="1985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̶"/>
      <w:lvlJc w:val="left"/>
      <w:pPr>
        <w:ind w:left="2268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̶"/>
      <w:lvlJc w:val="left"/>
      <w:pPr>
        <w:ind w:left="2552" w:hanging="284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23EE2167"/>
    <w:multiLevelType w:val="multilevel"/>
    <w:tmpl w:val="41C45E36"/>
    <w:numStyleLink w:val="Absatz-Nummerierung"/>
  </w:abstractNum>
  <w:abstractNum w:abstractNumId="8" w15:restartNumberingAfterBreak="0">
    <w:nsid w:val="29D6361B"/>
    <w:multiLevelType w:val="multilevel"/>
    <w:tmpl w:val="41C45E36"/>
    <w:numStyleLink w:val="Absatz-Nummerierung"/>
  </w:abstractNum>
  <w:abstractNum w:abstractNumId="9" w15:restartNumberingAfterBreak="0">
    <w:nsid w:val="2B4D60D5"/>
    <w:multiLevelType w:val="multilevel"/>
    <w:tmpl w:val="6FE080D4"/>
    <w:numStyleLink w:val="AufzhlungenListe"/>
  </w:abstractNum>
  <w:abstractNum w:abstractNumId="10" w15:restartNumberingAfterBreak="0">
    <w:nsid w:val="388E525D"/>
    <w:multiLevelType w:val="hybridMultilevel"/>
    <w:tmpl w:val="040A473A"/>
    <w:lvl w:ilvl="0" w:tplc="D77E9D9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1288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6CE2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3629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4612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4034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7413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B2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188D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A0E6981"/>
    <w:multiLevelType w:val="multilevel"/>
    <w:tmpl w:val="8ADEE060"/>
    <w:numStyleLink w:val="NummerierteberschriftenListe"/>
  </w:abstractNum>
  <w:abstractNum w:abstractNumId="12" w15:restartNumberingAfterBreak="0">
    <w:nsid w:val="3C7513AD"/>
    <w:multiLevelType w:val="hybridMultilevel"/>
    <w:tmpl w:val="5D865CF4"/>
    <w:lvl w:ilvl="0" w:tplc="7F926182">
      <w:start w:val="1"/>
      <w:numFmt w:val="decimal"/>
      <w:lvlText w:val="[%1]"/>
      <w:lvlJc w:val="left"/>
      <w:pPr>
        <w:ind w:left="-9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931DD3"/>
    <w:multiLevelType w:val="multilevel"/>
    <w:tmpl w:val="41C45E36"/>
    <w:styleLink w:val="Absatz-Nummerierung"/>
    <w:lvl w:ilvl="0">
      <w:start w:val="1"/>
      <w:numFmt w:val="decimal"/>
      <w:pStyle w:val="NummerierterAbschnitt"/>
      <w:lvlText w:val="%1"/>
      <w:lvlJc w:val="left"/>
      <w:pPr>
        <w:ind w:left="0" w:hanging="340"/>
      </w:pPr>
      <w:rPr>
        <w:rFonts w:asciiTheme="minorHAnsi" w:hAnsiTheme="minorHAnsi" w:cs="Times New Roman" w:hint="default"/>
        <w:position w:val="2"/>
        <w:sz w:val="14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3022BC8"/>
    <w:multiLevelType w:val="multilevel"/>
    <w:tmpl w:val="8ADEE060"/>
    <w:styleLink w:val="NummerierteberschriftenListe"/>
    <w:lvl w:ilvl="0">
      <w:start w:val="1"/>
      <w:numFmt w:val="upperRoman"/>
      <w:pStyle w:val="berschrift1nummeriert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nummeriert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2.%3.%4"/>
      <w:lvlJc w:val="left"/>
      <w:pPr>
        <w:ind w:left="851" w:hanging="851"/>
      </w:pPr>
      <w:rPr>
        <w:rFonts w:hint="default"/>
      </w:rPr>
    </w:lvl>
    <w:lvl w:ilvl="4">
      <w:start w:val="1"/>
      <w:numFmt w:val="none"/>
      <w:pStyle w:val="Nummerierungs-Aussteiger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709" w:hanging="425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ind w:left="1276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284" w:hanging="284"/>
      </w:pPr>
      <w:rPr>
        <w:rFonts w:hint="default"/>
      </w:rPr>
    </w:lvl>
  </w:abstractNum>
  <w:abstractNum w:abstractNumId="15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00F579A"/>
    <w:multiLevelType w:val="multilevel"/>
    <w:tmpl w:val="41C45E36"/>
    <w:numStyleLink w:val="Absatz-Nummerierung"/>
  </w:abstractNum>
  <w:abstractNum w:abstractNumId="17" w15:restartNumberingAfterBreak="0">
    <w:nsid w:val="6A503BAF"/>
    <w:multiLevelType w:val="hybridMultilevel"/>
    <w:tmpl w:val="B94E6AB0"/>
    <w:lvl w:ilvl="0" w:tplc="51CEE6F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7091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0AE9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8E30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1CB2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A071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6CAE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D6D3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4216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721D16FF"/>
    <w:multiLevelType w:val="multilevel"/>
    <w:tmpl w:val="8ADEE060"/>
    <w:numStyleLink w:val="NummerierteberschriftenListe"/>
  </w:abstractNum>
  <w:abstractNum w:abstractNumId="19" w15:restartNumberingAfterBreak="0">
    <w:nsid w:val="7C755971"/>
    <w:multiLevelType w:val="multilevel"/>
    <w:tmpl w:val="5086A6F2"/>
    <w:styleLink w:val="Traktanden"/>
    <w:lvl w:ilvl="0">
      <w:start w:val="1"/>
      <w:numFmt w:val="decimal"/>
      <w:pStyle w:val="Traktandum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11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pStyle w:val="Traktandum-Text"/>
      <w:suff w:val="nothing"/>
      <w:lvlText w:val="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E7A5DF2"/>
    <w:multiLevelType w:val="hybridMultilevel"/>
    <w:tmpl w:val="14D8113E"/>
    <w:lvl w:ilvl="0" w:tplc="7F6A6740">
      <w:start w:val="1"/>
      <w:numFmt w:val="bullet"/>
      <w:pStyle w:val="ErstelltdurchVorlagenbauerchfrAtioz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832184">
    <w:abstractNumId w:val="15"/>
  </w:num>
  <w:num w:numId="2" w16cid:durableId="1073507391">
    <w:abstractNumId w:val="14"/>
  </w:num>
  <w:num w:numId="3" w16cid:durableId="1074162686">
    <w:abstractNumId w:val="6"/>
  </w:num>
  <w:num w:numId="4" w16cid:durableId="1038356840">
    <w:abstractNumId w:val="2"/>
  </w:num>
  <w:num w:numId="5" w16cid:durableId="12858479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683047">
    <w:abstractNumId w:val="9"/>
  </w:num>
  <w:num w:numId="7" w16cid:durableId="14604172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0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57867471">
    <w:abstractNumId w:val="18"/>
  </w:num>
  <w:num w:numId="9" w16cid:durableId="2043094968">
    <w:abstractNumId w:val="20"/>
  </w:num>
  <w:num w:numId="10" w16cid:durableId="394354220">
    <w:abstractNumId w:val="19"/>
  </w:num>
  <w:num w:numId="11" w16cid:durableId="217790418">
    <w:abstractNumId w:val="0"/>
  </w:num>
  <w:num w:numId="12" w16cid:durableId="1528640349">
    <w:abstractNumId w:val="12"/>
  </w:num>
  <w:num w:numId="13" w16cid:durableId="1279485333">
    <w:abstractNumId w:val="13"/>
  </w:num>
  <w:num w:numId="14" w16cid:durableId="306784630">
    <w:abstractNumId w:val="16"/>
  </w:num>
  <w:num w:numId="15" w16cid:durableId="1594163627">
    <w:abstractNumId w:val="7"/>
  </w:num>
  <w:num w:numId="16" w16cid:durableId="2098205144">
    <w:abstractNumId w:val="11"/>
  </w:num>
  <w:num w:numId="17" w16cid:durableId="376128276">
    <w:abstractNumId w:val="8"/>
  </w:num>
  <w:num w:numId="18" w16cid:durableId="1089541418">
    <w:abstractNumId w:val="5"/>
  </w:num>
  <w:num w:numId="19" w16cid:durableId="2117796969">
    <w:abstractNumId w:val="17"/>
  </w:num>
  <w:num w:numId="20" w16cid:durableId="1728871644">
    <w:abstractNumId w:val="10"/>
  </w:num>
  <w:num w:numId="21" w16cid:durableId="1681660041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proofState w:spelling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forms" w:enforcement="1" w:cryptProviderType="rsaAES" w:cryptAlgorithmClass="hash" w:cryptAlgorithmType="typeAny" w:cryptAlgorithmSid="14" w:cryptSpinCount="100000" w:hash="y9pN2gSaeW9MULUeVA2okNVspQlgQl1Pyqi3uldZx8sGTgrRSo8a6n5qQbOdwnA08WT17vjOYb6l2//ZYy76uA==" w:salt="ilnxAyg71/JryDymiCIdgg==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72D"/>
    <w:rsid w:val="00002978"/>
    <w:rsid w:val="00003A9F"/>
    <w:rsid w:val="0001010F"/>
    <w:rsid w:val="000137EC"/>
    <w:rsid w:val="00025CEC"/>
    <w:rsid w:val="000263A2"/>
    <w:rsid w:val="000266B7"/>
    <w:rsid w:val="00026A79"/>
    <w:rsid w:val="00031FC8"/>
    <w:rsid w:val="00032B92"/>
    <w:rsid w:val="00032BCD"/>
    <w:rsid w:val="00032F85"/>
    <w:rsid w:val="00032FC2"/>
    <w:rsid w:val="00033CB4"/>
    <w:rsid w:val="000355BF"/>
    <w:rsid w:val="000409C8"/>
    <w:rsid w:val="00041700"/>
    <w:rsid w:val="00043364"/>
    <w:rsid w:val="00043AC5"/>
    <w:rsid w:val="00047DD9"/>
    <w:rsid w:val="00051D2A"/>
    <w:rsid w:val="00053F13"/>
    <w:rsid w:val="00055041"/>
    <w:rsid w:val="00063BC2"/>
    <w:rsid w:val="000676B3"/>
    <w:rsid w:val="000701F1"/>
    <w:rsid w:val="00070BA5"/>
    <w:rsid w:val="00071780"/>
    <w:rsid w:val="00077E29"/>
    <w:rsid w:val="000803EB"/>
    <w:rsid w:val="00084406"/>
    <w:rsid w:val="00090380"/>
    <w:rsid w:val="00093FA2"/>
    <w:rsid w:val="00094452"/>
    <w:rsid w:val="000947ED"/>
    <w:rsid w:val="00096E8E"/>
    <w:rsid w:val="000A1884"/>
    <w:rsid w:val="000A24EC"/>
    <w:rsid w:val="000A2660"/>
    <w:rsid w:val="000A295C"/>
    <w:rsid w:val="000A2BE5"/>
    <w:rsid w:val="000A3F66"/>
    <w:rsid w:val="000A55FF"/>
    <w:rsid w:val="000A5EA1"/>
    <w:rsid w:val="000A6E82"/>
    <w:rsid w:val="000B183F"/>
    <w:rsid w:val="000B1A92"/>
    <w:rsid w:val="000B2D15"/>
    <w:rsid w:val="000B595D"/>
    <w:rsid w:val="000B6975"/>
    <w:rsid w:val="000C06C5"/>
    <w:rsid w:val="000C0DA1"/>
    <w:rsid w:val="000C49C1"/>
    <w:rsid w:val="000C5179"/>
    <w:rsid w:val="000D1743"/>
    <w:rsid w:val="000D1BB6"/>
    <w:rsid w:val="000D2CBC"/>
    <w:rsid w:val="000D3F63"/>
    <w:rsid w:val="000D442F"/>
    <w:rsid w:val="000E14FE"/>
    <w:rsid w:val="000E372F"/>
    <w:rsid w:val="000E4DA3"/>
    <w:rsid w:val="000E5A18"/>
    <w:rsid w:val="000E7126"/>
    <w:rsid w:val="000E7543"/>
    <w:rsid w:val="000E756F"/>
    <w:rsid w:val="000F1C41"/>
    <w:rsid w:val="000F1D2B"/>
    <w:rsid w:val="000F2461"/>
    <w:rsid w:val="0010021F"/>
    <w:rsid w:val="00101745"/>
    <w:rsid w:val="0010219A"/>
    <w:rsid w:val="00102345"/>
    <w:rsid w:val="00104B6A"/>
    <w:rsid w:val="001055E2"/>
    <w:rsid w:val="001062C8"/>
    <w:rsid w:val="00106688"/>
    <w:rsid w:val="0010745F"/>
    <w:rsid w:val="00107F09"/>
    <w:rsid w:val="001134C7"/>
    <w:rsid w:val="00113CB8"/>
    <w:rsid w:val="00117E22"/>
    <w:rsid w:val="0012151C"/>
    <w:rsid w:val="0012423E"/>
    <w:rsid w:val="00126A7A"/>
    <w:rsid w:val="00127BBA"/>
    <w:rsid w:val="00133CFB"/>
    <w:rsid w:val="0013611B"/>
    <w:rsid w:val="00137271"/>
    <w:rsid w:val="001375AB"/>
    <w:rsid w:val="00144122"/>
    <w:rsid w:val="00145E6F"/>
    <w:rsid w:val="001514C0"/>
    <w:rsid w:val="00154677"/>
    <w:rsid w:val="00157ECA"/>
    <w:rsid w:val="00160EFD"/>
    <w:rsid w:val="0016326E"/>
    <w:rsid w:val="00164C4E"/>
    <w:rsid w:val="00165F95"/>
    <w:rsid w:val="0016637B"/>
    <w:rsid w:val="0016774B"/>
    <w:rsid w:val="00167916"/>
    <w:rsid w:val="00170542"/>
    <w:rsid w:val="00171870"/>
    <w:rsid w:val="0017204E"/>
    <w:rsid w:val="001735E7"/>
    <w:rsid w:val="00190A84"/>
    <w:rsid w:val="00192AB4"/>
    <w:rsid w:val="001A2E39"/>
    <w:rsid w:val="001A3606"/>
    <w:rsid w:val="001A43BD"/>
    <w:rsid w:val="001B0A7F"/>
    <w:rsid w:val="001C2213"/>
    <w:rsid w:val="001C4A15"/>
    <w:rsid w:val="001C6251"/>
    <w:rsid w:val="001C7EA6"/>
    <w:rsid w:val="001D4B13"/>
    <w:rsid w:val="001E18FE"/>
    <w:rsid w:val="001E73F4"/>
    <w:rsid w:val="001F02D3"/>
    <w:rsid w:val="001F0CDF"/>
    <w:rsid w:val="001F4A7E"/>
    <w:rsid w:val="001F4B8C"/>
    <w:rsid w:val="001F4F9B"/>
    <w:rsid w:val="001F7FF5"/>
    <w:rsid w:val="00207ADD"/>
    <w:rsid w:val="00210DA0"/>
    <w:rsid w:val="00214EEC"/>
    <w:rsid w:val="00216728"/>
    <w:rsid w:val="00216D94"/>
    <w:rsid w:val="00217AC9"/>
    <w:rsid w:val="00220308"/>
    <w:rsid w:val="00220E7C"/>
    <w:rsid w:val="00224805"/>
    <w:rsid w:val="0022685B"/>
    <w:rsid w:val="0023018C"/>
    <w:rsid w:val="0023205B"/>
    <w:rsid w:val="00234941"/>
    <w:rsid w:val="002369CE"/>
    <w:rsid w:val="00243D92"/>
    <w:rsid w:val="00245BAA"/>
    <w:rsid w:val="002466D7"/>
    <w:rsid w:val="00247905"/>
    <w:rsid w:val="002522AA"/>
    <w:rsid w:val="0025644A"/>
    <w:rsid w:val="00256EF6"/>
    <w:rsid w:val="0026146C"/>
    <w:rsid w:val="00265789"/>
    <w:rsid w:val="00267F71"/>
    <w:rsid w:val="00270AAE"/>
    <w:rsid w:val="00270D8E"/>
    <w:rsid w:val="00271026"/>
    <w:rsid w:val="002726D9"/>
    <w:rsid w:val="00273EBC"/>
    <w:rsid w:val="00274B98"/>
    <w:rsid w:val="0027532C"/>
    <w:rsid w:val="00275608"/>
    <w:rsid w:val="00283995"/>
    <w:rsid w:val="00284CFB"/>
    <w:rsid w:val="002900F4"/>
    <w:rsid w:val="00290E37"/>
    <w:rsid w:val="00292375"/>
    <w:rsid w:val="00297A15"/>
    <w:rsid w:val="002A3A47"/>
    <w:rsid w:val="002A6277"/>
    <w:rsid w:val="002B1F0B"/>
    <w:rsid w:val="002B496D"/>
    <w:rsid w:val="002B4AE5"/>
    <w:rsid w:val="002B551B"/>
    <w:rsid w:val="002B56AB"/>
    <w:rsid w:val="002C163B"/>
    <w:rsid w:val="002D272F"/>
    <w:rsid w:val="002D3839"/>
    <w:rsid w:val="002D38AE"/>
    <w:rsid w:val="002D5B63"/>
    <w:rsid w:val="002D709C"/>
    <w:rsid w:val="002E0E9F"/>
    <w:rsid w:val="002E2923"/>
    <w:rsid w:val="002F06AA"/>
    <w:rsid w:val="002F2180"/>
    <w:rsid w:val="002F2249"/>
    <w:rsid w:val="002F68A2"/>
    <w:rsid w:val="0030245A"/>
    <w:rsid w:val="00302BB6"/>
    <w:rsid w:val="00303B73"/>
    <w:rsid w:val="00304C57"/>
    <w:rsid w:val="003065CA"/>
    <w:rsid w:val="00307A5B"/>
    <w:rsid w:val="00307F04"/>
    <w:rsid w:val="00312296"/>
    <w:rsid w:val="003122DB"/>
    <w:rsid w:val="00313B9E"/>
    <w:rsid w:val="00313D2C"/>
    <w:rsid w:val="00314C63"/>
    <w:rsid w:val="0032330D"/>
    <w:rsid w:val="00326851"/>
    <w:rsid w:val="003274D4"/>
    <w:rsid w:val="003322A4"/>
    <w:rsid w:val="0033254B"/>
    <w:rsid w:val="00333A1B"/>
    <w:rsid w:val="00337EC8"/>
    <w:rsid w:val="00340A03"/>
    <w:rsid w:val="0034134D"/>
    <w:rsid w:val="00343A7F"/>
    <w:rsid w:val="00347F53"/>
    <w:rsid w:val="003514EE"/>
    <w:rsid w:val="0035711E"/>
    <w:rsid w:val="00363671"/>
    <w:rsid w:val="00364EE3"/>
    <w:rsid w:val="0037142E"/>
    <w:rsid w:val="00371E1F"/>
    <w:rsid w:val="0037396C"/>
    <w:rsid w:val="0037405C"/>
    <w:rsid w:val="003757E4"/>
    <w:rsid w:val="00375834"/>
    <w:rsid w:val="00375CD2"/>
    <w:rsid w:val="00375CFC"/>
    <w:rsid w:val="0037747E"/>
    <w:rsid w:val="00377AFA"/>
    <w:rsid w:val="00381BA9"/>
    <w:rsid w:val="0039124E"/>
    <w:rsid w:val="00395A1F"/>
    <w:rsid w:val="003963C5"/>
    <w:rsid w:val="003967BF"/>
    <w:rsid w:val="00396DAD"/>
    <w:rsid w:val="00397B92"/>
    <w:rsid w:val="003A09E1"/>
    <w:rsid w:val="003A796E"/>
    <w:rsid w:val="003C30C1"/>
    <w:rsid w:val="003C334B"/>
    <w:rsid w:val="003C3AED"/>
    <w:rsid w:val="003C3D32"/>
    <w:rsid w:val="003C7AA5"/>
    <w:rsid w:val="003D0FAA"/>
    <w:rsid w:val="003D1CEA"/>
    <w:rsid w:val="003D556C"/>
    <w:rsid w:val="003D5A2C"/>
    <w:rsid w:val="003E21A6"/>
    <w:rsid w:val="003E30C0"/>
    <w:rsid w:val="003E5122"/>
    <w:rsid w:val="003F012A"/>
    <w:rsid w:val="003F1A56"/>
    <w:rsid w:val="003F2D49"/>
    <w:rsid w:val="003F5D90"/>
    <w:rsid w:val="004032C2"/>
    <w:rsid w:val="004055D4"/>
    <w:rsid w:val="00416B6C"/>
    <w:rsid w:val="00417CAE"/>
    <w:rsid w:val="0042454D"/>
    <w:rsid w:val="004245C3"/>
    <w:rsid w:val="00424C08"/>
    <w:rsid w:val="0043314B"/>
    <w:rsid w:val="00444695"/>
    <w:rsid w:val="004511A3"/>
    <w:rsid w:val="00452D49"/>
    <w:rsid w:val="0045362B"/>
    <w:rsid w:val="0046341E"/>
    <w:rsid w:val="0046671B"/>
    <w:rsid w:val="004668CA"/>
    <w:rsid w:val="00471D34"/>
    <w:rsid w:val="00472365"/>
    <w:rsid w:val="00472C7B"/>
    <w:rsid w:val="00475C7B"/>
    <w:rsid w:val="004771E0"/>
    <w:rsid w:val="00480603"/>
    <w:rsid w:val="004815F1"/>
    <w:rsid w:val="00486DBB"/>
    <w:rsid w:val="00490FC3"/>
    <w:rsid w:val="0049233E"/>
    <w:rsid w:val="00494FD7"/>
    <w:rsid w:val="00495F83"/>
    <w:rsid w:val="004965D4"/>
    <w:rsid w:val="004A039B"/>
    <w:rsid w:val="004A12B4"/>
    <w:rsid w:val="004A21D1"/>
    <w:rsid w:val="004B0A6D"/>
    <w:rsid w:val="004B0FDB"/>
    <w:rsid w:val="004B3225"/>
    <w:rsid w:val="004C1329"/>
    <w:rsid w:val="004C1BB7"/>
    <w:rsid w:val="004C3880"/>
    <w:rsid w:val="004C4B0F"/>
    <w:rsid w:val="004C7C30"/>
    <w:rsid w:val="004D0F2F"/>
    <w:rsid w:val="004D179F"/>
    <w:rsid w:val="004D3323"/>
    <w:rsid w:val="004D4BE7"/>
    <w:rsid w:val="004D5B31"/>
    <w:rsid w:val="004E0E33"/>
    <w:rsid w:val="004E2BC0"/>
    <w:rsid w:val="004E4BF0"/>
    <w:rsid w:val="004F22CB"/>
    <w:rsid w:val="004F3283"/>
    <w:rsid w:val="004F3596"/>
    <w:rsid w:val="00500294"/>
    <w:rsid w:val="005033A8"/>
    <w:rsid w:val="00512B84"/>
    <w:rsid w:val="0051467D"/>
    <w:rsid w:val="00515456"/>
    <w:rsid w:val="00520FD1"/>
    <w:rsid w:val="00525B53"/>
    <w:rsid w:val="00526C93"/>
    <w:rsid w:val="005302CD"/>
    <w:rsid w:val="00530AF4"/>
    <w:rsid w:val="005339AE"/>
    <w:rsid w:val="00535EA2"/>
    <w:rsid w:val="00537410"/>
    <w:rsid w:val="00543061"/>
    <w:rsid w:val="00546F11"/>
    <w:rsid w:val="00550787"/>
    <w:rsid w:val="00554D4C"/>
    <w:rsid w:val="00554FB0"/>
    <w:rsid w:val="0055655F"/>
    <w:rsid w:val="00562128"/>
    <w:rsid w:val="005641B5"/>
    <w:rsid w:val="00576439"/>
    <w:rsid w:val="00581CFD"/>
    <w:rsid w:val="005875C4"/>
    <w:rsid w:val="00591832"/>
    <w:rsid w:val="00592841"/>
    <w:rsid w:val="00594186"/>
    <w:rsid w:val="005944E2"/>
    <w:rsid w:val="00597F45"/>
    <w:rsid w:val="005A19CD"/>
    <w:rsid w:val="005A1C90"/>
    <w:rsid w:val="005A23DD"/>
    <w:rsid w:val="005A357F"/>
    <w:rsid w:val="005A5C2A"/>
    <w:rsid w:val="005A7BE5"/>
    <w:rsid w:val="005B0EDD"/>
    <w:rsid w:val="005B2829"/>
    <w:rsid w:val="005B337B"/>
    <w:rsid w:val="005B4DEC"/>
    <w:rsid w:val="005B6837"/>
    <w:rsid w:val="005B6A54"/>
    <w:rsid w:val="005B6E4D"/>
    <w:rsid w:val="005B6FD0"/>
    <w:rsid w:val="005C0C3C"/>
    <w:rsid w:val="005C2563"/>
    <w:rsid w:val="005C35F5"/>
    <w:rsid w:val="005C3CA2"/>
    <w:rsid w:val="005C6148"/>
    <w:rsid w:val="005C61A5"/>
    <w:rsid w:val="005C7023"/>
    <w:rsid w:val="005C7189"/>
    <w:rsid w:val="005C7E58"/>
    <w:rsid w:val="005D39B7"/>
    <w:rsid w:val="005D3D2E"/>
    <w:rsid w:val="005D6A10"/>
    <w:rsid w:val="005E105F"/>
    <w:rsid w:val="005E5468"/>
    <w:rsid w:val="005E71A0"/>
    <w:rsid w:val="005F6B47"/>
    <w:rsid w:val="00600D32"/>
    <w:rsid w:val="006044D5"/>
    <w:rsid w:val="00606319"/>
    <w:rsid w:val="00606EF4"/>
    <w:rsid w:val="006146FA"/>
    <w:rsid w:val="00614A5F"/>
    <w:rsid w:val="00617B57"/>
    <w:rsid w:val="00622481"/>
    <w:rsid w:val="00622FDC"/>
    <w:rsid w:val="00625020"/>
    <w:rsid w:val="00636EAE"/>
    <w:rsid w:val="006407BE"/>
    <w:rsid w:val="00642989"/>
    <w:rsid w:val="00642F26"/>
    <w:rsid w:val="00642F29"/>
    <w:rsid w:val="00646AE5"/>
    <w:rsid w:val="00647B77"/>
    <w:rsid w:val="00650B3D"/>
    <w:rsid w:val="00650E5F"/>
    <w:rsid w:val="0065274C"/>
    <w:rsid w:val="006538AD"/>
    <w:rsid w:val="006543A1"/>
    <w:rsid w:val="00656CB4"/>
    <w:rsid w:val="00656CEC"/>
    <w:rsid w:val="00657295"/>
    <w:rsid w:val="00660491"/>
    <w:rsid w:val="0066099A"/>
    <w:rsid w:val="00661A71"/>
    <w:rsid w:val="00664A45"/>
    <w:rsid w:val="00667300"/>
    <w:rsid w:val="00670822"/>
    <w:rsid w:val="00670F16"/>
    <w:rsid w:val="00672E90"/>
    <w:rsid w:val="00686D14"/>
    <w:rsid w:val="00687ED7"/>
    <w:rsid w:val="006904E3"/>
    <w:rsid w:val="006A157B"/>
    <w:rsid w:val="006A1DB5"/>
    <w:rsid w:val="006A1EF0"/>
    <w:rsid w:val="006A3921"/>
    <w:rsid w:val="006A78FD"/>
    <w:rsid w:val="006A7B34"/>
    <w:rsid w:val="006B1DE4"/>
    <w:rsid w:val="006B2465"/>
    <w:rsid w:val="006B3083"/>
    <w:rsid w:val="006B348E"/>
    <w:rsid w:val="006B5345"/>
    <w:rsid w:val="006B6A86"/>
    <w:rsid w:val="006C062D"/>
    <w:rsid w:val="006C144C"/>
    <w:rsid w:val="006C62E1"/>
    <w:rsid w:val="006C6A0D"/>
    <w:rsid w:val="006D5775"/>
    <w:rsid w:val="006D6764"/>
    <w:rsid w:val="006D6A82"/>
    <w:rsid w:val="006E0311"/>
    <w:rsid w:val="006E0F4E"/>
    <w:rsid w:val="006E4AF1"/>
    <w:rsid w:val="006F0345"/>
    <w:rsid w:val="006F0469"/>
    <w:rsid w:val="006F0C97"/>
    <w:rsid w:val="006F5C45"/>
    <w:rsid w:val="006F65B3"/>
    <w:rsid w:val="006F6609"/>
    <w:rsid w:val="00700979"/>
    <w:rsid w:val="007040B6"/>
    <w:rsid w:val="00704C93"/>
    <w:rsid w:val="00705076"/>
    <w:rsid w:val="00711147"/>
    <w:rsid w:val="0071200C"/>
    <w:rsid w:val="0071222D"/>
    <w:rsid w:val="00714162"/>
    <w:rsid w:val="00714414"/>
    <w:rsid w:val="0071778D"/>
    <w:rsid w:val="00722786"/>
    <w:rsid w:val="007248EF"/>
    <w:rsid w:val="007277E3"/>
    <w:rsid w:val="00731A17"/>
    <w:rsid w:val="00734458"/>
    <w:rsid w:val="007367F8"/>
    <w:rsid w:val="007419CF"/>
    <w:rsid w:val="0074241C"/>
    <w:rsid w:val="0074487E"/>
    <w:rsid w:val="00744FE9"/>
    <w:rsid w:val="0074612A"/>
    <w:rsid w:val="00746273"/>
    <w:rsid w:val="007524B9"/>
    <w:rsid w:val="0075366F"/>
    <w:rsid w:val="00754485"/>
    <w:rsid w:val="00755641"/>
    <w:rsid w:val="0076252A"/>
    <w:rsid w:val="00765CFC"/>
    <w:rsid w:val="007663AC"/>
    <w:rsid w:val="00767D3B"/>
    <w:rsid w:val="007704A5"/>
    <w:rsid w:val="007721BF"/>
    <w:rsid w:val="007737A5"/>
    <w:rsid w:val="00774E70"/>
    <w:rsid w:val="0078181E"/>
    <w:rsid w:val="00783E8E"/>
    <w:rsid w:val="00784E2E"/>
    <w:rsid w:val="0079481E"/>
    <w:rsid w:val="00796B22"/>
    <w:rsid w:val="00796CEE"/>
    <w:rsid w:val="007A0285"/>
    <w:rsid w:val="007A1360"/>
    <w:rsid w:val="007A1F02"/>
    <w:rsid w:val="007A4664"/>
    <w:rsid w:val="007A4819"/>
    <w:rsid w:val="007B2950"/>
    <w:rsid w:val="007B3618"/>
    <w:rsid w:val="007B514D"/>
    <w:rsid w:val="007B5396"/>
    <w:rsid w:val="007B5F52"/>
    <w:rsid w:val="007C0B2A"/>
    <w:rsid w:val="007C5A55"/>
    <w:rsid w:val="007D038B"/>
    <w:rsid w:val="007E0460"/>
    <w:rsid w:val="007E0525"/>
    <w:rsid w:val="007E0D10"/>
    <w:rsid w:val="007E1836"/>
    <w:rsid w:val="007E576D"/>
    <w:rsid w:val="007F21CD"/>
    <w:rsid w:val="007F2F7E"/>
    <w:rsid w:val="00803044"/>
    <w:rsid w:val="00804AB5"/>
    <w:rsid w:val="008104C4"/>
    <w:rsid w:val="00812670"/>
    <w:rsid w:val="0081679A"/>
    <w:rsid w:val="00831F7E"/>
    <w:rsid w:val="00833960"/>
    <w:rsid w:val="00834DE2"/>
    <w:rsid w:val="00841B44"/>
    <w:rsid w:val="00844B19"/>
    <w:rsid w:val="00844B72"/>
    <w:rsid w:val="0084608A"/>
    <w:rsid w:val="0084715E"/>
    <w:rsid w:val="008474B3"/>
    <w:rsid w:val="008512BE"/>
    <w:rsid w:val="00853121"/>
    <w:rsid w:val="00853491"/>
    <w:rsid w:val="00853BE9"/>
    <w:rsid w:val="0085454F"/>
    <w:rsid w:val="00857D8A"/>
    <w:rsid w:val="008602F9"/>
    <w:rsid w:val="00861F46"/>
    <w:rsid w:val="00864855"/>
    <w:rsid w:val="00866FE4"/>
    <w:rsid w:val="0086755C"/>
    <w:rsid w:val="00870017"/>
    <w:rsid w:val="008703A6"/>
    <w:rsid w:val="008726E9"/>
    <w:rsid w:val="00872FF7"/>
    <w:rsid w:val="00874E49"/>
    <w:rsid w:val="00874F5D"/>
    <w:rsid w:val="008754B6"/>
    <w:rsid w:val="00876898"/>
    <w:rsid w:val="00880BFB"/>
    <w:rsid w:val="00883CC4"/>
    <w:rsid w:val="00887318"/>
    <w:rsid w:val="00887728"/>
    <w:rsid w:val="00897EB0"/>
    <w:rsid w:val="008A0276"/>
    <w:rsid w:val="008A4E13"/>
    <w:rsid w:val="008A72CC"/>
    <w:rsid w:val="008B15F1"/>
    <w:rsid w:val="008B182B"/>
    <w:rsid w:val="008B2F23"/>
    <w:rsid w:val="008B7F0B"/>
    <w:rsid w:val="008C53D9"/>
    <w:rsid w:val="008D0121"/>
    <w:rsid w:val="008F00A0"/>
    <w:rsid w:val="009235A2"/>
    <w:rsid w:val="00923CE4"/>
    <w:rsid w:val="00932E80"/>
    <w:rsid w:val="0093619F"/>
    <w:rsid w:val="00936206"/>
    <w:rsid w:val="0094178B"/>
    <w:rsid w:val="00942135"/>
    <w:rsid w:val="009427E5"/>
    <w:rsid w:val="009454B7"/>
    <w:rsid w:val="009475B8"/>
    <w:rsid w:val="00947639"/>
    <w:rsid w:val="00953F95"/>
    <w:rsid w:val="009613D8"/>
    <w:rsid w:val="00961E8E"/>
    <w:rsid w:val="00965F86"/>
    <w:rsid w:val="0096603D"/>
    <w:rsid w:val="00966277"/>
    <w:rsid w:val="00974275"/>
    <w:rsid w:val="009742F8"/>
    <w:rsid w:val="009804FC"/>
    <w:rsid w:val="0098474B"/>
    <w:rsid w:val="00985905"/>
    <w:rsid w:val="00985F74"/>
    <w:rsid w:val="009931D2"/>
    <w:rsid w:val="00994463"/>
    <w:rsid w:val="00994BD1"/>
    <w:rsid w:val="00994F2C"/>
    <w:rsid w:val="00995CBA"/>
    <w:rsid w:val="0099678C"/>
    <w:rsid w:val="009A09D7"/>
    <w:rsid w:val="009A0FF4"/>
    <w:rsid w:val="009A1D65"/>
    <w:rsid w:val="009A1DB4"/>
    <w:rsid w:val="009A25ED"/>
    <w:rsid w:val="009A29A0"/>
    <w:rsid w:val="009A3732"/>
    <w:rsid w:val="009A4456"/>
    <w:rsid w:val="009B030C"/>
    <w:rsid w:val="009B0C96"/>
    <w:rsid w:val="009B100D"/>
    <w:rsid w:val="009B1BED"/>
    <w:rsid w:val="009B37A7"/>
    <w:rsid w:val="009B7332"/>
    <w:rsid w:val="009B7B8C"/>
    <w:rsid w:val="009B7CC6"/>
    <w:rsid w:val="009C0F32"/>
    <w:rsid w:val="009C11FE"/>
    <w:rsid w:val="009C222B"/>
    <w:rsid w:val="009C64D7"/>
    <w:rsid w:val="009C67A8"/>
    <w:rsid w:val="009C6E8A"/>
    <w:rsid w:val="009D1D6A"/>
    <w:rsid w:val="009D201B"/>
    <w:rsid w:val="009D378D"/>
    <w:rsid w:val="009D5D9C"/>
    <w:rsid w:val="009E2008"/>
    <w:rsid w:val="009E2171"/>
    <w:rsid w:val="009F3E6A"/>
    <w:rsid w:val="009F3F86"/>
    <w:rsid w:val="009F60D0"/>
    <w:rsid w:val="00A0054C"/>
    <w:rsid w:val="00A02378"/>
    <w:rsid w:val="00A03638"/>
    <w:rsid w:val="00A04BF0"/>
    <w:rsid w:val="00A06F53"/>
    <w:rsid w:val="00A14C78"/>
    <w:rsid w:val="00A14FC1"/>
    <w:rsid w:val="00A211F7"/>
    <w:rsid w:val="00A2146D"/>
    <w:rsid w:val="00A25F7E"/>
    <w:rsid w:val="00A26524"/>
    <w:rsid w:val="00A27CDA"/>
    <w:rsid w:val="00A330FE"/>
    <w:rsid w:val="00A34730"/>
    <w:rsid w:val="00A43EDD"/>
    <w:rsid w:val="00A522D4"/>
    <w:rsid w:val="00A54094"/>
    <w:rsid w:val="00A5451D"/>
    <w:rsid w:val="00A5539F"/>
    <w:rsid w:val="00A55C83"/>
    <w:rsid w:val="00A56C6D"/>
    <w:rsid w:val="00A57815"/>
    <w:rsid w:val="00A6131B"/>
    <w:rsid w:val="00A61715"/>
    <w:rsid w:val="00A61A05"/>
    <w:rsid w:val="00A62266"/>
    <w:rsid w:val="00A62F82"/>
    <w:rsid w:val="00A62FAD"/>
    <w:rsid w:val="00A70B2C"/>
    <w:rsid w:val="00A70CDC"/>
    <w:rsid w:val="00A7133D"/>
    <w:rsid w:val="00A7172D"/>
    <w:rsid w:val="00A71E43"/>
    <w:rsid w:val="00A7338A"/>
    <w:rsid w:val="00A76FF5"/>
    <w:rsid w:val="00A7788C"/>
    <w:rsid w:val="00A77BB4"/>
    <w:rsid w:val="00A91989"/>
    <w:rsid w:val="00A94310"/>
    <w:rsid w:val="00A960B8"/>
    <w:rsid w:val="00AA5DDC"/>
    <w:rsid w:val="00AA7329"/>
    <w:rsid w:val="00AB077B"/>
    <w:rsid w:val="00AB605E"/>
    <w:rsid w:val="00AC0DF9"/>
    <w:rsid w:val="00AC2D5B"/>
    <w:rsid w:val="00AC370F"/>
    <w:rsid w:val="00AC3C0A"/>
    <w:rsid w:val="00AC6321"/>
    <w:rsid w:val="00AD0D71"/>
    <w:rsid w:val="00AD36B2"/>
    <w:rsid w:val="00AD5C8F"/>
    <w:rsid w:val="00AE017A"/>
    <w:rsid w:val="00AE2308"/>
    <w:rsid w:val="00AE26E8"/>
    <w:rsid w:val="00AE6EB7"/>
    <w:rsid w:val="00AF1A91"/>
    <w:rsid w:val="00AF21E9"/>
    <w:rsid w:val="00AF2E57"/>
    <w:rsid w:val="00AF47AE"/>
    <w:rsid w:val="00AF704D"/>
    <w:rsid w:val="00AF76A1"/>
    <w:rsid w:val="00AF7CA8"/>
    <w:rsid w:val="00B0079D"/>
    <w:rsid w:val="00B01201"/>
    <w:rsid w:val="00B03960"/>
    <w:rsid w:val="00B05554"/>
    <w:rsid w:val="00B11977"/>
    <w:rsid w:val="00B11A9B"/>
    <w:rsid w:val="00B11DA1"/>
    <w:rsid w:val="00B17AD0"/>
    <w:rsid w:val="00B23C13"/>
    <w:rsid w:val="00B24B2A"/>
    <w:rsid w:val="00B26CD0"/>
    <w:rsid w:val="00B324C1"/>
    <w:rsid w:val="00B32881"/>
    <w:rsid w:val="00B32ABB"/>
    <w:rsid w:val="00B4035D"/>
    <w:rsid w:val="00B41FD3"/>
    <w:rsid w:val="00B426D3"/>
    <w:rsid w:val="00B4302D"/>
    <w:rsid w:val="00B431DE"/>
    <w:rsid w:val="00B452C0"/>
    <w:rsid w:val="00B46276"/>
    <w:rsid w:val="00B50B3A"/>
    <w:rsid w:val="00B51D15"/>
    <w:rsid w:val="00B559A9"/>
    <w:rsid w:val="00B56280"/>
    <w:rsid w:val="00B622CF"/>
    <w:rsid w:val="00B62C50"/>
    <w:rsid w:val="00B642EF"/>
    <w:rsid w:val="00B6435F"/>
    <w:rsid w:val="00B653F9"/>
    <w:rsid w:val="00B67D13"/>
    <w:rsid w:val="00B70D03"/>
    <w:rsid w:val="00B730EC"/>
    <w:rsid w:val="00B74320"/>
    <w:rsid w:val="00B765CF"/>
    <w:rsid w:val="00B803E7"/>
    <w:rsid w:val="00B82E14"/>
    <w:rsid w:val="00B97484"/>
    <w:rsid w:val="00BA2B5A"/>
    <w:rsid w:val="00BA4DDE"/>
    <w:rsid w:val="00BB06B4"/>
    <w:rsid w:val="00BB0EB7"/>
    <w:rsid w:val="00BB1DA6"/>
    <w:rsid w:val="00BB206A"/>
    <w:rsid w:val="00BB2323"/>
    <w:rsid w:val="00BB3FF5"/>
    <w:rsid w:val="00BB4CF6"/>
    <w:rsid w:val="00BB55E8"/>
    <w:rsid w:val="00BB6BAC"/>
    <w:rsid w:val="00BC655F"/>
    <w:rsid w:val="00BC6819"/>
    <w:rsid w:val="00BC7251"/>
    <w:rsid w:val="00BC7E85"/>
    <w:rsid w:val="00BD09F9"/>
    <w:rsid w:val="00BD72A7"/>
    <w:rsid w:val="00BE1E62"/>
    <w:rsid w:val="00BE5B5D"/>
    <w:rsid w:val="00BF003D"/>
    <w:rsid w:val="00BF2285"/>
    <w:rsid w:val="00BF52B2"/>
    <w:rsid w:val="00BF7052"/>
    <w:rsid w:val="00C01FF8"/>
    <w:rsid w:val="00C025E9"/>
    <w:rsid w:val="00C05139"/>
    <w:rsid w:val="00C05FAB"/>
    <w:rsid w:val="00C05FE6"/>
    <w:rsid w:val="00C12431"/>
    <w:rsid w:val="00C2008E"/>
    <w:rsid w:val="00C20DEA"/>
    <w:rsid w:val="00C24C69"/>
    <w:rsid w:val="00C25656"/>
    <w:rsid w:val="00C30C28"/>
    <w:rsid w:val="00C360C0"/>
    <w:rsid w:val="00C3674D"/>
    <w:rsid w:val="00C43EDE"/>
    <w:rsid w:val="00C45269"/>
    <w:rsid w:val="00C46DF9"/>
    <w:rsid w:val="00C471D9"/>
    <w:rsid w:val="00C50F4E"/>
    <w:rsid w:val="00C51D2F"/>
    <w:rsid w:val="00C537F7"/>
    <w:rsid w:val="00C57952"/>
    <w:rsid w:val="00C60AC3"/>
    <w:rsid w:val="00C64E5C"/>
    <w:rsid w:val="00C656F3"/>
    <w:rsid w:val="00C67139"/>
    <w:rsid w:val="00C70665"/>
    <w:rsid w:val="00C73727"/>
    <w:rsid w:val="00C73B94"/>
    <w:rsid w:val="00C7632D"/>
    <w:rsid w:val="00C83AAB"/>
    <w:rsid w:val="00C85BC7"/>
    <w:rsid w:val="00C96C9A"/>
    <w:rsid w:val="00C97383"/>
    <w:rsid w:val="00C97ADB"/>
    <w:rsid w:val="00CA151C"/>
    <w:rsid w:val="00CA348A"/>
    <w:rsid w:val="00CA3C8F"/>
    <w:rsid w:val="00CA5EF8"/>
    <w:rsid w:val="00CB093B"/>
    <w:rsid w:val="00CB2CE6"/>
    <w:rsid w:val="00CB7D16"/>
    <w:rsid w:val="00CC06EF"/>
    <w:rsid w:val="00CC7179"/>
    <w:rsid w:val="00CD0374"/>
    <w:rsid w:val="00CD103A"/>
    <w:rsid w:val="00CD6768"/>
    <w:rsid w:val="00CD775B"/>
    <w:rsid w:val="00CE0851"/>
    <w:rsid w:val="00CE2A0C"/>
    <w:rsid w:val="00CE2EE2"/>
    <w:rsid w:val="00CF08BB"/>
    <w:rsid w:val="00CF1E53"/>
    <w:rsid w:val="00CF2ABD"/>
    <w:rsid w:val="00CF3313"/>
    <w:rsid w:val="00CF3941"/>
    <w:rsid w:val="00CF4322"/>
    <w:rsid w:val="00CF4930"/>
    <w:rsid w:val="00D00E26"/>
    <w:rsid w:val="00D03124"/>
    <w:rsid w:val="00D031C3"/>
    <w:rsid w:val="00D1297F"/>
    <w:rsid w:val="00D1389A"/>
    <w:rsid w:val="00D13DAC"/>
    <w:rsid w:val="00D205AC"/>
    <w:rsid w:val="00D2579C"/>
    <w:rsid w:val="00D30E68"/>
    <w:rsid w:val="00D31037"/>
    <w:rsid w:val="00D3292D"/>
    <w:rsid w:val="00D36D26"/>
    <w:rsid w:val="00D472C2"/>
    <w:rsid w:val="00D50C16"/>
    <w:rsid w:val="00D52C4B"/>
    <w:rsid w:val="00D54A24"/>
    <w:rsid w:val="00D57397"/>
    <w:rsid w:val="00D60276"/>
    <w:rsid w:val="00D6193A"/>
    <w:rsid w:val="00D61996"/>
    <w:rsid w:val="00D62680"/>
    <w:rsid w:val="00D654CD"/>
    <w:rsid w:val="00D6722C"/>
    <w:rsid w:val="00D678C7"/>
    <w:rsid w:val="00D71120"/>
    <w:rsid w:val="00D74C59"/>
    <w:rsid w:val="00D8261A"/>
    <w:rsid w:val="00D90644"/>
    <w:rsid w:val="00D909B2"/>
    <w:rsid w:val="00D9287D"/>
    <w:rsid w:val="00D9415C"/>
    <w:rsid w:val="00D95311"/>
    <w:rsid w:val="00D9553C"/>
    <w:rsid w:val="00D95E66"/>
    <w:rsid w:val="00DA469E"/>
    <w:rsid w:val="00DA5CEF"/>
    <w:rsid w:val="00DA716B"/>
    <w:rsid w:val="00DB1970"/>
    <w:rsid w:val="00DB2A85"/>
    <w:rsid w:val="00DB2B1B"/>
    <w:rsid w:val="00DB394C"/>
    <w:rsid w:val="00DB45F8"/>
    <w:rsid w:val="00DB52FA"/>
    <w:rsid w:val="00DB68E1"/>
    <w:rsid w:val="00DB7675"/>
    <w:rsid w:val="00DC3565"/>
    <w:rsid w:val="00DD108E"/>
    <w:rsid w:val="00DD267A"/>
    <w:rsid w:val="00DD3A15"/>
    <w:rsid w:val="00DD43DA"/>
    <w:rsid w:val="00DE3EEB"/>
    <w:rsid w:val="00DE603D"/>
    <w:rsid w:val="00DE6A03"/>
    <w:rsid w:val="00DF0A6A"/>
    <w:rsid w:val="00DF1161"/>
    <w:rsid w:val="00DF73D3"/>
    <w:rsid w:val="00DF7EDF"/>
    <w:rsid w:val="00E0011A"/>
    <w:rsid w:val="00E0213F"/>
    <w:rsid w:val="00E02496"/>
    <w:rsid w:val="00E13147"/>
    <w:rsid w:val="00E25DCD"/>
    <w:rsid w:val="00E269E1"/>
    <w:rsid w:val="00E26B35"/>
    <w:rsid w:val="00E326FF"/>
    <w:rsid w:val="00E33F8C"/>
    <w:rsid w:val="00E414A0"/>
    <w:rsid w:val="00E440EE"/>
    <w:rsid w:val="00E447B2"/>
    <w:rsid w:val="00E45F13"/>
    <w:rsid w:val="00E50336"/>
    <w:rsid w:val="00E510BC"/>
    <w:rsid w:val="00E51D6C"/>
    <w:rsid w:val="00E52BA4"/>
    <w:rsid w:val="00E55FE6"/>
    <w:rsid w:val="00E61256"/>
    <w:rsid w:val="00E62EFE"/>
    <w:rsid w:val="00E63CD0"/>
    <w:rsid w:val="00E73CB2"/>
    <w:rsid w:val="00E805FA"/>
    <w:rsid w:val="00E81A79"/>
    <w:rsid w:val="00E839BA"/>
    <w:rsid w:val="00E8428A"/>
    <w:rsid w:val="00E916FB"/>
    <w:rsid w:val="00E92A1C"/>
    <w:rsid w:val="00E97CB5"/>
    <w:rsid w:val="00E97F7D"/>
    <w:rsid w:val="00EA59B8"/>
    <w:rsid w:val="00EA5A01"/>
    <w:rsid w:val="00EA6657"/>
    <w:rsid w:val="00EB42DA"/>
    <w:rsid w:val="00EC19E0"/>
    <w:rsid w:val="00EC2DF9"/>
    <w:rsid w:val="00EC3238"/>
    <w:rsid w:val="00EC6CDF"/>
    <w:rsid w:val="00EC7E47"/>
    <w:rsid w:val="00ED5D9E"/>
    <w:rsid w:val="00ED6B5D"/>
    <w:rsid w:val="00ED70C0"/>
    <w:rsid w:val="00EE2449"/>
    <w:rsid w:val="00EE49CB"/>
    <w:rsid w:val="00EE6673"/>
    <w:rsid w:val="00EE6E36"/>
    <w:rsid w:val="00EF1336"/>
    <w:rsid w:val="00EF5BFD"/>
    <w:rsid w:val="00EF5FAF"/>
    <w:rsid w:val="00F016BC"/>
    <w:rsid w:val="00F04D3A"/>
    <w:rsid w:val="00F0660B"/>
    <w:rsid w:val="00F10070"/>
    <w:rsid w:val="00F123AE"/>
    <w:rsid w:val="00F13EB2"/>
    <w:rsid w:val="00F16C91"/>
    <w:rsid w:val="00F16DD9"/>
    <w:rsid w:val="00F21593"/>
    <w:rsid w:val="00F2201D"/>
    <w:rsid w:val="00F233E2"/>
    <w:rsid w:val="00F26721"/>
    <w:rsid w:val="00F30FFD"/>
    <w:rsid w:val="00F32B93"/>
    <w:rsid w:val="00F36C8F"/>
    <w:rsid w:val="00F40294"/>
    <w:rsid w:val="00F44130"/>
    <w:rsid w:val="00F45CDD"/>
    <w:rsid w:val="00F4777B"/>
    <w:rsid w:val="00F5185F"/>
    <w:rsid w:val="00F51ABA"/>
    <w:rsid w:val="00F5551A"/>
    <w:rsid w:val="00F56AAB"/>
    <w:rsid w:val="00F600C7"/>
    <w:rsid w:val="00F60518"/>
    <w:rsid w:val="00F6097D"/>
    <w:rsid w:val="00F64F61"/>
    <w:rsid w:val="00F6503B"/>
    <w:rsid w:val="00F72781"/>
    <w:rsid w:val="00F73331"/>
    <w:rsid w:val="00F74806"/>
    <w:rsid w:val="00F81B60"/>
    <w:rsid w:val="00F839C5"/>
    <w:rsid w:val="00F87174"/>
    <w:rsid w:val="00F91D37"/>
    <w:rsid w:val="00F91DEC"/>
    <w:rsid w:val="00F93538"/>
    <w:rsid w:val="00F9610D"/>
    <w:rsid w:val="00F97739"/>
    <w:rsid w:val="00FB0BAC"/>
    <w:rsid w:val="00FB162F"/>
    <w:rsid w:val="00FB657F"/>
    <w:rsid w:val="00FC395D"/>
    <w:rsid w:val="00FC3D06"/>
    <w:rsid w:val="00FC7645"/>
    <w:rsid w:val="00FD4BB0"/>
    <w:rsid w:val="00FE1FB1"/>
    <w:rsid w:val="00FE2ED4"/>
    <w:rsid w:val="00FE3392"/>
    <w:rsid w:val="00FE509A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2"/>
    </o:shapelayout>
  </w:shapeDefaults>
  <w:decimalSymbol w:val="."/>
  <w:listSeparator w:val=";"/>
  <w14:docId w14:val="4A2D7D72"/>
  <w15:docId w15:val="{295AB95C-48A7-4207-9F9A-21DBFBB5C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40" w:lineRule="atLeast"/>
      </w:pPr>
    </w:pPrDefault>
  </w:docDefaults>
  <w:latentStyles w:defLockedState="0" w:defUIPriority="7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99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iPriority="99" w:unhideWhenUsed="1"/>
    <w:lsdException w:name="annotation text" w:semiHidden="1"/>
    <w:lsdException w:name="header" w:semiHidden="1" w:uiPriority="99" w:unhideWhenUsed="1"/>
    <w:lsdException w:name="footer" w:semiHidden="1" w:uiPriority="99" w:unhideWhenUsed="1"/>
    <w:lsdException w:name="index heading" w:semiHidden="1"/>
    <w:lsdException w:name="caption" w:uiPriority="35"/>
    <w:lsdException w:name="table of figures" w:semiHidden="1" w:uiPriority="99" w:unhideWhenUsed="1"/>
    <w:lsdException w:name="envelope address" w:semiHidden="1"/>
    <w:lsdException w:name="envelope return" w:semiHidden="1"/>
    <w:lsdException w:name="footnote reference" w:semiHidden="1" w:uiPriority="99" w:unhideWhenUsed="1"/>
    <w:lsdException w:name="annotation reference" w:semiHidden="1"/>
    <w:lsdException w:name="line number" w:semiHidden="1" w:unhideWhenUsed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99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nhideWhenUsed="1"/>
    <w:lsdException w:name="Date" w:uiPriority="15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1" w:qFormat="1"/>
    <w:lsdException w:name="Emphasis" w:semiHidden="1" w:uiPriority="29" w:unhideWhenUsed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6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9"/>
    <w:lsdException w:name="Intense Emphasis" w:semiHidden="1" w:uiPriority="29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Unresolved Mention" w:semiHidden="1" w:unhideWhenUsed="1"/>
    <w:lsdException w:name="Smart Link" w:semiHidden="1"/>
  </w:latentStyles>
  <w:style w:type="paragraph" w:default="1" w:styleId="Standard">
    <w:name w:val="Normal"/>
    <w:qFormat/>
    <w:rsid w:val="006538AD"/>
    <w:rPr>
      <w:spacing w:val="3"/>
    </w:rPr>
  </w:style>
  <w:style w:type="paragraph" w:styleId="berschrift1">
    <w:name w:val="heading 1"/>
    <w:basedOn w:val="Standard"/>
    <w:next w:val="Blocksatz"/>
    <w:link w:val="berschrift1Zchn"/>
    <w:uiPriority w:val="9"/>
    <w:qFormat/>
    <w:rsid w:val="00AA7329"/>
    <w:pPr>
      <w:keepNext/>
      <w:keepLines/>
      <w:suppressLineNumbers/>
      <w:spacing w:before="480" w:after="120"/>
      <w:contextualSpacing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berschrift2">
    <w:name w:val="heading 2"/>
    <w:basedOn w:val="Standard"/>
    <w:next w:val="Blocksatz"/>
    <w:link w:val="berschrift2Zchn"/>
    <w:uiPriority w:val="9"/>
    <w:qFormat/>
    <w:rsid w:val="00AA7329"/>
    <w:pPr>
      <w:keepNext/>
      <w:keepLines/>
      <w:suppressLineNumbers/>
      <w:spacing w:before="480"/>
      <w:contextualSpacing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berschrift3">
    <w:name w:val="heading 3"/>
    <w:basedOn w:val="Standard"/>
    <w:next w:val="Blocksatz"/>
    <w:link w:val="berschrift3Zchn"/>
    <w:uiPriority w:val="9"/>
    <w:qFormat/>
    <w:rsid w:val="002E0E9F"/>
    <w:pPr>
      <w:keepNext/>
      <w:keepLines/>
      <w:suppressLineNumbers/>
      <w:spacing w:before="120"/>
      <w:contextualSpacing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Blocksatz"/>
    <w:link w:val="berschrift4Zchn"/>
    <w:uiPriority w:val="9"/>
    <w:semiHidden/>
    <w:rsid w:val="002E0E9F"/>
    <w:pPr>
      <w:keepNext/>
      <w:keepLines/>
      <w:suppressLineNumbers/>
      <w:spacing w:before="120"/>
      <w:contextualSpacing/>
      <w:outlineLvl w:val="3"/>
    </w:pPr>
    <w:rPr>
      <w:rFonts w:asciiTheme="majorHAnsi" w:eastAsiaTheme="majorEastAsia" w:hAnsiTheme="majorHAnsi" w:cstheme="majorBidi"/>
      <w:b/>
    </w:rPr>
  </w:style>
  <w:style w:type="paragraph" w:styleId="berschrift5">
    <w:name w:val="heading 5"/>
    <w:basedOn w:val="Standard"/>
    <w:next w:val="Blocksatz"/>
    <w:link w:val="berschrift5Zchn"/>
    <w:uiPriority w:val="9"/>
    <w:semiHidden/>
    <w:rsid w:val="002E0E9F"/>
    <w:pPr>
      <w:keepNext/>
      <w:keepLines/>
      <w:suppressLineNumbers/>
      <w:spacing w:before="120"/>
      <w:contextualSpacing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CB7D1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CB7D1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7E0460"/>
    <w:rPr>
      <w:color w:val="auto"/>
      <w:u w:val="single"/>
    </w:rPr>
  </w:style>
  <w:style w:type="paragraph" w:styleId="Kopfzeile">
    <w:name w:val="header"/>
    <w:aliases w:val="Header"/>
    <w:basedOn w:val="Standard"/>
    <w:link w:val="KopfzeileZchn"/>
    <w:uiPriority w:val="84"/>
    <w:semiHidden/>
    <w:rsid w:val="00966277"/>
    <w:pPr>
      <w:tabs>
        <w:tab w:val="center" w:pos="4536"/>
        <w:tab w:val="right" w:pos="9072"/>
      </w:tabs>
      <w:spacing w:line="324" w:lineRule="auto"/>
    </w:pPr>
    <w:rPr>
      <w:sz w:val="14"/>
    </w:rPr>
  </w:style>
  <w:style w:type="character" w:customStyle="1" w:styleId="KopfzeileZchn">
    <w:name w:val="Kopfzeile Zchn"/>
    <w:aliases w:val="Header Zchn"/>
    <w:basedOn w:val="Absatz-Standardschriftart"/>
    <w:link w:val="Kopfzeile"/>
    <w:uiPriority w:val="84"/>
    <w:semiHidden/>
    <w:rsid w:val="006538AD"/>
    <w:rPr>
      <w:spacing w:val="3"/>
      <w:sz w:val="14"/>
    </w:rPr>
  </w:style>
  <w:style w:type="paragraph" w:styleId="Fuzeile">
    <w:name w:val="footer"/>
    <w:aliases w:val="Footer"/>
    <w:basedOn w:val="Standard"/>
    <w:link w:val="FuzeileZchn"/>
    <w:uiPriority w:val="86"/>
    <w:semiHidden/>
    <w:rsid w:val="005A23DD"/>
    <w:pPr>
      <w:spacing w:line="324" w:lineRule="auto"/>
    </w:pPr>
    <w:rPr>
      <w:color w:val="626953" w:themeColor="accent1"/>
      <w:spacing w:val="0"/>
      <w:kern w:val="14"/>
      <w:sz w:val="14"/>
    </w:rPr>
  </w:style>
  <w:style w:type="character" w:customStyle="1" w:styleId="FuzeileZchn">
    <w:name w:val="Fußzeile Zchn"/>
    <w:aliases w:val="Footer Zchn"/>
    <w:basedOn w:val="Absatz-Standardschriftart"/>
    <w:link w:val="Fuzeile"/>
    <w:uiPriority w:val="86"/>
    <w:semiHidden/>
    <w:rsid w:val="006538AD"/>
    <w:rPr>
      <w:color w:val="626953" w:themeColor="accent1"/>
      <w:kern w:val="14"/>
      <w:sz w:val="14"/>
    </w:rPr>
  </w:style>
  <w:style w:type="paragraph" w:styleId="Listenabsatz">
    <w:name w:val="List Paragraph"/>
    <w:basedOn w:val="Standard"/>
    <w:uiPriority w:val="34"/>
    <w:semiHidden/>
    <w:rsid w:val="009C67A8"/>
    <w:pPr>
      <w:numPr>
        <w:numId w:val="4"/>
      </w:numPr>
      <w:contextualSpacing/>
    </w:pPr>
  </w:style>
  <w:style w:type="paragraph" w:styleId="Aufzhlungszeichen">
    <w:name w:val="List Bullet"/>
    <w:basedOn w:val="Listenabsatz"/>
    <w:uiPriority w:val="79"/>
    <w:semiHidden/>
    <w:rsid w:val="009C67A8"/>
    <w:pPr>
      <w:numPr>
        <w:numId w:val="1"/>
      </w:numPr>
    </w:pPr>
  </w:style>
  <w:style w:type="paragraph" w:styleId="Aufzhlungszeichen2">
    <w:name w:val="List Bullet 2"/>
    <w:basedOn w:val="Listenabsatz"/>
    <w:uiPriority w:val="79"/>
    <w:semiHidden/>
    <w:rsid w:val="009C67A8"/>
    <w:pPr>
      <w:numPr>
        <w:ilvl w:val="1"/>
        <w:numId w:val="1"/>
      </w:numPr>
    </w:pPr>
  </w:style>
  <w:style w:type="paragraph" w:styleId="Aufzhlungszeichen3">
    <w:name w:val="List Bullet 3"/>
    <w:basedOn w:val="Listenabsatz"/>
    <w:uiPriority w:val="79"/>
    <w:semiHidden/>
    <w:rsid w:val="009C67A8"/>
    <w:pPr>
      <w:numPr>
        <w:ilvl w:val="2"/>
        <w:numId w:val="1"/>
      </w:numPr>
    </w:pPr>
  </w:style>
  <w:style w:type="table" w:styleId="Tabellenraster">
    <w:name w:val="Table Grid"/>
    <w:basedOn w:val="NormaleTabelle"/>
    <w:uiPriority w:val="5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A7329"/>
    <w:rPr>
      <w:rFonts w:asciiTheme="majorHAnsi" w:eastAsiaTheme="majorEastAsia" w:hAnsiTheme="majorHAnsi" w:cstheme="majorBidi"/>
      <w:b/>
      <w:bCs/>
      <w:spacing w:val="3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A7329"/>
    <w:rPr>
      <w:rFonts w:asciiTheme="majorHAnsi" w:eastAsiaTheme="majorEastAsia" w:hAnsiTheme="majorHAnsi" w:cstheme="majorBidi"/>
      <w:b/>
      <w:bCs/>
      <w:spacing w:val="3"/>
      <w:szCs w:val="26"/>
    </w:rPr>
  </w:style>
  <w:style w:type="paragraph" w:styleId="Titel">
    <w:name w:val="Title"/>
    <w:basedOn w:val="Blocksatz"/>
    <w:next w:val="Blocksatz"/>
    <w:link w:val="TitelZchn"/>
    <w:uiPriority w:val="11"/>
    <w:qFormat/>
    <w:rsid w:val="00D95E66"/>
    <w:pPr>
      <w:suppressLineNumbers/>
      <w:spacing w:before="0"/>
    </w:pPr>
    <w:rPr>
      <w:rFonts w:asciiTheme="majorHAnsi" w:eastAsiaTheme="majorEastAsia" w:hAnsiTheme="majorHAnsi" w:cstheme="majorBidi"/>
      <w:b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1"/>
    <w:rsid w:val="00D95E66"/>
    <w:rPr>
      <w:rFonts w:asciiTheme="majorHAnsi" w:eastAsiaTheme="majorEastAsia" w:hAnsiTheme="majorHAnsi" w:cstheme="majorBidi"/>
      <w:b/>
      <w:spacing w:val="3"/>
      <w:sz w:val="28"/>
      <w:szCs w:val="52"/>
    </w:rPr>
  </w:style>
  <w:style w:type="paragraph" w:customStyle="1" w:styleId="Brieftitel">
    <w:name w:val="Brieftitel"/>
    <w:basedOn w:val="Standard"/>
    <w:link w:val="BrieftitelZchn"/>
    <w:uiPriority w:val="14"/>
    <w:rsid w:val="002E0E9F"/>
    <w:pPr>
      <w:suppressLineNumbers/>
      <w:spacing w:before="720" w:after="480"/>
      <w:contextualSpacing/>
      <w:outlineLvl w:val="0"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2E0E9F"/>
    <w:rPr>
      <w:rFonts w:asciiTheme="majorHAnsi" w:hAnsiTheme="majorHAnsi"/>
      <w:b/>
      <w:spacing w:val="3"/>
    </w:rPr>
  </w:style>
  <w:style w:type="paragraph" w:customStyle="1" w:styleId="Traktandum11">
    <w:name w:val="Traktandum 1.1"/>
    <w:basedOn w:val="Standard"/>
    <w:next w:val="Traktandum-Text"/>
    <w:uiPriority w:val="27"/>
    <w:semiHidden/>
    <w:rsid w:val="00965F86"/>
    <w:pPr>
      <w:numPr>
        <w:ilvl w:val="1"/>
        <w:numId w:val="10"/>
      </w:numPr>
    </w:pPr>
    <w:rPr>
      <w:b/>
    </w:rPr>
  </w:style>
  <w:style w:type="table" w:customStyle="1" w:styleId="KlassischeTabelle">
    <w:name w:val="Klassische Tabelle"/>
    <w:basedOn w:val="NormaleTabelle"/>
    <w:next w:val="Tabellenraster"/>
    <w:uiPriority w:val="59"/>
    <w:rsid w:val="0037142E"/>
    <w:pPr>
      <w:spacing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left w:w="142" w:type="dxa"/>
        <w:bottom w:w="74" w:type="dxa"/>
        <w:right w:w="142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character" w:customStyle="1" w:styleId="berschrift3Zchn">
    <w:name w:val="Überschrift 3 Zchn"/>
    <w:basedOn w:val="Absatz-Standardschriftart"/>
    <w:link w:val="berschrift3"/>
    <w:uiPriority w:val="9"/>
    <w:rsid w:val="002E0E9F"/>
    <w:rPr>
      <w:rFonts w:asciiTheme="majorHAnsi" w:eastAsiaTheme="majorEastAsia" w:hAnsiTheme="majorHAnsi" w:cstheme="majorBidi"/>
      <w:b/>
      <w:spacing w:val="3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F3596"/>
    <w:rPr>
      <w:rFonts w:asciiTheme="majorHAnsi" w:eastAsiaTheme="majorEastAsia" w:hAnsiTheme="majorHAnsi" w:cstheme="majorBidi"/>
      <w:b/>
      <w:spacing w:val="3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F3596"/>
    <w:rPr>
      <w:rFonts w:asciiTheme="majorHAnsi" w:eastAsiaTheme="majorEastAsia" w:hAnsiTheme="majorHAnsi" w:cstheme="majorBidi"/>
      <w:spacing w:val="3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B7D16"/>
    <w:rPr>
      <w:rFonts w:asciiTheme="majorHAnsi" w:eastAsiaTheme="majorEastAsia" w:hAnsiTheme="majorHAnsi" w:cstheme="majorBidi"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B7D16"/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6"/>
    <w:qFormat/>
    <w:rsid w:val="00ED5D9E"/>
    <w:pPr>
      <w:numPr>
        <w:numId w:val="6"/>
      </w:numPr>
      <w:spacing w:after="120"/>
      <w:contextualSpacing w:val="0"/>
      <w:jc w:val="both"/>
    </w:pPr>
  </w:style>
  <w:style w:type="paragraph" w:customStyle="1" w:styleId="Traktandum-Text">
    <w:name w:val="Traktandum-Text"/>
    <w:basedOn w:val="Aufzhlung1"/>
    <w:uiPriority w:val="28"/>
    <w:semiHidden/>
    <w:rsid w:val="00E269E1"/>
    <w:pPr>
      <w:numPr>
        <w:ilvl w:val="2"/>
        <w:numId w:val="10"/>
      </w:numPr>
      <w:tabs>
        <w:tab w:val="left" w:pos="7938"/>
      </w:tabs>
      <w:ind w:right="848"/>
    </w:pPr>
  </w:style>
  <w:style w:type="paragraph" w:customStyle="1" w:styleId="Traktandum1">
    <w:name w:val="Traktandum 1."/>
    <w:basedOn w:val="Aufzhlung1"/>
    <w:next w:val="Traktandum-Text"/>
    <w:uiPriority w:val="27"/>
    <w:semiHidden/>
    <w:rsid w:val="00965F86"/>
    <w:pPr>
      <w:numPr>
        <w:numId w:val="10"/>
      </w:numPr>
      <w:tabs>
        <w:tab w:val="left" w:pos="7938"/>
      </w:tabs>
    </w:pPr>
    <w:rPr>
      <w:rFonts w:asciiTheme="majorHAnsi" w:hAnsiTheme="majorHAnsi"/>
      <w:b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96"/>
    <w:semiHidden/>
    <w:rsid w:val="008C53D9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2"/>
    <w:qFormat/>
    <w:rsid w:val="002E0E9F"/>
    <w:pPr>
      <w:numPr>
        <w:ilvl w:val="1"/>
      </w:numPr>
      <w:suppressLineNumbers/>
    </w:pPr>
    <w:rPr>
      <w:rFonts w:eastAsiaTheme="minorEastAsia"/>
      <w:sz w:val="28"/>
    </w:rPr>
  </w:style>
  <w:style w:type="character" w:customStyle="1" w:styleId="UntertitelZchn">
    <w:name w:val="Untertitel Zchn"/>
    <w:basedOn w:val="Absatz-Standardschriftart"/>
    <w:link w:val="Untertitel"/>
    <w:uiPriority w:val="12"/>
    <w:rsid w:val="002E0E9F"/>
    <w:rPr>
      <w:rFonts w:eastAsiaTheme="minorEastAsia"/>
      <w:spacing w:val="3"/>
      <w:sz w:val="28"/>
    </w:rPr>
  </w:style>
  <w:style w:type="paragraph" w:styleId="Datum">
    <w:name w:val="Date"/>
    <w:basedOn w:val="Standard"/>
    <w:next w:val="Standard"/>
    <w:link w:val="DatumZchn"/>
    <w:uiPriority w:val="15"/>
    <w:rsid w:val="00CF3941"/>
    <w:pPr>
      <w:suppressLineNumbers/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rsid w:val="00CF3941"/>
    <w:rPr>
      <w:spacing w:val="3"/>
    </w:rPr>
  </w:style>
  <w:style w:type="paragraph" w:styleId="Funotentext">
    <w:name w:val="footnote text"/>
    <w:basedOn w:val="Standard"/>
    <w:link w:val="FunotentextZchn"/>
    <w:uiPriority w:val="79"/>
    <w:semiHidden/>
    <w:rsid w:val="0046671B"/>
    <w:pPr>
      <w:suppressLineNumbers/>
      <w:spacing w:line="300" w:lineRule="auto"/>
      <w:ind w:left="113" w:hanging="113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79"/>
    <w:semiHidden/>
    <w:rsid w:val="00B51D15"/>
    <w:rPr>
      <w:spacing w:val="3"/>
      <w:sz w:val="14"/>
    </w:rPr>
  </w:style>
  <w:style w:type="character" w:styleId="Funotenzeichen">
    <w:name w:val="footnote reference"/>
    <w:basedOn w:val="Absatz-Standardschriftart"/>
    <w:uiPriority w:val="79"/>
    <w:semiHidden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5A7BE5"/>
    <w:rPr>
      <w:sz w:val="16"/>
      <w:szCs w:val="20"/>
    </w:rPr>
  </w:style>
  <w:style w:type="character" w:styleId="Endnotenzeichen">
    <w:name w:val="endnote reference"/>
    <w:basedOn w:val="Absatz-Standardschriftart"/>
    <w:uiPriority w:val="7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6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6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24"/>
    <w:rsid w:val="00CF3941"/>
    <w:pPr>
      <w:suppressLineNumbers/>
      <w:spacing w:before="120" w:after="240"/>
    </w:pPr>
    <w:rPr>
      <w:iCs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79"/>
    <w:semiHidden/>
    <w:rsid w:val="00B51D15"/>
    <w:rPr>
      <w:rFonts w:ascii="Segoe UI" w:hAnsi="Segoe UI" w:cs="Segoe UI"/>
      <w:spacing w:val="3"/>
      <w:sz w:val="18"/>
      <w:szCs w:val="18"/>
    </w:rPr>
  </w:style>
  <w:style w:type="paragraph" w:customStyle="1" w:styleId="Seitenzahlen">
    <w:name w:val="Seitenzahlen"/>
    <w:basedOn w:val="Fuzeile"/>
    <w:uiPriority w:val="87"/>
    <w:semiHidden/>
    <w:rsid w:val="00FE509A"/>
    <w:pPr>
      <w:jc w:val="right"/>
    </w:pPr>
    <w:rPr>
      <w:color w:val="000000" w:themeColor="text1"/>
    </w:rPr>
  </w:style>
  <w:style w:type="paragraph" w:customStyle="1" w:styleId="berschrift1nummeriert">
    <w:name w:val="Überschrift 1 nummeriert"/>
    <w:basedOn w:val="berschrift1"/>
    <w:next w:val="Blocksatz"/>
    <w:uiPriority w:val="10"/>
    <w:qFormat/>
    <w:rsid w:val="00D95E66"/>
    <w:pPr>
      <w:numPr>
        <w:numId w:val="16"/>
      </w:numPr>
      <w:spacing w:before="240"/>
    </w:pPr>
  </w:style>
  <w:style w:type="paragraph" w:customStyle="1" w:styleId="berschrift2nummeriert">
    <w:name w:val="Überschrift 2 nummeriert"/>
    <w:basedOn w:val="berschrift2"/>
    <w:next w:val="Blocksatz"/>
    <w:uiPriority w:val="10"/>
    <w:qFormat/>
    <w:rsid w:val="00D52C4B"/>
    <w:pPr>
      <w:numPr>
        <w:ilvl w:val="1"/>
        <w:numId w:val="16"/>
      </w:numPr>
    </w:pPr>
  </w:style>
  <w:style w:type="paragraph" w:customStyle="1" w:styleId="berschrift3nummeriert">
    <w:name w:val="Überschrift 3 nummeriert"/>
    <w:basedOn w:val="berschrift3"/>
    <w:next w:val="Blocksatz"/>
    <w:uiPriority w:val="10"/>
    <w:qFormat/>
    <w:rsid w:val="00D52C4B"/>
    <w:pPr>
      <w:numPr>
        <w:ilvl w:val="2"/>
        <w:numId w:val="16"/>
      </w:numPr>
    </w:pPr>
  </w:style>
  <w:style w:type="paragraph" w:customStyle="1" w:styleId="berschrift4nummeriert">
    <w:name w:val="Überschrift 4 nummeriert"/>
    <w:basedOn w:val="berschrift4"/>
    <w:next w:val="Blocksatz"/>
    <w:uiPriority w:val="10"/>
    <w:semiHidden/>
    <w:rsid w:val="00D52C4B"/>
    <w:pPr>
      <w:numPr>
        <w:ilvl w:val="3"/>
        <w:numId w:val="16"/>
      </w:numPr>
    </w:pPr>
  </w:style>
  <w:style w:type="paragraph" w:styleId="Verzeichnis1">
    <w:name w:val="toc 1"/>
    <w:basedOn w:val="Standard"/>
    <w:next w:val="Standard"/>
    <w:autoRedefine/>
    <w:uiPriority w:val="39"/>
    <w:semiHidden/>
    <w:rsid w:val="00F81B60"/>
    <w:pPr>
      <w:tabs>
        <w:tab w:val="right" w:leader="dot" w:pos="9070"/>
      </w:tabs>
      <w:spacing w:before="240"/>
      <w:ind w:left="567" w:hanging="567"/>
    </w:pPr>
    <w:rPr>
      <w:b/>
      <w:bCs/>
      <w:noProof/>
    </w:rPr>
  </w:style>
  <w:style w:type="paragraph" w:styleId="Verzeichnis2">
    <w:name w:val="toc 2"/>
    <w:basedOn w:val="Standard"/>
    <w:next w:val="Standard"/>
    <w:autoRedefine/>
    <w:uiPriority w:val="39"/>
    <w:semiHidden/>
    <w:rsid w:val="00F81B60"/>
    <w:pPr>
      <w:tabs>
        <w:tab w:val="right" w:leader="dot" w:pos="9070"/>
      </w:tabs>
      <w:ind w:left="567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273EBC"/>
    <w:pPr>
      <w:tabs>
        <w:tab w:val="right" w:leader="dot" w:pos="9070"/>
      </w:tabs>
      <w:ind w:left="567" w:hanging="567"/>
    </w:pPr>
  </w:style>
  <w:style w:type="paragraph" w:styleId="StandardWeb">
    <w:name w:val="Normal (Web)"/>
    <w:basedOn w:val="Standard"/>
    <w:uiPriority w:val="79"/>
    <w:semiHidden/>
    <w:rsid w:val="00126A7A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F81B60"/>
    <w:pPr>
      <w:spacing w:before="240"/>
    </w:pPr>
  </w:style>
  <w:style w:type="paragraph" w:customStyle="1" w:styleId="Absenderzeile">
    <w:name w:val="Absenderzeile"/>
    <w:basedOn w:val="Standard"/>
    <w:uiPriority w:val="16"/>
    <w:rsid w:val="00CF3941"/>
    <w:pPr>
      <w:suppressLineNumbers/>
      <w:pBdr>
        <w:bottom w:val="single" w:sz="6" w:space="1" w:color="auto"/>
      </w:pBdr>
      <w:tabs>
        <w:tab w:val="right" w:pos="4026"/>
      </w:tabs>
    </w:pPr>
    <w:rPr>
      <w:sz w:val="12"/>
    </w:rPr>
  </w:style>
  <w:style w:type="paragraph" w:customStyle="1" w:styleId="Nummerierung1">
    <w:name w:val="Nummerierung 1"/>
    <w:basedOn w:val="Standard"/>
    <w:uiPriority w:val="7"/>
    <w:qFormat/>
    <w:rsid w:val="00D52C4B"/>
    <w:pPr>
      <w:numPr>
        <w:ilvl w:val="5"/>
        <w:numId w:val="16"/>
      </w:numPr>
      <w:spacing w:after="120"/>
      <w:jc w:val="both"/>
    </w:pPr>
  </w:style>
  <w:style w:type="paragraph" w:customStyle="1" w:styleId="Nummerierung2">
    <w:name w:val="Nummerierung 2"/>
    <w:basedOn w:val="Nummerierung1"/>
    <w:uiPriority w:val="7"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79"/>
    <w:semiHidden/>
    <w:rsid w:val="00E8428A"/>
  </w:style>
  <w:style w:type="paragraph" w:customStyle="1" w:styleId="Nummerierungabc">
    <w:name w:val="Nummerierung abc"/>
    <w:basedOn w:val="Listenabsatz"/>
    <w:uiPriority w:val="8"/>
    <w:qFormat/>
    <w:rsid w:val="00D52C4B"/>
    <w:pPr>
      <w:numPr>
        <w:ilvl w:val="8"/>
        <w:numId w:val="16"/>
      </w:numPr>
      <w:spacing w:after="120"/>
      <w:contextualSpacing w:val="0"/>
      <w:jc w:val="both"/>
    </w:pPr>
  </w:style>
  <w:style w:type="paragraph" w:customStyle="1" w:styleId="Nummerierung3">
    <w:name w:val="Nummerierung 3"/>
    <w:basedOn w:val="Nummerierung2"/>
    <w:uiPriority w:val="7"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rsid w:val="00375CD2"/>
  </w:style>
  <w:style w:type="paragraph" w:customStyle="1" w:styleId="Dokumentbezeichnung">
    <w:name w:val="Dokumentbezeichnung"/>
    <w:basedOn w:val="berschrift1"/>
    <w:next w:val="Standard"/>
    <w:uiPriority w:val="98"/>
    <w:semiHidden/>
    <w:rsid w:val="00ED6B5D"/>
    <w:pPr>
      <w:pageBreakBefore/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right="125"/>
    </w:pPr>
    <w:rPr>
      <w:bCs w:val="0"/>
      <w:color w:val="FFFFFF" w:themeColor="background1"/>
      <w:spacing w:val="6"/>
      <w:sz w:val="40"/>
      <w:szCs w:val="52"/>
    </w:rPr>
  </w:style>
  <w:style w:type="character" w:styleId="Platzhaltertext">
    <w:name w:val="Placeholder Text"/>
    <w:basedOn w:val="Absatz-Standardschriftart"/>
    <w:uiPriority w:val="79"/>
    <w:rsid w:val="001C7EA6"/>
    <w:rPr>
      <w:color w:val="A6A6A6" w:themeColor="background1" w:themeShade="A6"/>
    </w:rPr>
  </w:style>
  <w:style w:type="paragraph" w:customStyle="1" w:styleId="ErstelltdurchVorlagenbauerchfrAtioz">
    <w:name w:val="Erstellt durch Vorlagenbauer.ch für Atioz"/>
    <w:basedOn w:val="Standard"/>
    <w:next w:val="Standard"/>
    <w:semiHidden/>
    <w:rsid w:val="00CB7D16"/>
    <w:pPr>
      <w:numPr>
        <w:numId w:val="9"/>
      </w:numPr>
      <w:shd w:val="clear" w:color="auto" w:fill="FFFFFF" w:themeFill="background1"/>
    </w:pPr>
  </w:style>
  <w:style w:type="paragraph" w:customStyle="1" w:styleId="Tabellenfolgezeile">
    <w:name w:val="Tabellenfolgezeile"/>
    <w:basedOn w:val="Standard"/>
    <w:next w:val="Standard"/>
    <w:uiPriority w:val="98"/>
    <w:semiHidden/>
    <w:rsid w:val="00397B92"/>
    <w:pPr>
      <w:spacing w:line="20" w:lineRule="exact"/>
    </w:pPr>
    <w:rPr>
      <w:sz w:val="2"/>
    </w:rPr>
  </w:style>
  <w:style w:type="paragraph" w:styleId="Verzeichnis4">
    <w:name w:val="toc 4"/>
    <w:basedOn w:val="Standard"/>
    <w:next w:val="Standard"/>
    <w:autoRedefine/>
    <w:uiPriority w:val="39"/>
    <w:semiHidden/>
    <w:rsid w:val="006E0311"/>
    <w:pPr>
      <w:tabs>
        <w:tab w:val="right" w:leader="dot" w:pos="9072"/>
      </w:tabs>
      <w:ind w:left="851" w:hanging="851"/>
    </w:pPr>
  </w:style>
  <w:style w:type="paragraph" w:styleId="Verzeichnis5">
    <w:name w:val="toc 5"/>
    <w:basedOn w:val="Standard"/>
    <w:next w:val="Standard"/>
    <w:autoRedefine/>
    <w:uiPriority w:val="39"/>
    <w:semiHidden/>
    <w:rsid w:val="006E0311"/>
    <w:pPr>
      <w:tabs>
        <w:tab w:val="right" w:leader="dot" w:pos="9072"/>
      </w:tabs>
      <w:ind w:left="993" w:hanging="993"/>
    </w:pPr>
  </w:style>
  <w:style w:type="paragraph" w:styleId="Literaturverzeichnis">
    <w:name w:val="Bibliography"/>
    <w:basedOn w:val="Standard"/>
    <w:next w:val="Standard"/>
    <w:uiPriority w:val="37"/>
    <w:semiHidden/>
    <w:rsid w:val="00E02496"/>
  </w:style>
  <w:style w:type="paragraph" w:styleId="Index1">
    <w:name w:val="index 1"/>
    <w:basedOn w:val="Standard"/>
    <w:next w:val="Standard"/>
    <w:autoRedefine/>
    <w:uiPriority w:val="99"/>
    <w:semiHidden/>
    <w:rsid w:val="00C20DEA"/>
    <w:pPr>
      <w:spacing w:line="240" w:lineRule="auto"/>
      <w:ind w:left="200" w:hanging="200"/>
    </w:pPr>
  </w:style>
  <w:style w:type="numbering" w:customStyle="1" w:styleId="NummerierteberschriftenListe">
    <w:name w:val="Nummerierte Überschriften (Liste)"/>
    <w:uiPriority w:val="99"/>
    <w:rsid w:val="00D52C4B"/>
    <w:pPr>
      <w:numPr>
        <w:numId w:val="2"/>
      </w:numPr>
    </w:pPr>
  </w:style>
  <w:style w:type="numbering" w:customStyle="1" w:styleId="AufzhlungenListe">
    <w:name w:val="Aufzählungen (Liste)"/>
    <w:uiPriority w:val="99"/>
    <w:rsid w:val="00A56C6D"/>
    <w:pPr>
      <w:numPr>
        <w:numId w:val="3"/>
      </w:numPr>
    </w:pPr>
  </w:style>
  <w:style w:type="character" w:styleId="NichtaufgelsteErwhnung">
    <w:name w:val="Unresolved Mention"/>
    <w:basedOn w:val="Absatz-Standardschriftart"/>
    <w:uiPriority w:val="79"/>
    <w:semiHidden/>
    <w:rsid w:val="00D031C3"/>
    <w:rPr>
      <w:color w:val="605E5C"/>
      <w:shd w:val="clear" w:color="auto" w:fill="E1DFDD"/>
    </w:rPr>
  </w:style>
  <w:style w:type="paragraph" w:customStyle="1" w:styleId="Nummerierungs-Aussteiger">
    <w:name w:val="Nummerierungs-Aussteiger"/>
    <w:basedOn w:val="Standard"/>
    <w:next w:val="Standard"/>
    <w:uiPriority w:val="7"/>
    <w:semiHidden/>
    <w:qFormat/>
    <w:rsid w:val="00D52C4B"/>
    <w:pPr>
      <w:numPr>
        <w:ilvl w:val="4"/>
        <w:numId w:val="16"/>
      </w:numPr>
    </w:pPr>
  </w:style>
  <w:style w:type="character" w:customStyle="1" w:styleId="AbsenderzeilePP">
    <w:name w:val="Absenderzeile P.P."/>
    <w:basedOn w:val="Absatz-Standardschriftart"/>
    <w:uiPriority w:val="16"/>
    <w:semiHidden/>
    <w:rsid w:val="0017204E"/>
    <w:rPr>
      <w:b/>
      <w:spacing w:val="-40"/>
      <w:sz w:val="20"/>
    </w:rPr>
  </w:style>
  <w:style w:type="character" w:customStyle="1" w:styleId="AbsenderzeilePPA">
    <w:name w:val="Absenderzeile P.P. A"/>
    <w:basedOn w:val="AbsenderzeilePP"/>
    <w:uiPriority w:val="16"/>
    <w:semiHidden/>
    <w:rsid w:val="0017204E"/>
    <w:rPr>
      <w:b/>
      <w:spacing w:val="0"/>
      <w:sz w:val="32"/>
    </w:rPr>
  </w:style>
  <w:style w:type="numbering" w:customStyle="1" w:styleId="Traktanden">
    <w:name w:val="Traktanden"/>
    <w:uiPriority w:val="99"/>
    <w:rsid w:val="00965F86"/>
    <w:pPr>
      <w:numPr>
        <w:numId w:val="10"/>
      </w:numPr>
    </w:pPr>
  </w:style>
  <w:style w:type="paragraph" w:customStyle="1" w:styleId="Blocksatz">
    <w:name w:val="Blocksatz"/>
    <w:basedOn w:val="Standard"/>
    <w:uiPriority w:val="1"/>
    <w:qFormat/>
    <w:rsid w:val="00234941"/>
    <w:pPr>
      <w:spacing w:before="120" w:after="120"/>
      <w:jc w:val="both"/>
    </w:pPr>
  </w:style>
  <w:style w:type="paragraph" w:customStyle="1" w:styleId="Text7Pt">
    <w:name w:val="Text 7 Pt"/>
    <w:basedOn w:val="Standard"/>
    <w:uiPriority w:val="1"/>
    <w:qFormat/>
    <w:rsid w:val="00220E7C"/>
    <w:pPr>
      <w:spacing w:line="324" w:lineRule="auto"/>
    </w:pPr>
    <w:rPr>
      <w:sz w:val="14"/>
      <w:szCs w:val="14"/>
    </w:rPr>
  </w:style>
  <w:style w:type="character" w:styleId="Zeilennummer">
    <w:name w:val="line number"/>
    <w:basedOn w:val="Absatz-Standardschriftart"/>
    <w:uiPriority w:val="79"/>
    <w:semiHidden/>
    <w:rsid w:val="0012423E"/>
  </w:style>
  <w:style w:type="paragraph" w:customStyle="1" w:styleId="NummerierterAbschnitt">
    <w:name w:val="Nummerierter Abschnitt"/>
    <w:basedOn w:val="Blocksatz"/>
    <w:uiPriority w:val="1"/>
    <w:qFormat/>
    <w:rsid w:val="00DE603D"/>
    <w:pPr>
      <w:numPr>
        <w:numId w:val="18"/>
      </w:numPr>
    </w:pPr>
  </w:style>
  <w:style w:type="numbering" w:customStyle="1" w:styleId="Absatz-Nummerierung">
    <w:name w:val="Absatz-Nummerierung"/>
    <w:uiPriority w:val="99"/>
    <w:rsid w:val="00DE603D"/>
    <w:pPr>
      <w:numPr>
        <w:numId w:val="13"/>
      </w:numPr>
    </w:pPr>
  </w:style>
  <w:style w:type="paragraph" w:customStyle="1" w:styleId="Fussnotentrennlinie">
    <w:name w:val="Fussnotentrennlinie"/>
    <w:basedOn w:val="Standard"/>
    <w:uiPriority w:val="79"/>
    <w:semiHidden/>
    <w:qFormat/>
    <w:rsid w:val="007524B9"/>
    <w:pPr>
      <w:pBdr>
        <w:bottom w:val="single" w:sz="2" w:space="1" w:color="auto"/>
      </w:pBdr>
      <w:spacing w:after="180"/>
    </w:pPr>
    <w:rPr>
      <w:color w:val="FFFFFF" w:themeColor="background1"/>
      <w:lang w:val="it-CH"/>
    </w:rPr>
  </w:style>
  <w:style w:type="paragraph" w:customStyle="1" w:styleId="Betreff">
    <w:name w:val="Betreff"/>
    <w:basedOn w:val="Standard"/>
    <w:rsid w:val="00A7172D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Arial Black" w:eastAsia="Times New Roman" w:hAnsi="Arial Black" w:cs="Times New Roman"/>
      <w:spacing w:val="0"/>
      <w:sz w:val="22"/>
      <w:lang w:eastAsia="de-CH"/>
    </w:rPr>
  </w:style>
  <w:style w:type="paragraph" w:customStyle="1" w:styleId="Titel1">
    <w:name w:val="Titel 1"/>
    <w:basedOn w:val="Standard"/>
    <w:link w:val="Titel1Zchn"/>
    <w:rsid w:val="00A7172D"/>
    <w:pPr>
      <w:tabs>
        <w:tab w:val="left" w:pos="426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360" w:after="120" w:line="280" w:lineRule="exact"/>
      <w:ind w:left="425" w:right="142" w:hanging="425"/>
    </w:pPr>
    <w:rPr>
      <w:rFonts w:ascii="Arial Black" w:eastAsia="Times New Roman" w:hAnsi="Arial Black" w:cs="Times New Roman"/>
      <w:b/>
      <w:spacing w:val="0"/>
      <w:sz w:val="22"/>
      <w:szCs w:val="22"/>
      <w:lang w:eastAsia="de-CH"/>
    </w:rPr>
  </w:style>
  <w:style w:type="character" w:customStyle="1" w:styleId="Titel1Zchn">
    <w:name w:val="Titel 1 Zchn"/>
    <w:link w:val="Titel1"/>
    <w:rsid w:val="00A7172D"/>
    <w:rPr>
      <w:rFonts w:ascii="Arial Black" w:eastAsia="Times New Roman" w:hAnsi="Arial Black" w:cs="Times New Roman"/>
      <w:b/>
      <w:sz w:val="22"/>
      <w:szCs w:val="22"/>
      <w:lang w:eastAsia="de-CH"/>
    </w:rPr>
  </w:style>
  <w:style w:type="paragraph" w:customStyle="1" w:styleId="Text1">
    <w:name w:val="Text1"/>
    <w:basedOn w:val="Standard"/>
    <w:rsid w:val="00A7172D"/>
    <w:pPr>
      <w:overflowPunct w:val="0"/>
      <w:autoSpaceDE w:val="0"/>
      <w:autoSpaceDN w:val="0"/>
      <w:adjustRightInd w:val="0"/>
      <w:spacing w:line="280" w:lineRule="atLeast"/>
      <w:textAlignment w:val="baseline"/>
    </w:pPr>
    <w:rPr>
      <w:rFonts w:ascii="Arial" w:eastAsia="Times New Roman" w:hAnsi="Arial" w:cs="Times New Roman"/>
      <w:spacing w:val="0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2840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816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0203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9006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063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232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1688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4055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4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0.emf"/><Relationship Id="rId1" Type="http://schemas.openxmlformats.org/officeDocument/2006/relationships/image" Target="media/image7.em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Atioz">
      <a:dk1>
        <a:sysClr val="windowText" lastClr="000000"/>
      </a:dk1>
      <a:lt1>
        <a:sysClr val="window" lastClr="FFFFFF"/>
      </a:lt1>
      <a:dk2>
        <a:srgbClr val="3D3D3D"/>
      </a:dk2>
      <a:lt2>
        <a:srgbClr val="B5B5B5"/>
      </a:lt2>
      <a:accent1>
        <a:srgbClr val="626953"/>
      </a:accent1>
      <a:accent2>
        <a:srgbClr val="91B5BB"/>
      </a:accent2>
      <a:accent3>
        <a:srgbClr val="394E6A"/>
      </a:accent3>
      <a:accent4>
        <a:srgbClr val="868C7B"/>
      </a:accent4>
      <a:accent5>
        <a:srgbClr val="AAAEA3"/>
      </a:accent5>
      <a:accent6>
        <a:srgbClr val="CECFCA"/>
      </a:accent6>
      <a:hlink>
        <a:srgbClr val="000000"/>
      </a:hlink>
      <a:folHlink>
        <a:srgbClr val="000000"/>
      </a:folHlink>
    </a:clrScheme>
    <a:fontScheme name="aa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594130A2AF244FBF3F304D904ED593" ma:contentTypeVersion="19" ma:contentTypeDescription="Ein neues Dokument erstellen." ma:contentTypeScope="" ma:versionID="eb3288247d0bf3f845aab3f7138a0bee">
  <xsd:schema xmlns:xsd="http://www.w3.org/2001/XMLSchema" xmlns:xs="http://www.w3.org/2001/XMLSchema" xmlns:p="http://schemas.microsoft.com/office/2006/metadata/properties" xmlns:ns2="c9077d15-72ed-4fec-bcfe-3472729e9195" xmlns:ns3="bc24777f-78b6-4f3c-a73a-d5fa08e4d537" targetNamespace="http://schemas.microsoft.com/office/2006/metadata/properties" ma:root="true" ma:fieldsID="9b7a93ee9e8fbabecb1d3a37bc3bd330" ns2:_="" ns3:_="">
    <xsd:import namespace="c9077d15-72ed-4fec-bcfe-3472729e9195"/>
    <xsd:import namespace="bc24777f-78b6-4f3c-a73a-d5fa08e4d5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7d15-72ed-4fec-bcfe-3472729e9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7fbe3b91-0d7a-4fca-85de-75d49bc052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4777f-78b6-4f3c-a73a-d5fa08e4d53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23888c3-3691-4ee2-9093-74875a1c94d8}" ma:internalName="TaxCatchAll" ma:showField="CatchAllData" ma:web="bc24777f-78b6-4f3c-a73a-d5fa08e4d5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24777f-78b6-4f3c-a73a-d5fa08e4d537" xsi:nil="true"/>
    <lcf76f155ced4ddcb4097134ff3c332f xmlns="c9077d15-72ed-4fec-bcfe-3472729e919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BFED70-D06F-43BE-BCA9-6B8954BED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7d15-72ed-4fec-bcfe-3472729e9195"/>
    <ds:schemaRef ds:uri="bc24777f-78b6-4f3c-a73a-d5fa08e4d5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00BED3-F54C-414D-A2A4-3CB9371644D5}">
  <ds:schemaRefs>
    <ds:schemaRef ds:uri="c9077d15-72ed-4fec-bcfe-3472729e9195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bc24777f-78b6-4f3c-a73a-d5fa08e4d537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77B781F-CA08-491A-A6F1-F7575EFA33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2163</Characters>
  <Application>Microsoft Office Word</Application>
  <DocSecurity>0</DocSecurity>
  <Lines>36</Lines>
  <Paragraphs>21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>erstellt durch Vorlagenbauer.ch</dc:description>
  <cp:lastModifiedBy>Laurence Eigenmann</cp:lastModifiedBy>
  <cp:revision>4</cp:revision>
  <dcterms:created xsi:type="dcterms:W3CDTF">2026-04-28T07:08:00Z</dcterms:created>
  <dcterms:modified xsi:type="dcterms:W3CDTF">2026-04-28T11:17:00Z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0x0101000E594130A2AF244FBF3F304D904ED593</vt:lpwstr>
  </property>
  <property fmtid="{D5CDD505-2E9C-101B-9397-08002B2CF9AE}" pid="3" name="MediaServiceImageTags">
    <vt:lpwstr/>
  </property>
  <property fmtid="{D5CDD505-2E9C-101B-9397-08002B2CF9AE}" pid="4" name="VorlagenbauerAddin">
    <vt:bool>true</vt:bool>
  </property>
</Properties>
</file>