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50CE" w14:textId="40214BE9" w:rsidR="00BB6BAC" w:rsidRPr="000D18B0" w:rsidRDefault="00411503" w:rsidP="00D95E66">
      <w:pPr>
        <w:pStyle w:val="Titel"/>
        <w:rPr>
          <w:lang w:val="it-IT"/>
        </w:rPr>
      </w:pPr>
      <w:r w:rsidRPr="000D18B0">
        <w:rPr>
          <w:lang w:val="it-IT"/>
        </w:rPr>
        <w:t>Conferma dell'esperto in materia di previdenza professionale relativa all'iscrizione di un istituto di previdenza nel registro della previdenza professionale</w:t>
      </w:r>
    </w:p>
    <w:p w14:paraId="1755314A" w14:textId="0E29358A" w:rsidR="00A7172D" w:rsidRPr="000D18B0" w:rsidRDefault="00411503" w:rsidP="000A3F66">
      <w:pPr>
        <w:pStyle w:val="berschrift1nummeriert"/>
        <w:rPr>
          <w:lang w:val="it-IT"/>
        </w:rPr>
      </w:pPr>
      <w:r w:rsidRPr="000D18B0">
        <w:rPr>
          <w:lang w:val="it-IT"/>
        </w:rPr>
        <w:t>Informazioni sull'ente previdenziale</w:t>
      </w:r>
    </w:p>
    <w:p w14:paraId="4BB26A7E" w14:textId="205B6886" w:rsidR="004E2BC0" w:rsidRPr="000D18B0" w:rsidRDefault="00411503" w:rsidP="004A12B4">
      <w:pPr>
        <w:pStyle w:val="Blocksatz"/>
        <w:rPr>
          <w:lang w:val="it-IT"/>
        </w:rPr>
      </w:pPr>
      <w:r w:rsidRPr="000D18B0">
        <w:rPr>
          <w:lang w:val="it-IT"/>
        </w:rPr>
        <w:t>Nome e indirizzo dell'istituto di previdenza: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1"/>
      </w:tblGrid>
      <w:tr w:rsidR="00A7172D" w:rsidRPr="000D18B0" w14:paraId="623EFEA4" w14:textId="77777777" w:rsidTr="00B46276">
        <w:trPr>
          <w:trHeight w:val="403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5B2FA1" w14:textId="67D47567" w:rsidR="00A7172D" w:rsidRPr="000D18B0" w:rsidRDefault="00A7172D" w:rsidP="00B46276">
            <w:pPr>
              <w:tabs>
                <w:tab w:val="left" w:leader="underscore" w:pos="9356"/>
              </w:tabs>
              <w:rPr>
                <w:lang w:val="it-IT"/>
              </w:rPr>
            </w:pPr>
            <w:r w:rsidRPr="000D18B0">
              <w:rPr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18B0">
              <w:rPr>
                <w:lang w:val="it-IT"/>
              </w:rPr>
              <w:instrText xml:space="preserve"> FORMTEXT </w:instrText>
            </w:r>
            <w:r w:rsidRPr="000D18B0">
              <w:rPr>
                <w:lang w:val="it-IT"/>
              </w:rPr>
            </w:r>
            <w:r w:rsidRPr="000D18B0">
              <w:rPr>
                <w:lang w:val="it-IT"/>
              </w:rPr>
              <w:fldChar w:fldCharType="separate"/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lang w:val="it-IT"/>
              </w:rPr>
              <w:fldChar w:fldCharType="end"/>
            </w:r>
          </w:p>
        </w:tc>
      </w:tr>
      <w:tr w:rsidR="00A7172D" w:rsidRPr="000D18B0" w14:paraId="2DEFF542" w14:textId="77777777" w:rsidTr="00B46276">
        <w:trPr>
          <w:trHeight w:val="403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BBBA8A" w14:textId="77777777" w:rsidR="00A7172D" w:rsidRPr="000D18B0" w:rsidRDefault="00A7172D" w:rsidP="00B46276">
            <w:pPr>
              <w:tabs>
                <w:tab w:val="left" w:leader="underscore" w:pos="9356"/>
              </w:tabs>
              <w:rPr>
                <w:lang w:val="it-IT"/>
              </w:rPr>
            </w:pPr>
            <w:r w:rsidRPr="000D18B0">
              <w:rPr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18B0">
              <w:rPr>
                <w:lang w:val="it-IT"/>
              </w:rPr>
              <w:instrText xml:space="preserve"> FORMTEXT </w:instrText>
            </w:r>
            <w:r w:rsidRPr="000D18B0">
              <w:rPr>
                <w:lang w:val="it-IT"/>
              </w:rPr>
            </w:r>
            <w:r w:rsidRPr="000D18B0">
              <w:rPr>
                <w:lang w:val="it-IT"/>
              </w:rPr>
              <w:fldChar w:fldCharType="separate"/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lang w:val="it-IT"/>
              </w:rPr>
              <w:fldChar w:fldCharType="end"/>
            </w:r>
          </w:p>
        </w:tc>
      </w:tr>
      <w:tr w:rsidR="00A7172D" w:rsidRPr="000D18B0" w14:paraId="558617F4" w14:textId="77777777" w:rsidTr="00B46276">
        <w:trPr>
          <w:trHeight w:val="403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A0B67F" w14:textId="77777777" w:rsidR="00A7172D" w:rsidRPr="000D18B0" w:rsidRDefault="00A7172D" w:rsidP="00B46276">
            <w:pPr>
              <w:tabs>
                <w:tab w:val="left" w:leader="underscore" w:pos="9356"/>
              </w:tabs>
              <w:rPr>
                <w:lang w:val="it-IT"/>
              </w:rPr>
            </w:pPr>
            <w:r w:rsidRPr="000D18B0">
              <w:rPr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D18B0">
              <w:rPr>
                <w:lang w:val="it-IT"/>
              </w:rPr>
              <w:instrText xml:space="preserve"> FORMTEXT </w:instrText>
            </w:r>
            <w:r w:rsidRPr="000D18B0">
              <w:rPr>
                <w:lang w:val="it-IT"/>
              </w:rPr>
            </w:r>
            <w:r w:rsidRPr="000D18B0">
              <w:rPr>
                <w:lang w:val="it-IT"/>
              </w:rPr>
              <w:fldChar w:fldCharType="separate"/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lang w:val="it-IT"/>
              </w:rPr>
              <w:fldChar w:fldCharType="end"/>
            </w:r>
          </w:p>
        </w:tc>
      </w:tr>
      <w:tr w:rsidR="00A7172D" w:rsidRPr="000D18B0" w14:paraId="1F90772D" w14:textId="77777777" w:rsidTr="00B46276">
        <w:trPr>
          <w:trHeight w:val="403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51C21C" w14:textId="77777777" w:rsidR="00A7172D" w:rsidRPr="000D18B0" w:rsidRDefault="00A7172D" w:rsidP="00B46276">
            <w:pPr>
              <w:tabs>
                <w:tab w:val="left" w:leader="underscore" w:pos="9356"/>
              </w:tabs>
              <w:rPr>
                <w:lang w:val="it-IT"/>
              </w:rPr>
            </w:pPr>
            <w:r w:rsidRPr="000D18B0">
              <w:rPr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18B0">
              <w:rPr>
                <w:lang w:val="it-IT"/>
              </w:rPr>
              <w:instrText xml:space="preserve"> FORMTEXT </w:instrText>
            </w:r>
            <w:r w:rsidRPr="000D18B0">
              <w:rPr>
                <w:lang w:val="it-IT"/>
              </w:rPr>
            </w:r>
            <w:r w:rsidRPr="000D18B0">
              <w:rPr>
                <w:lang w:val="it-IT"/>
              </w:rPr>
              <w:fldChar w:fldCharType="separate"/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lang w:val="it-IT"/>
              </w:rPr>
              <w:fldChar w:fldCharType="end"/>
            </w:r>
          </w:p>
        </w:tc>
      </w:tr>
    </w:tbl>
    <w:p w14:paraId="0438CC5F" w14:textId="6C1AA55D" w:rsidR="00A7172D" w:rsidRPr="000D18B0" w:rsidRDefault="00411503" w:rsidP="000A3F66">
      <w:pPr>
        <w:pStyle w:val="berschrift1nummeriert"/>
        <w:rPr>
          <w:lang w:val="it-IT"/>
        </w:rPr>
      </w:pPr>
      <w:r w:rsidRPr="000D18B0">
        <w:rPr>
          <w:lang w:val="it-IT"/>
        </w:rPr>
        <w:t>Certificazione dell'esperto in materia di previdenza professionale (art. 52e cpv. 1 e cpv. 1bis LPP, art. 13 cpv. 2 OPP 1)</w:t>
      </w:r>
    </w:p>
    <w:p w14:paraId="42069061" w14:textId="77777777" w:rsidR="00411503" w:rsidRPr="000D18B0" w:rsidRDefault="00411503" w:rsidP="00411503">
      <w:pPr>
        <w:pStyle w:val="Blocksatz"/>
        <w:rPr>
          <w:lang w:val="it-IT"/>
        </w:rPr>
      </w:pPr>
      <w:r w:rsidRPr="000D18B0">
        <w:rPr>
          <w:lang w:val="it-IT"/>
        </w:rPr>
        <w:t>L'istituto di previdenza sopra menzionato offre la garanzia di poter adempiere ai propri obblighi. Le disposizioni attuariali previste dal regolamento in materia di prestazioni e finanziamento sono conformi alle disposizioni di legge.</w:t>
      </w:r>
    </w:p>
    <w:p w14:paraId="68252982" w14:textId="10DDC224" w:rsidR="00A7172D" w:rsidRPr="000D18B0" w:rsidRDefault="00411503" w:rsidP="00411503">
      <w:pPr>
        <w:pStyle w:val="Blocksatz"/>
        <w:rPr>
          <w:lang w:val="it-IT"/>
        </w:rPr>
      </w:pPr>
      <w:r w:rsidRPr="000D18B0">
        <w:rPr>
          <w:lang w:val="it-IT"/>
        </w:rPr>
        <w:t>Le prestazioni previste dal regolamento e il relativo finanziamento garantiscono il mantenimento dell'equilibrio finanziario.</w:t>
      </w:r>
    </w:p>
    <w:p w14:paraId="74B65915" w14:textId="74E65D17" w:rsidR="00A7172D" w:rsidRPr="000D18B0" w:rsidRDefault="00411503" w:rsidP="000A3F66">
      <w:pPr>
        <w:pStyle w:val="berschrift1nummeriert"/>
        <w:rPr>
          <w:lang w:val="it-IT"/>
        </w:rPr>
      </w:pPr>
      <w:r w:rsidRPr="000D18B0">
        <w:rPr>
          <w:lang w:val="it-IT"/>
        </w:rPr>
        <w:t>La presente conferma si riferisce ai seguenti regolamenti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4771"/>
        <w:gridCol w:w="2126"/>
        <w:gridCol w:w="2164"/>
      </w:tblGrid>
      <w:tr w:rsidR="00A7172D" w:rsidRPr="000D18B0" w14:paraId="5532D87D" w14:textId="77777777" w:rsidTr="004245C3">
        <w:trPr>
          <w:trHeight w:val="403"/>
        </w:trPr>
        <w:tc>
          <w:tcPr>
            <w:tcW w:w="263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847A4F" w14:textId="04CB2504" w:rsidR="00A7172D" w:rsidRPr="000D18B0" w:rsidRDefault="00411503" w:rsidP="004245C3">
            <w:pPr>
              <w:tabs>
                <w:tab w:val="left" w:leader="underscore" w:pos="9356"/>
              </w:tabs>
              <w:rPr>
                <w:iCs/>
                <w:lang w:val="it-IT"/>
              </w:rPr>
            </w:pPr>
            <w:r w:rsidRPr="000D18B0">
              <w:rPr>
                <w:iCs/>
                <w:lang w:val="it-IT"/>
              </w:rPr>
              <w:t>Denominazione del regolamento / dell'allegato</w:t>
            </w:r>
          </w:p>
        </w:tc>
        <w:tc>
          <w:tcPr>
            <w:tcW w:w="117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54EFF4" w14:textId="457871EA" w:rsidR="00A7172D" w:rsidRPr="000D18B0" w:rsidRDefault="00411503" w:rsidP="004245C3">
            <w:pPr>
              <w:tabs>
                <w:tab w:val="left" w:leader="underscore" w:pos="9356"/>
              </w:tabs>
              <w:rPr>
                <w:iCs/>
                <w:lang w:val="it-IT"/>
              </w:rPr>
            </w:pPr>
            <w:r w:rsidRPr="000D18B0">
              <w:rPr>
                <w:iCs/>
                <w:lang w:val="it-IT"/>
              </w:rPr>
              <w:t>Approvato il</w:t>
            </w:r>
          </w:p>
        </w:tc>
        <w:tc>
          <w:tcPr>
            <w:tcW w:w="11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8659E0" w14:textId="167B2DC4" w:rsidR="00A7172D" w:rsidRPr="000D18B0" w:rsidRDefault="00411503" w:rsidP="004245C3">
            <w:pPr>
              <w:tabs>
                <w:tab w:val="left" w:leader="underscore" w:pos="9356"/>
              </w:tabs>
              <w:rPr>
                <w:iCs/>
                <w:lang w:val="it-IT"/>
              </w:rPr>
            </w:pPr>
            <w:r w:rsidRPr="000D18B0">
              <w:rPr>
                <w:iCs/>
                <w:lang w:val="it-IT"/>
              </w:rPr>
              <w:t>In vigore dal</w:t>
            </w:r>
          </w:p>
        </w:tc>
      </w:tr>
      <w:tr w:rsidR="00A7172D" w:rsidRPr="000D18B0" w14:paraId="4B56405B" w14:textId="77777777" w:rsidTr="00B46276">
        <w:trPr>
          <w:trHeight w:val="403"/>
        </w:trPr>
        <w:tc>
          <w:tcPr>
            <w:tcW w:w="263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A825D4" w14:textId="77777777" w:rsidR="00A7172D" w:rsidRPr="000D18B0" w:rsidRDefault="00A7172D" w:rsidP="00B46276">
            <w:pPr>
              <w:tabs>
                <w:tab w:val="left" w:leader="underscore" w:pos="9356"/>
              </w:tabs>
              <w:rPr>
                <w:lang w:val="it-IT"/>
              </w:rPr>
            </w:pPr>
            <w:r w:rsidRPr="000D18B0">
              <w:rPr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0D18B0">
              <w:rPr>
                <w:lang w:val="it-IT"/>
              </w:rPr>
              <w:instrText xml:space="preserve"> FORMTEXT </w:instrText>
            </w:r>
            <w:r w:rsidRPr="000D18B0">
              <w:rPr>
                <w:lang w:val="it-IT"/>
              </w:rPr>
            </w:r>
            <w:r w:rsidRPr="000D18B0">
              <w:rPr>
                <w:lang w:val="it-IT"/>
              </w:rPr>
              <w:fldChar w:fldCharType="separate"/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lang w:val="it-IT"/>
              </w:rPr>
              <w:fldChar w:fldCharType="end"/>
            </w:r>
            <w:bookmarkEnd w:id="0"/>
          </w:p>
        </w:tc>
        <w:tc>
          <w:tcPr>
            <w:tcW w:w="117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BFF781" w14:textId="77777777" w:rsidR="00A7172D" w:rsidRPr="000D18B0" w:rsidRDefault="00A7172D" w:rsidP="00B46276">
            <w:pPr>
              <w:tabs>
                <w:tab w:val="left" w:leader="underscore" w:pos="9356"/>
              </w:tabs>
              <w:rPr>
                <w:lang w:val="it-IT"/>
              </w:rPr>
            </w:pPr>
            <w:r w:rsidRPr="000D18B0">
              <w:rPr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0D18B0">
              <w:rPr>
                <w:lang w:val="it-IT"/>
              </w:rPr>
              <w:instrText xml:space="preserve"> FORMTEXT </w:instrText>
            </w:r>
            <w:r w:rsidRPr="000D18B0">
              <w:rPr>
                <w:lang w:val="it-IT"/>
              </w:rPr>
            </w:r>
            <w:r w:rsidRPr="000D18B0">
              <w:rPr>
                <w:lang w:val="it-IT"/>
              </w:rPr>
              <w:fldChar w:fldCharType="separate"/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lang w:val="it-IT"/>
              </w:rPr>
              <w:fldChar w:fldCharType="end"/>
            </w:r>
            <w:bookmarkEnd w:id="1"/>
          </w:p>
        </w:tc>
        <w:tc>
          <w:tcPr>
            <w:tcW w:w="11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86E043" w14:textId="77777777" w:rsidR="00A7172D" w:rsidRPr="000D18B0" w:rsidRDefault="00A7172D" w:rsidP="00B46276">
            <w:pPr>
              <w:tabs>
                <w:tab w:val="left" w:leader="underscore" w:pos="9356"/>
              </w:tabs>
              <w:rPr>
                <w:lang w:val="it-IT"/>
              </w:rPr>
            </w:pPr>
            <w:r w:rsidRPr="000D18B0">
              <w:rPr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0D18B0">
              <w:rPr>
                <w:lang w:val="it-IT"/>
              </w:rPr>
              <w:instrText xml:space="preserve"> FORMTEXT </w:instrText>
            </w:r>
            <w:r w:rsidRPr="000D18B0">
              <w:rPr>
                <w:lang w:val="it-IT"/>
              </w:rPr>
            </w:r>
            <w:r w:rsidRPr="000D18B0">
              <w:rPr>
                <w:lang w:val="it-IT"/>
              </w:rPr>
              <w:fldChar w:fldCharType="separate"/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lang w:val="it-IT"/>
              </w:rPr>
              <w:fldChar w:fldCharType="end"/>
            </w:r>
            <w:bookmarkEnd w:id="2"/>
          </w:p>
        </w:tc>
      </w:tr>
      <w:tr w:rsidR="00A7172D" w:rsidRPr="000D18B0" w14:paraId="71E59282" w14:textId="77777777" w:rsidTr="00B46276">
        <w:trPr>
          <w:trHeight w:val="403"/>
        </w:trPr>
        <w:tc>
          <w:tcPr>
            <w:tcW w:w="263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EFD0FA" w14:textId="77777777" w:rsidR="00A7172D" w:rsidRPr="000D18B0" w:rsidRDefault="00A7172D" w:rsidP="00B46276">
            <w:pPr>
              <w:tabs>
                <w:tab w:val="left" w:leader="underscore" w:pos="9356"/>
              </w:tabs>
              <w:rPr>
                <w:lang w:val="it-IT"/>
              </w:rPr>
            </w:pPr>
            <w:r w:rsidRPr="000D18B0">
              <w:rPr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0D18B0">
              <w:rPr>
                <w:lang w:val="it-IT"/>
              </w:rPr>
              <w:instrText xml:space="preserve"> FORMTEXT </w:instrText>
            </w:r>
            <w:r w:rsidRPr="000D18B0">
              <w:rPr>
                <w:lang w:val="it-IT"/>
              </w:rPr>
            </w:r>
            <w:r w:rsidRPr="000D18B0">
              <w:rPr>
                <w:lang w:val="it-IT"/>
              </w:rPr>
              <w:fldChar w:fldCharType="separate"/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lang w:val="it-IT"/>
              </w:rPr>
              <w:fldChar w:fldCharType="end"/>
            </w:r>
            <w:bookmarkEnd w:id="3"/>
          </w:p>
        </w:tc>
        <w:tc>
          <w:tcPr>
            <w:tcW w:w="117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30F290" w14:textId="77777777" w:rsidR="00A7172D" w:rsidRPr="000D18B0" w:rsidRDefault="00A7172D" w:rsidP="00B46276">
            <w:pPr>
              <w:tabs>
                <w:tab w:val="left" w:leader="underscore" w:pos="9356"/>
              </w:tabs>
              <w:rPr>
                <w:lang w:val="it-IT"/>
              </w:rPr>
            </w:pPr>
            <w:r w:rsidRPr="000D18B0">
              <w:rPr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0D18B0">
              <w:rPr>
                <w:lang w:val="it-IT"/>
              </w:rPr>
              <w:instrText xml:space="preserve"> FORMTEXT </w:instrText>
            </w:r>
            <w:r w:rsidRPr="000D18B0">
              <w:rPr>
                <w:lang w:val="it-IT"/>
              </w:rPr>
            </w:r>
            <w:r w:rsidRPr="000D18B0">
              <w:rPr>
                <w:lang w:val="it-IT"/>
              </w:rPr>
              <w:fldChar w:fldCharType="separate"/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lang w:val="it-IT"/>
              </w:rPr>
              <w:fldChar w:fldCharType="end"/>
            </w:r>
            <w:bookmarkEnd w:id="4"/>
          </w:p>
        </w:tc>
        <w:tc>
          <w:tcPr>
            <w:tcW w:w="11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D68628" w14:textId="77777777" w:rsidR="00A7172D" w:rsidRPr="000D18B0" w:rsidRDefault="00A7172D" w:rsidP="00B46276">
            <w:pPr>
              <w:tabs>
                <w:tab w:val="left" w:leader="underscore" w:pos="9356"/>
              </w:tabs>
              <w:rPr>
                <w:lang w:val="it-IT"/>
              </w:rPr>
            </w:pPr>
            <w:r w:rsidRPr="000D18B0">
              <w:rPr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0D18B0">
              <w:rPr>
                <w:lang w:val="it-IT"/>
              </w:rPr>
              <w:instrText xml:space="preserve"> FORMTEXT </w:instrText>
            </w:r>
            <w:r w:rsidRPr="000D18B0">
              <w:rPr>
                <w:lang w:val="it-IT"/>
              </w:rPr>
            </w:r>
            <w:r w:rsidRPr="000D18B0">
              <w:rPr>
                <w:lang w:val="it-IT"/>
              </w:rPr>
              <w:fldChar w:fldCharType="separate"/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lang w:val="it-IT"/>
              </w:rPr>
              <w:fldChar w:fldCharType="end"/>
            </w:r>
            <w:bookmarkEnd w:id="5"/>
          </w:p>
        </w:tc>
      </w:tr>
    </w:tbl>
    <w:p w14:paraId="0F32673C" w14:textId="55813207" w:rsidR="00A7172D" w:rsidRPr="000D18B0" w:rsidRDefault="00411503" w:rsidP="000A3F66">
      <w:pPr>
        <w:pStyle w:val="berschrift1nummeriert"/>
        <w:rPr>
          <w:lang w:val="it-IT"/>
        </w:rPr>
      </w:pPr>
      <w:r w:rsidRPr="000D18B0">
        <w:rPr>
          <w:lang w:val="it-IT"/>
        </w:rPr>
        <w:t>È disponibile un bilancio tecnico relativo alla copertura dei rischi attuariali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6941"/>
        <w:gridCol w:w="2120"/>
      </w:tblGrid>
      <w:tr w:rsidR="00A7172D" w:rsidRPr="000D18B0" w14:paraId="0AEF850A" w14:textId="77777777" w:rsidTr="00B46276">
        <w:trPr>
          <w:trHeight w:val="406"/>
        </w:trPr>
        <w:tc>
          <w:tcPr>
            <w:tcW w:w="383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AF32C1" w14:textId="03FAA294" w:rsidR="00A7172D" w:rsidRPr="000D18B0" w:rsidRDefault="00411503" w:rsidP="00B46276">
            <w:pPr>
              <w:rPr>
                <w:lang w:val="it-IT"/>
              </w:rPr>
            </w:pPr>
            <w:r w:rsidRPr="000D18B0">
              <w:rPr>
                <w:lang w:val="it-IT"/>
              </w:rPr>
              <w:t>Nome dell'esperto in previdenza professionale (autore)</w:t>
            </w:r>
          </w:p>
        </w:tc>
        <w:tc>
          <w:tcPr>
            <w:tcW w:w="117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3AD44E" w14:textId="785A941A" w:rsidR="00A7172D" w:rsidRPr="000D18B0" w:rsidRDefault="00411503" w:rsidP="00B46276">
            <w:pPr>
              <w:keepNext/>
              <w:tabs>
                <w:tab w:val="left" w:leader="underscore" w:pos="9356"/>
              </w:tabs>
              <w:rPr>
                <w:iCs/>
                <w:lang w:val="it-IT"/>
              </w:rPr>
            </w:pPr>
            <w:r w:rsidRPr="000D18B0">
              <w:rPr>
                <w:iCs/>
                <w:lang w:val="it-IT"/>
              </w:rPr>
              <w:t>Al</w:t>
            </w:r>
            <w:r w:rsidR="00A7172D" w:rsidRPr="000D18B0">
              <w:rPr>
                <w:iCs/>
                <w:lang w:val="it-IT"/>
              </w:rPr>
              <w:t xml:space="preserve"> (</w:t>
            </w:r>
            <w:r w:rsidRPr="000D18B0">
              <w:rPr>
                <w:iCs/>
                <w:lang w:val="it-IT"/>
              </w:rPr>
              <w:t>Data</w:t>
            </w:r>
            <w:r w:rsidR="00A7172D" w:rsidRPr="000D18B0">
              <w:rPr>
                <w:iCs/>
                <w:lang w:val="it-IT"/>
              </w:rPr>
              <w:t>)</w:t>
            </w:r>
          </w:p>
        </w:tc>
      </w:tr>
      <w:tr w:rsidR="00A7172D" w:rsidRPr="000D18B0" w14:paraId="6CA6F1BD" w14:textId="77777777" w:rsidTr="00B46276">
        <w:trPr>
          <w:trHeight w:val="437"/>
        </w:trPr>
        <w:tc>
          <w:tcPr>
            <w:tcW w:w="383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CF75CD" w14:textId="77777777" w:rsidR="00A7172D" w:rsidRPr="000D18B0" w:rsidRDefault="00A7172D" w:rsidP="00BB6BAC">
            <w:pPr>
              <w:rPr>
                <w:lang w:val="it-IT"/>
              </w:rPr>
            </w:pPr>
            <w:r w:rsidRPr="000D18B0">
              <w:rPr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0D18B0">
              <w:rPr>
                <w:lang w:val="it-IT"/>
              </w:rPr>
              <w:instrText xml:space="preserve"> FORMTEXT </w:instrText>
            </w:r>
            <w:r w:rsidRPr="000D18B0">
              <w:rPr>
                <w:lang w:val="it-IT"/>
              </w:rPr>
            </w:r>
            <w:r w:rsidRPr="000D18B0">
              <w:rPr>
                <w:lang w:val="it-IT"/>
              </w:rPr>
              <w:fldChar w:fldCharType="separate"/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lang w:val="it-IT"/>
              </w:rPr>
              <w:fldChar w:fldCharType="end"/>
            </w:r>
            <w:bookmarkEnd w:id="6"/>
          </w:p>
        </w:tc>
        <w:tc>
          <w:tcPr>
            <w:tcW w:w="117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E6F08C" w14:textId="77777777" w:rsidR="00A7172D" w:rsidRPr="000D18B0" w:rsidRDefault="00A7172D" w:rsidP="0015070F">
            <w:pPr>
              <w:keepNext/>
              <w:tabs>
                <w:tab w:val="left" w:leader="underscore" w:pos="9356"/>
              </w:tabs>
              <w:rPr>
                <w:lang w:val="it-IT"/>
              </w:rPr>
            </w:pPr>
            <w:r w:rsidRPr="000D18B0">
              <w:rPr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0D18B0">
              <w:rPr>
                <w:lang w:val="it-IT"/>
              </w:rPr>
              <w:instrText xml:space="preserve"> FORMTEXT </w:instrText>
            </w:r>
            <w:r w:rsidRPr="000D18B0">
              <w:rPr>
                <w:lang w:val="it-IT"/>
              </w:rPr>
            </w:r>
            <w:r w:rsidRPr="000D18B0">
              <w:rPr>
                <w:lang w:val="it-IT"/>
              </w:rPr>
              <w:fldChar w:fldCharType="separate"/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lang w:val="it-IT"/>
              </w:rPr>
              <w:fldChar w:fldCharType="end"/>
            </w:r>
            <w:bookmarkEnd w:id="7"/>
          </w:p>
        </w:tc>
      </w:tr>
    </w:tbl>
    <w:p w14:paraId="5B94D96B" w14:textId="460B605A" w:rsidR="00A7172D" w:rsidRPr="000D18B0" w:rsidRDefault="00C13B73" w:rsidP="004668CA">
      <w:pPr>
        <w:pStyle w:val="Blocksatz"/>
        <w:tabs>
          <w:tab w:val="left" w:pos="426"/>
        </w:tabs>
        <w:rPr>
          <w:lang w:val="it-IT"/>
        </w:rPr>
      </w:pPr>
      <w:sdt>
        <w:sdtPr>
          <w:rPr>
            <w:lang w:val="it-IT"/>
          </w:rPr>
          <w:id w:val="-200234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8CA" w:rsidRPr="000D18B0">
            <w:rPr>
              <w:rFonts w:ascii="MS Gothic" w:eastAsia="MS Gothic" w:hAnsi="MS Gothic"/>
              <w:lang w:val="it-IT"/>
            </w:rPr>
            <w:t>☐</w:t>
          </w:r>
        </w:sdtContent>
      </w:sdt>
      <w:r w:rsidR="004668CA" w:rsidRPr="000D18B0">
        <w:rPr>
          <w:lang w:val="it-IT"/>
        </w:rPr>
        <w:tab/>
      </w:r>
      <w:r w:rsidR="00411503" w:rsidRPr="000D18B0">
        <w:rPr>
          <w:lang w:val="it-IT"/>
        </w:rPr>
        <w:t>Il bilancio attuariale è in pareggio</w:t>
      </w:r>
      <w:r w:rsidR="00A7172D" w:rsidRPr="000D18B0">
        <w:rPr>
          <w:lang w:val="it-IT"/>
        </w:rPr>
        <w:t>.</w:t>
      </w:r>
    </w:p>
    <w:p w14:paraId="7865BE27" w14:textId="62603C79" w:rsidR="004A12B4" w:rsidRPr="000D18B0" w:rsidRDefault="00C13B73" w:rsidP="004668CA">
      <w:pPr>
        <w:pStyle w:val="Blocksatz"/>
        <w:ind w:left="426" w:hanging="426"/>
        <w:rPr>
          <w:lang w:val="it-IT"/>
        </w:rPr>
      </w:pPr>
      <w:sdt>
        <w:sdtPr>
          <w:rPr>
            <w:lang w:val="it-IT"/>
          </w:rPr>
          <w:id w:val="-94576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8CA" w:rsidRPr="000D18B0">
            <w:rPr>
              <w:rFonts w:ascii="MS Gothic" w:eastAsia="MS Gothic" w:hAnsi="MS Gothic"/>
              <w:lang w:val="it-IT"/>
            </w:rPr>
            <w:t>☐</w:t>
          </w:r>
        </w:sdtContent>
      </w:sdt>
      <w:r w:rsidR="004668CA" w:rsidRPr="000D18B0">
        <w:rPr>
          <w:lang w:val="it-IT"/>
        </w:rPr>
        <w:tab/>
      </w:r>
      <w:r w:rsidR="00411503" w:rsidRPr="000D18B0">
        <w:rPr>
          <w:lang w:val="it-IT"/>
        </w:rPr>
        <w:t>Il bilancio attuariale non è in pareggio. Il piano di risanamento è stato redatto con la collaborazione di un esperto in previdenza professionale</w:t>
      </w:r>
      <w:r w:rsidR="00A7172D" w:rsidRPr="000D18B0">
        <w:rPr>
          <w:lang w:val="it-IT"/>
        </w:rPr>
        <w:t>.</w:t>
      </w:r>
    </w:p>
    <w:p w14:paraId="2943D5F5" w14:textId="77777777" w:rsidR="004A12B4" w:rsidRPr="000D18B0" w:rsidRDefault="004A12B4" w:rsidP="000A3F66">
      <w:pPr>
        <w:pStyle w:val="Blocksatz"/>
        <w:ind w:left="709" w:hanging="709"/>
        <w:rPr>
          <w:lang w:val="it-IT"/>
        </w:rPr>
      </w:pPr>
      <w:r w:rsidRPr="000D18B0">
        <w:rPr>
          <w:lang w:val="it-IT"/>
        </w:rPr>
        <w:br w:type="page"/>
      </w:r>
    </w:p>
    <w:p w14:paraId="723CC7AA" w14:textId="08456B34" w:rsidR="00A7172D" w:rsidRPr="000D18B0" w:rsidRDefault="00411503" w:rsidP="000A3F66">
      <w:pPr>
        <w:pStyle w:val="berschrift1nummeriert"/>
        <w:rPr>
          <w:lang w:val="it-IT"/>
        </w:rPr>
      </w:pPr>
      <w:r w:rsidRPr="000D18B0">
        <w:rPr>
          <w:lang w:val="it-IT"/>
        </w:rPr>
        <w:lastRenderedPageBreak/>
        <w:t>L'ente previdenziale ha stipulato contratti di assicurazione collettiva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1885"/>
        <w:gridCol w:w="2189"/>
        <w:gridCol w:w="1888"/>
        <w:gridCol w:w="1725"/>
        <w:gridCol w:w="1374"/>
      </w:tblGrid>
      <w:tr w:rsidR="00A7172D" w:rsidRPr="000D18B0" w14:paraId="5CE137F6" w14:textId="77777777" w:rsidTr="00873ABA">
        <w:trPr>
          <w:trHeight w:val="476"/>
        </w:trPr>
        <w:tc>
          <w:tcPr>
            <w:tcW w:w="104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C4BB5F" w14:textId="1A02E7A9" w:rsidR="00A7172D" w:rsidRPr="000D18B0" w:rsidRDefault="009F4338" w:rsidP="0010219A">
            <w:pPr>
              <w:tabs>
                <w:tab w:val="left" w:leader="underscore" w:pos="9356"/>
              </w:tabs>
              <w:rPr>
                <w:iCs/>
                <w:lang w:val="it-IT"/>
              </w:rPr>
            </w:pPr>
            <w:r w:rsidRPr="000D18B0">
              <w:rPr>
                <w:iCs/>
                <w:lang w:val="it-IT"/>
              </w:rPr>
              <w:t>Assicuratore</w:t>
            </w:r>
          </w:p>
        </w:tc>
        <w:tc>
          <w:tcPr>
            <w:tcW w:w="120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54F3AB" w14:textId="4D185BE1" w:rsidR="00A7172D" w:rsidRPr="000D18B0" w:rsidRDefault="009F4338" w:rsidP="0010219A">
            <w:pPr>
              <w:tabs>
                <w:tab w:val="left" w:leader="underscore" w:pos="9356"/>
              </w:tabs>
              <w:rPr>
                <w:iCs/>
                <w:lang w:val="it-IT"/>
              </w:rPr>
            </w:pPr>
            <w:r w:rsidRPr="000D18B0">
              <w:rPr>
                <w:iCs/>
                <w:lang w:val="it-IT"/>
              </w:rPr>
              <w:t>Rischi assicurati</w:t>
            </w:r>
          </w:p>
        </w:tc>
        <w:tc>
          <w:tcPr>
            <w:tcW w:w="104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14BDE3" w14:textId="33FBF1DA" w:rsidR="00A7172D" w:rsidRPr="000D18B0" w:rsidRDefault="009F4338" w:rsidP="0010219A">
            <w:pPr>
              <w:tabs>
                <w:tab w:val="left" w:leader="underscore" w:pos="9356"/>
              </w:tabs>
              <w:rPr>
                <w:iCs/>
                <w:lang w:val="it-IT"/>
              </w:rPr>
            </w:pPr>
            <w:r w:rsidRPr="000D18B0">
              <w:rPr>
                <w:iCs/>
                <w:lang w:val="it-IT"/>
              </w:rPr>
              <w:t>Numero di</w:t>
            </w:r>
            <w:r w:rsidRPr="000D18B0">
              <w:rPr>
                <w:iCs/>
                <w:lang w:val="it-IT"/>
              </w:rPr>
              <w:br/>
              <w:t>contratto</w:t>
            </w:r>
          </w:p>
        </w:tc>
        <w:tc>
          <w:tcPr>
            <w:tcW w:w="95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C59457" w14:textId="4ED0477F" w:rsidR="00A7172D" w:rsidRPr="000D18B0" w:rsidRDefault="009F4338" w:rsidP="0010219A">
            <w:pPr>
              <w:tabs>
                <w:tab w:val="left" w:leader="underscore" w:pos="9356"/>
              </w:tabs>
              <w:rPr>
                <w:iCs/>
                <w:lang w:val="it-IT"/>
              </w:rPr>
            </w:pPr>
            <w:r w:rsidRPr="000D18B0">
              <w:rPr>
                <w:iCs/>
                <w:lang w:val="it-IT"/>
              </w:rPr>
              <w:t>Durata del</w:t>
            </w:r>
            <w:r w:rsidRPr="000D18B0">
              <w:rPr>
                <w:iCs/>
                <w:lang w:val="it-IT"/>
              </w:rPr>
              <w:br/>
              <w:t>contratto</w:t>
            </w:r>
          </w:p>
        </w:tc>
        <w:tc>
          <w:tcPr>
            <w:tcW w:w="75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D8B694" w14:textId="2F531C4F" w:rsidR="00A7172D" w:rsidRPr="000D18B0" w:rsidRDefault="009F4338" w:rsidP="0010219A">
            <w:pPr>
              <w:tabs>
                <w:tab w:val="left" w:leader="underscore" w:pos="9356"/>
              </w:tabs>
              <w:rPr>
                <w:iCs/>
                <w:lang w:val="it-IT"/>
              </w:rPr>
            </w:pPr>
            <w:r w:rsidRPr="000D18B0">
              <w:rPr>
                <w:iCs/>
                <w:lang w:val="it-IT"/>
              </w:rPr>
              <w:t>Data</w:t>
            </w:r>
          </w:p>
        </w:tc>
      </w:tr>
      <w:tr w:rsidR="00A7172D" w:rsidRPr="000D18B0" w14:paraId="04C08A4E" w14:textId="77777777" w:rsidTr="00873ABA">
        <w:trPr>
          <w:trHeight w:val="411"/>
        </w:trPr>
        <w:tc>
          <w:tcPr>
            <w:tcW w:w="104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2CBD4C" w14:textId="77777777" w:rsidR="00A7172D" w:rsidRPr="000D18B0" w:rsidRDefault="00A7172D" w:rsidP="0010219A">
            <w:pPr>
              <w:tabs>
                <w:tab w:val="left" w:leader="underscore" w:pos="9356"/>
              </w:tabs>
              <w:rPr>
                <w:i/>
                <w:iCs/>
                <w:lang w:val="it-IT"/>
              </w:rPr>
            </w:pPr>
            <w:r w:rsidRPr="000D18B0">
              <w:rPr>
                <w:i/>
                <w:iCs/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0D18B0">
              <w:rPr>
                <w:i/>
                <w:iCs/>
                <w:lang w:val="it-IT"/>
              </w:rPr>
              <w:instrText xml:space="preserve"> FORMTEXT </w:instrText>
            </w:r>
            <w:r w:rsidRPr="000D18B0">
              <w:rPr>
                <w:i/>
                <w:iCs/>
                <w:lang w:val="it-IT"/>
              </w:rPr>
            </w:r>
            <w:r w:rsidRPr="000D18B0">
              <w:rPr>
                <w:i/>
                <w:iCs/>
                <w:lang w:val="it-IT"/>
              </w:rPr>
              <w:fldChar w:fldCharType="separate"/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lang w:val="it-IT"/>
              </w:rPr>
              <w:fldChar w:fldCharType="end"/>
            </w:r>
            <w:bookmarkEnd w:id="8"/>
          </w:p>
        </w:tc>
        <w:tc>
          <w:tcPr>
            <w:tcW w:w="120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66D9CA" w14:textId="77777777" w:rsidR="00A7172D" w:rsidRPr="000D18B0" w:rsidRDefault="00A7172D" w:rsidP="0010219A">
            <w:pPr>
              <w:tabs>
                <w:tab w:val="left" w:leader="underscore" w:pos="9356"/>
              </w:tabs>
              <w:rPr>
                <w:i/>
                <w:iCs/>
                <w:lang w:val="it-IT"/>
              </w:rPr>
            </w:pPr>
            <w:r w:rsidRPr="000D18B0">
              <w:rPr>
                <w:i/>
                <w:iCs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0D18B0">
              <w:rPr>
                <w:i/>
                <w:iCs/>
                <w:lang w:val="it-IT"/>
              </w:rPr>
              <w:instrText xml:space="preserve"> FORMTEXT </w:instrText>
            </w:r>
            <w:r w:rsidRPr="000D18B0">
              <w:rPr>
                <w:i/>
                <w:iCs/>
                <w:lang w:val="it-IT"/>
              </w:rPr>
            </w:r>
            <w:r w:rsidRPr="000D18B0">
              <w:rPr>
                <w:i/>
                <w:iCs/>
                <w:lang w:val="it-IT"/>
              </w:rPr>
              <w:fldChar w:fldCharType="separate"/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lang w:val="it-IT"/>
              </w:rPr>
              <w:fldChar w:fldCharType="end"/>
            </w:r>
            <w:bookmarkEnd w:id="9"/>
          </w:p>
        </w:tc>
        <w:tc>
          <w:tcPr>
            <w:tcW w:w="104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BDD14D" w14:textId="77777777" w:rsidR="00A7172D" w:rsidRPr="000D18B0" w:rsidRDefault="00A7172D" w:rsidP="0010219A">
            <w:pPr>
              <w:tabs>
                <w:tab w:val="left" w:leader="underscore" w:pos="9356"/>
              </w:tabs>
              <w:rPr>
                <w:i/>
                <w:iCs/>
                <w:lang w:val="it-IT"/>
              </w:rPr>
            </w:pPr>
            <w:r w:rsidRPr="000D18B0">
              <w:rPr>
                <w:i/>
                <w:iCs/>
                <w:lang w:val="it-I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0D18B0">
              <w:rPr>
                <w:i/>
                <w:iCs/>
                <w:lang w:val="it-IT"/>
              </w:rPr>
              <w:instrText xml:space="preserve"> FORMTEXT </w:instrText>
            </w:r>
            <w:r w:rsidRPr="000D18B0">
              <w:rPr>
                <w:i/>
                <w:iCs/>
                <w:lang w:val="it-IT"/>
              </w:rPr>
            </w:r>
            <w:r w:rsidRPr="000D18B0">
              <w:rPr>
                <w:i/>
                <w:iCs/>
                <w:lang w:val="it-IT"/>
              </w:rPr>
              <w:fldChar w:fldCharType="separate"/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lang w:val="it-IT"/>
              </w:rPr>
              <w:fldChar w:fldCharType="end"/>
            </w:r>
            <w:bookmarkEnd w:id="10"/>
          </w:p>
        </w:tc>
        <w:tc>
          <w:tcPr>
            <w:tcW w:w="95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137CA4" w14:textId="77777777" w:rsidR="00A7172D" w:rsidRPr="000D18B0" w:rsidRDefault="00A7172D" w:rsidP="0010219A">
            <w:pPr>
              <w:tabs>
                <w:tab w:val="left" w:leader="underscore" w:pos="9356"/>
              </w:tabs>
              <w:rPr>
                <w:i/>
                <w:iCs/>
                <w:lang w:val="it-IT"/>
              </w:rPr>
            </w:pPr>
            <w:r w:rsidRPr="000D18B0">
              <w:rPr>
                <w:i/>
                <w:iCs/>
                <w:lang w:val="it-I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0D18B0">
              <w:rPr>
                <w:i/>
                <w:iCs/>
                <w:lang w:val="it-IT"/>
              </w:rPr>
              <w:instrText xml:space="preserve"> FORMTEXT </w:instrText>
            </w:r>
            <w:r w:rsidRPr="000D18B0">
              <w:rPr>
                <w:i/>
                <w:iCs/>
                <w:lang w:val="it-IT"/>
              </w:rPr>
            </w:r>
            <w:r w:rsidRPr="000D18B0">
              <w:rPr>
                <w:i/>
                <w:iCs/>
                <w:lang w:val="it-IT"/>
              </w:rPr>
              <w:fldChar w:fldCharType="separate"/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lang w:val="it-IT"/>
              </w:rPr>
              <w:fldChar w:fldCharType="end"/>
            </w:r>
            <w:bookmarkEnd w:id="11"/>
          </w:p>
        </w:tc>
        <w:tc>
          <w:tcPr>
            <w:tcW w:w="75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A1A194" w14:textId="77777777" w:rsidR="00A7172D" w:rsidRPr="000D18B0" w:rsidRDefault="00A7172D" w:rsidP="0010219A">
            <w:pPr>
              <w:tabs>
                <w:tab w:val="left" w:leader="underscore" w:pos="9356"/>
              </w:tabs>
              <w:rPr>
                <w:i/>
                <w:iCs/>
                <w:lang w:val="it-IT"/>
              </w:rPr>
            </w:pPr>
            <w:r w:rsidRPr="000D18B0">
              <w:rPr>
                <w:i/>
                <w:iCs/>
                <w:lang w:val="it-I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0D18B0">
              <w:rPr>
                <w:i/>
                <w:iCs/>
                <w:lang w:val="it-IT"/>
              </w:rPr>
              <w:instrText xml:space="preserve"> FORMTEXT </w:instrText>
            </w:r>
            <w:r w:rsidRPr="000D18B0">
              <w:rPr>
                <w:i/>
                <w:iCs/>
                <w:lang w:val="it-IT"/>
              </w:rPr>
            </w:r>
            <w:r w:rsidRPr="000D18B0">
              <w:rPr>
                <w:i/>
                <w:iCs/>
                <w:lang w:val="it-IT"/>
              </w:rPr>
              <w:fldChar w:fldCharType="separate"/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lang w:val="it-IT"/>
              </w:rPr>
              <w:fldChar w:fldCharType="end"/>
            </w:r>
            <w:bookmarkEnd w:id="12"/>
          </w:p>
        </w:tc>
      </w:tr>
      <w:tr w:rsidR="00A7172D" w:rsidRPr="000D18B0" w14:paraId="010DF720" w14:textId="77777777" w:rsidTr="00873ABA">
        <w:trPr>
          <w:trHeight w:val="431"/>
        </w:trPr>
        <w:tc>
          <w:tcPr>
            <w:tcW w:w="104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867626" w14:textId="77777777" w:rsidR="00A7172D" w:rsidRPr="000D18B0" w:rsidRDefault="00A7172D" w:rsidP="0010219A">
            <w:pPr>
              <w:tabs>
                <w:tab w:val="left" w:leader="underscore" w:pos="9356"/>
              </w:tabs>
              <w:rPr>
                <w:i/>
                <w:iCs/>
                <w:lang w:val="it-IT"/>
              </w:rPr>
            </w:pPr>
            <w:r w:rsidRPr="000D18B0">
              <w:rPr>
                <w:i/>
                <w:iCs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0D18B0">
              <w:rPr>
                <w:i/>
                <w:iCs/>
                <w:lang w:val="it-IT"/>
              </w:rPr>
              <w:instrText xml:space="preserve"> FORMTEXT </w:instrText>
            </w:r>
            <w:r w:rsidRPr="000D18B0">
              <w:rPr>
                <w:i/>
                <w:iCs/>
                <w:lang w:val="it-IT"/>
              </w:rPr>
            </w:r>
            <w:r w:rsidRPr="000D18B0">
              <w:rPr>
                <w:i/>
                <w:iCs/>
                <w:lang w:val="it-IT"/>
              </w:rPr>
              <w:fldChar w:fldCharType="separate"/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lang w:val="it-IT"/>
              </w:rPr>
              <w:fldChar w:fldCharType="end"/>
            </w:r>
            <w:bookmarkEnd w:id="13"/>
          </w:p>
        </w:tc>
        <w:tc>
          <w:tcPr>
            <w:tcW w:w="120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6F8943" w14:textId="77777777" w:rsidR="00A7172D" w:rsidRPr="000D18B0" w:rsidRDefault="00A7172D" w:rsidP="0010219A">
            <w:pPr>
              <w:tabs>
                <w:tab w:val="left" w:leader="underscore" w:pos="9356"/>
              </w:tabs>
              <w:rPr>
                <w:i/>
                <w:iCs/>
                <w:lang w:val="it-IT"/>
              </w:rPr>
            </w:pPr>
            <w:r w:rsidRPr="000D18B0">
              <w:rPr>
                <w:i/>
                <w:iCs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0D18B0">
              <w:rPr>
                <w:i/>
                <w:iCs/>
                <w:lang w:val="it-IT"/>
              </w:rPr>
              <w:instrText xml:space="preserve"> FORMTEXT </w:instrText>
            </w:r>
            <w:r w:rsidRPr="000D18B0">
              <w:rPr>
                <w:i/>
                <w:iCs/>
                <w:lang w:val="it-IT"/>
              </w:rPr>
            </w:r>
            <w:r w:rsidRPr="000D18B0">
              <w:rPr>
                <w:i/>
                <w:iCs/>
                <w:lang w:val="it-IT"/>
              </w:rPr>
              <w:fldChar w:fldCharType="separate"/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lang w:val="it-IT"/>
              </w:rPr>
              <w:fldChar w:fldCharType="end"/>
            </w:r>
            <w:bookmarkEnd w:id="14"/>
          </w:p>
        </w:tc>
        <w:tc>
          <w:tcPr>
            <w:tcW w:w="104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F1BA09" w14:textId="77777777" w:rsidR="00A7172D" w:rsidRPr="000D18B0" w:rsidRDefault="00A7172D" w:rsidP="0010219A">
            <w:pPr>
              <w:tabs>
                <w:tab w:val="left" w:leader="underscore" w:pos="9356"/>
              </w:tabs>
              <w:rPr>
                <w:i/>
                <w:iCs/>
                <w:lang w:val="it-IT"/>
              </w:rPr>
            </w:pPr>
            <w:r w:rsidRPr="000D18B0">
              <w:rPr>
                <w:i/>
                <w:iCs/>
                <w:lang w:val="it-I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0D18B0">
              <w:rPr>
                <w:i/>
                <w:iCs/>
                <w:lang w:val="it-IT"/>
              </w:rPr>
              <w:instrText xml:space="preserve"> FORMTEXT </w:instrText>
            </w:r>
            <w:r w:rsidRPr="000D18B0">
              <w:rPr>
                <w:i/>
                <w:iCs/>
                <w:lang w:val="it-IT"/>
              </w:rPr>
            </w:r>
            <w:r w:rsidRPr="000D18B0">
              <w:rPr>
                <w:i/>
                <w:iCs/>
                <w:lang w:val="it-IT"/>
              </w:rPr>
              <w:fldChar w:fldCharType="separate"/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lang w:val="it-IT"/>
              </w:rPr>
              <w:fldChar w:fldCharType="end"/>
            </w:r>
            <w:bookmarkEnd w:id="15"/>
          </w:p>
        </w:tc>
        <w:tc>
          <w:tcPr>
            <w:tcW w:w="95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7ADE49" w14:textId="77777777" w:rsidR="00A7172D" w:rsidRPr="000D18B0" w:rsidRDefault="00A7172D" w:rsidP="0010219A">
            <w:pPr>
              <w:tabs>
                <w:tab w:val="left" w:leader="underscore" w:pos="9356"/>
              </w:tabs>
              <w:rPr>
                <w:i/>
                <w:iCs/>
                <w:lang w:val="it-IT"/>
              </w:rPr>
            </w:pPr>
            <w:r w:rsidRPr="000D18B0">
              <w:rPr>
                <w:i/>
                <w:iCs/>
                <w:lang w:val="it-I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0D18B0">
              <w:rPr>
                <w:i/>
                <w:iCs/>
                <w:lang w:val="it-IT"/>
              </w:rPr>
              <w:instrText xml:space="preserve"> FORMTEXT </w:instrText>
            </w:r>
            <w:r w:rsidRPr="000D18B0">
              <w:rPr>
                <w:i/>
                <w:iCs/>
                <w:lang w:val="it-IT"/>
              </w:rPr>
            </w:r>
            <w:r w:rsidRPr="000D18B0">
              <w:rPr>
                <w:i/>
                <w:iCs/>
                <w:lang w:val="it-IT"/>
              </w:rPr>
              <w:fldChar w:fldCharType="separate"/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lang w:val="it-IT"/>
              </w:rPr>
              <w:fldChar w:fldCharType="end"/>
            </w:r>
            <w:bookmarkEnd w:id="16"/>
          </w:p>
        </w:tc>
        <w:tc>
          <w:tcPr>
            <w:tcW w:w="75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AE6964" w14:textId="77777777" w:rsidR="00A7172D" w:rsidRPr="000D18B0" w:rsidRDefault="00A7172D" w:rsidP="0010219A">
            <w:pPr>
              <w:tabs>
                <w:tab w:val="left" w:leader="underscore" w:pos="9356"/>
              </w:tabs>
              <w:rPr>
                <w:i/>
                <w:iCs/>
                <w:lang w:val="it-IT"/>
              </w:rPr>
            </w:pPr>
            <w:r w:rsidRPr="000D18B0">
              <w:rPr>
                <w:i/>
                <w:iCs/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0D18B0">
              <w:rPr>
                <w:i/>
                <w:iCs/>
                <w:lang w:val="it-IT"/>
              </w:rPr>
              <w:instrText xml:space="preserve"> FORMTEXT </w:instrText>
            </w:r>
            <w:r w:rsidRPr="000D18B0">
              <w:rPr>
                <w:i/>
                <w:iCs/>
                <w:lang w:val="it-IT"/>
              </w:rPr>
            </w:r>
            <w:r w:rsidRPr="000D18B0">
              <w:rPr>
                <w:i/>
                <w:iCs/>
                <w:lang w:val="it-IT"/>
              </w:rPr>
              <w:fldChar w:fldCharType="separate"/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noProof/>
                <w:lang w:val="it-IT"/>
              </w:rPr>
              <w:t> </w:t>
            </w:r>
            <w:r w:rsidRPr="000D18B0">
              <w:rPr>
                <w:i/>
                <w:iCs/>
                <w:lang w:val="it-IT"/>
              </w:rPr>
              <w:fldChar w:fldCharType="end"/>
            </w:r>
            <w:bookmarkEnd w:id="17"/>
          </w:p>
        </w:tc>
      </w:tr>
      <w:tr w:rsidR="00A7172D" w:rsidRPr="000D7DC1" w14:paraId="75782A8A" w14:textId="77777777" w:rsidTr="0010219A">
        <w:tc>
          <w:tcPr>
            <w:tcW w:w="5000" w:type="pct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CE3948" w14:textId="0C0E488F" w:rsidR="00A7172D" w:rsidRPr="000D18B0" w:rsidRDefault="009F4338" w:rsidP="0010219A">
            <w:pPr>
              <w:tabs>
                <w:tab w:val="left" w:pos="1692"/>
                <w:tab w:val="left" w:leader="underscore" w:pos="9356"/>
              </w:tabs>
              <w:rPr>
                <w:i/>
                <w:iCs/>
                <w:lang w:val="it-IT"/>
              </w:rPr>
            </w:pPr>
            <w:r w:rsidRPr="000D18B0">
              <w:rPr>
                <w:lang w:val="it-IT"/>
              </w:rPr>
              <w:t>Rischi non coperti e relativi accantonamenti (se non già indicati nel bilancio tecnico)</w:t>
            </w:r>
            <w:r w:rsidR="00A7172D" w:rsidRPr="000D18B0">
              <w:rPr>
                <w:lang w:val="it-IT"/>
              </w:rPr>
              <w:t xml:space="preserve">: </w:t>
            </w:r>
            <w:bookmarkStart w:id="18" w:name="Text27"/>
            <w:r w:rsidR="00A7172D" w:rsidRPr="000D18B0">
              <w:rPr>
                <w:b/>
                <w:bCs/>
                <w:lang w:val="it-I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7172D" w:rsidRPr="000D18B0">
              <w:rPr>
                <w:b/>
                <w:bCs/>
                <w:lang w:val="it-IT"/>
              </w:rPr>
              <w:instrText xml:space="preserve"> FORMTEXT </w:instrText>
            </w:r>
            <w:r w:rsidR="00A7172D" w:rsidRPr="000D18B0">
              <w:rPr>
                <w:b/>
                <w:bCs/>
                <w:lang w:val="it-IT"/>
              </w:rPr>
            </w:r>
            <w:r w:rsidR="00A7172D" w:rsidRPr="000D18B0">
              <w:rPr>
                <w:b/>
                <w:bCs/>
                <w:lang w:val="it-IT"/>
              </w:rPr>
              <w:fldChar w:fldCharType="separate"/>
            </w:r>
            <w:r w:rsidR="00A7172D" w:rsidRPr="000D18B0">
              <w:rPr>
                <w:b/>
                <w:bCs/>
                <w:noProof/>
                <w:lang w:val="it-IT"/>
              </w:rPr>
              <w:t> </w:t>
            </w:r>
            <w:r w:rsidR="00A7172D" w:rsidRPr="000D18B0">
              <w:rPr>
                <w:b/>
                <w:bCs/>
                <w:noProof/>
                <w:lang w:val="it-IT"/>
              </w:rPr>
              <w:t> </w:t>
            </w:r>
            <w:r w:rsidR="00A7172D" w:rsidRPr="000D18B0">
              <w:rPr>
                <w:b/>
                <w:bCs/>
                <w:noProof/>
                <w:lang w:val="it-IT"/>
              </w:rPr>
              <w:t> </w:t>
            </w:r>
            <w:r w:rsidR="00A7172D" w:rsidRPr="000D18B0">
              <w:rPr>
                <w:b/>
                <w:bCs/>
                <w:noProof/>
                <w:lang w:val="it-IT"/>
              </w:rPr>
              <w:t> </w:t>
            </w:r>
            <w:r w:rsidR="00A7172D" w:rsidRPr="000D18B0">
              <w:rPr>
                <w:b/>
                <w:bCs/>
                <w:noProof/>
                <w:lang w:val="it-IT"/>
              </w:rPr>
              <w:t> </w:t>
            </w:r>
            <w:r w:rsidR="00A7172D" w:rsidRPr="000D18B0">
              <w:rPr>
                <w:b/>
                <w:bCs/>
                <w:lang w:val="it-IT"/>
              </w:rPr>
              <w:fldChar w:fldCharType="end"/>
            </w:r>
            <w:bookmarkEnd w:id="18"/>
          </w:p>
        </w:tc>
      </w:tr>
    </w:tbl>
    <w:p w14:paraId="1E04DBFF" w14:textId="7E9B3CC5" w:rsidR="00A7172D" w:rsidRPr="000D18B0" w:rsidRDefault="00873ABA" w:rsidP="000A3F66">
      <w:pPr>
        <w:pStyle w:val="berschrift1nummeriert"/>
        <w:rPr>
          <w:lang w:val="it-IT"/>
        </w:rPr>
      </w:pPr>
      <w:r w:rsidRPr="000D18B0">
        <w:rPr>
          <w:lang w:val="it-IT"/>
        </w:rPr>
        <w:t>Osservazioni specifiche dell'esperto in materia di previdenza professionale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1"/>
      </w:tblGrid>
      <w:tr w:rsidR="00A7172D" w:rsidRPr="000D18B0" w14:paraId="5E9F432C" w14:textId="77777777" w:rsidTr="0010219A">
        <w:trPr>
          <w:trHeight w:val="43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A2E105" w14:textId="206C0B81" w:rsidR="00A7172D" w:rsidRPr="000D18B0" w:rsidRDefault="00A7172D" w:rsidP="0010219A">
            <w:pPr>
              <w:tabs>
                <w:tab w:val="left" w:pos="1692"/>
                <w:tab w:val="left" w:leader="underscore" w:pos="9356"/>
              </w:tabs>
              <w:rPr>
                <w:b/>
                <w:bCs/>
                <w:lang w:val="it-IT"/>
              </w:rPr>
            </w:pPr>
            <w:r w:rsidRPr="000D18B0">
              <w:rPr>
                <w:b/>
                <w:bCs/>
                <w:lang w:val="it-I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D18B0">
              <w:rPr>
                <w:b/>
                <w:bCs/>
                <w:lang w:val="it-IT"/>
              </w:rPr>
              <w:instrText xml:space="preserve"> FORMTEXT </w:instrText>
            </w:r>
            <w:r w:rsidRPr="000D18B0">
              <w:rPr>
                <w:b/>
                <w:bCs/>
                <w:lang w:val="it-IT"/>
              </w:rPr>
            </w:r>
            <w:r w:rsidRPr="000D18B0">
              <w:rPr>
                <w:b/>
                <w:bCs/>
                <w:lang w:val="it-IT"/>
              </w:rPr>
              <w:fldChar w:fldCharType="separate"/>
            </w:r>
            <w:r w:rsidRPr="000D18B0">
              <w:rPr>
                <w:b/>
                <w:bCs/>
                <w:noProof/>
                <w:lang w:val="it-IT"/>
              </w:rPr>
              <w:t> </w:t>
            </w:r>
            <w:r w:rsidRPr="000D18B0">
              <w:rPr>
                <w:b/>
                <w:bCs/>
                <w:noProof/>
                <w:lang w:val="it-IT"/>
              </w:rPr>
              <w:t> </w:t>
            </w:r>
            <w:r w:rsidRPr="000D18B0">
              <w:rPr>
                <w:b/>
                <w:bCs/>
                <w:noProof/>
                <w:lang w:val="it-IT"/>
              </w:rPr>
              <w:t> </w:t>
            </w:r>
            <w:r w:rsidRPr="000D18B0">
              <w:rPr>
                <w:b/>
                <w:bCs/>
                <w:noProof/>
                <w:lang w:val="it-IT"/>
              </w:rPr>
              <w:t> </w:t>
            </w:r>
            <w:r w:rsidRPr="000D18B0">
              <w:rPr>
                <w:b/>
                <w:bCs/>
                <w:noProof/>
                <w:lang w:val="it-IT"/>
              </w:rPr>
              <w:t> </w:t>
            </w:r>
            <w:r w:rsidRPr="000D18B0">
              <w:rPr>
                <w:b/>
                <w:bCs/>
                <w:lang w:val="it-IT"/>
              </w:rPr>
              <w:fldChar w:fldCharType="end"/>
            </w:r>
          </w:p>
        </w:tc>
      </w:tr>
    </w:tbl>
    <w:p w14:paraId="6BA6DF44" w14:textId="7EB370A2" w:rsidR="00985F74" w:rsidRPr="000D18B0" w:rsidRDefault="00873ABA" w:rsidP="007753FB">
      <w:pPr>
        <w:pStyle w:val="Blocksatz"/>
        <w:spacing w:before="480"/>
        <w:rPr>
          <w:lang w:val="it-IT"/>
        </w:rPr>
      </w:pPr>
      <w:r w:rsidRPr="000D18B0">
        <w:rPr>
          <w:lang w:val="it-IT"/>
        </w:rPr>
        <w:t>Conferma la veridicità delle informazioni sopra riportate e la propria indipendenza ai sensi dell'art. 40 OPP2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3005"/>
        <w:gridCol w:w="340"/>
        <w:gridCol w:w="3005"/>
      </w:tblGrid>
      <w:tr w:rsidR="00985F74" w:rsidRPr="000D18B0" w14:paraId="08FBC39E" w14:textId="77777777" w:rsidTr="00DC3FFB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F6F68C1" w14:textId="26A60DA7" w:rsidR="00985F74" w:rsidRPr="000D18B0" w:rsidRDefault="00873ABA" w:rsidP="00DC3FFB">
            <w:pPr>
              <w:pStyle w:val="Blocksatz"/>
              <w:rPr>
                <w:lang w:val="it-IT" w:eastAsia="de-CH"/>
              </w:rPr>
            </w:pPr>
            <w:r w:rsidRPr="000D18B0">
              <w:rPr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r w:rsidRPr="000D18B0">
              <w:rPr>
                <w:lang w:val="it-IT" w:eastAsia="de-CH"/>
              </w:rPr>
              <w:instrText xml:space="preserve"> FORMTEXT </w:instrText>
            </w:r>
            <w:r w:rsidRPr="000D18B0">
              <w:rPr>
                <w:lang w:val="it-IT" w:eastAsia="de-CH"/>
              </w:rPr>
            </w:r>
            <w:r w:rsidRPr="000D18B0">
              <w:rPr>
                <w:lang w:val="it-IT" w:eastAsia="de-CH"/>
              </w:rPr>
              <w:fldChar w:fldCharType="separate"/>
            </w:r>
            <w:r w:rsidRPr="000D18B0">
              <w:rPr>
                <w:noProof/>
                <w:lang w:val="it-IT" w:eastAsia="de-CH"/>
              </w:rPr>
              <w:t>[Luogo]</w:t>
            </w:r>
            <w:r w:rsidRPr="000D18B0">
              <w:rPr>
                <w:lang w:val="it-IT" w:eastAsia="de-CH"/>
              </w:rPr>
              <w:fldChar w:fldCharType="end"/>
            </w:r>
            <w:r w:rsidR="00985F74" w:rsidRPr="000D18B0">
              <w:rPr>
                <w:lang w:val="it-IT" w:eastAsia="de-CH"/>
              </w:rPr>
              <w:t xml:space="preserve">, </w:t>
            </w:r>
            <w:r w:rsidRPr="000D18B0">
              <w:rPr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r w:rsidRPr="000D18B0">
              <w:rPr>
                <w:lang w:val="it-IT" w:eastAsia="de-CH"/>
              </w:rPr>
              <w:instrText xml:space="preserve"> FORMTEXT </w:instrText>
            </w:r>
            <w:r w:rsidRPr="000D18B0">
              <w:rPr>
                <w:lang w:val="it-IT" w:eastAsia="de-CH"/>
              </w:rPr>
            </w:r>
            <w:r w:rsidRPr="000D18B0">
              <w:rPr>
                <w:lang w:val="it-IT" w:eastAsia="de-CH"/>
              </w:rPr>
              <w:fldChar w:fldCharType="separate"/>
            </w:r>
            <w:r w:rsidRPr="000D18B0">
              <w:rPr>
                <w:noProof/>
                <w:lang w:val="it-IT" w:eastAsia="de-CH"/>
              </w:rPr>
              <w:t>[Data]</w:t>
            </w:r>
            <w:r w:rsidRPr="000D18B0">
              <w:rPr>
                <w:lang w:val="it-IT" w:eastAsia="de-CH"/>
              </w:rPr>
              <w:fldChar w:fldCharType="end"/>
            </w:r>
          </w:p>
        </w:tc>
        <w:tc>
          <w:tcPr>
            <w:tcW w:w="340" w:type="dxa"/>
          </w:tcPr>
          <w:p w14:paraId="10127D3F" w14:textId="77777777" w:rsidR="00985F74" w:rsidRPr="000D18B0" w:rsidRDefault="00985F74" w:rsidP="00DC3FFB">
            <w:pPr>
              <w:rPr>
                <w:lang w:val="it-IT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05B9827" w14:textId="5BD9C351" w:rsidR="00985F74" w:rsidRPr="000D18B0" w:rsidRDefault="009A25ED" w:rsidP="00DC3FFB">
            <w:pPr>
              <w:rPr>
                <w:lang w:val="it-IT"/>
              </w:rPr>
            </w:pPr>
            <w:r w:rsidRPr="000D18B0">
              <w:rPr>
                <w:rFonts w:eastAsia="Arial" w:cstheme="minorHAnsi"/>
                <w:noProof/>
                <w:color w:val="000000"/>
                <w:lang w:val="it-IT"/>
              </w:rPr>
              <w:drawing>
                <wp:inline distT="0" distB="0" distL="0" distR="0" wp14:anchorId="4C26E4C0" wp14:editId="0B2269ED">
                  <wp:extent cx="1903095" cy="637954"/>
                  <wp:effectExtent l="0" t="0" r="1905" b="0"/>
                  <wp:docPr id="1032107836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14:paraId="44E8E7D6" w14:textId="77777777" w:rsidR="00985F74" w:rsidRPr="000D18B0" w:rsidRDefault="00985F74" w:rsidP="00DC3FFB">
            <w:pPr>
              <w:rPr>
                <w:lang w:val="it-IT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612C426" w14:textId="77777777" w:rsidR="00985F74" w:rsidRPr="000D18B0" w:rsidRDefault="00985F74" w:rsidP="00DC3FFB">
            <w:pPr>
              <w:ind w:left="-2"/>
              <w:rPr>
                <w:lang w:val="it-IT"/>
              </w:rPr>
            </w:pPr>
            <w:r w:rsidRPr="000D18B0">
              <w:rPr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D18B0">
              <w:rPr>
                <w:lang w:val="it-IT"/>
              </w:rPr>
              <w:instrText xml:space="preserve"> FORMTEXT </w:instrText>
            </w:r>
            <w:r w:rsidRPr="000D18B0">
              <w:rPr>
                <w:lang w:val="it-IT"/>
              </w:rPr>
            </w:r>
            <w:r w:rsidRPr="000D18B0">
              <w:rPr>
                <w:lang w:val="it-IT"/>
              </w:rPr>
              <w:fldChar w:fldCharType="separate"/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lang w:val="it-IT"/>
              </w:rPr>
              <w:fldChar w:fldCharType="end"/>
            </w:r>
          </w:p>
        </w:tc>
      </w:tr>
      <w:tr w:rsidR="00985F74" w:rsidRPr="000D18B0" w14:paraId="2023978C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D8C47C2" w14:textId="77777777" w:rsidR="00985F74" w:rsidRPr="000D18B0" w:rsidRDefault="00985F74" w:rsidP="00DC3FFB">
            <w:pPr>
              <w:pStyle w:val="Blocksatz"/>
              <w:rPr>
                <w:lang w:val="it-IT" w:eastAsia="de-CH"/>
              </w:rPr>
            </w:pPr>
          </w:p>
        </w:tc>
        <w:tc>
          <w:tcPr>
            <w:tcW w:w="340" w:type="dxa"/>
          </w:tcPr>
          <w:p w14:paraId="49A9C2A1" w14:textId="77777777" w:rsidR="00985F74" w:rsidRPr="000D18B0" w:rsidRDefault="00985F74" w:rsidP="00DC3FFB">
            <w:pPr>
              <w:rPr>
                <w:lang w:val="it-IT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62F08108" w14:textId="77777777" w:rsidR="00873ABA" w:rsidRPr="000D18B0" w:rsidRDefault="00873ABA" w:rsidP="00873ABA">
            <w:pPr>
              <w:rPr>
                <w:lang w:val="it-IT"/>
              </w:rPr>
            </w:pPr>
            <w:r w:rsidRPr="000D18B0">
              <w:rPr>
                <w:lang w:val="it-IT"/>
              </w:rPr>
              <w:t>Esperto incaricato</w:t>
            </w:r>
          </w:p>
          <w:p w14:paraId="109C7C93" w14:textId="3F92FA61" w:rsidR="00985F74" w:rsidRPr="000D18B0" w:rsidRDefault="00873ABA" w:rsidP="00873ABA">
            <w:pPr>
              <w:rPr>
                <w:lang w:val="it-IT"/>
              </w:rPr>
            </w:pPr>
            <w:r w:rsidRPr="000D18B0">
              <w:rPr>
                <w:lang w:val="it-IT"/>
              </w:rPr>
              <w:t>(persona fisica)</w:t>
            </w:r>
          </w:p>
        </w:tc>
        <w:tc>
          <w:tcPr>
            <w:tcW w:w="340" w:type="dxa"/>
          </w:tcPr>
          <w:p w14:paraId="5E63BDF6" w14:textId="77777777" w:rsidR="00985F74" w:rsidRPr="000D18B0" w:rsidRDefault="00985F74" w:rsidP="00DC3FFB">
            <w:pPr>
              <w:rPr>
                <w:lang w:val="it-IT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37B66CD" w14:textId="7D68B9F2" w:rsidR="00985F74" w:rsidRPr="000D18B0" w:rsidRDefault="00873ABA" w:rsidP="00DC3FFB">
            <w:pPr>
              <w:ind w:left="-2"/>
              <w:rPr>
                <w:lang w:val="it-IT"/>
              </w:rPr>
            </w:pPr>
            <w:r w:rsidRPr="000D18B0">
              <w:rPr>
                <w:lang w:val="it-IT"/>
              </w:rPr>
              <w:t>Nome in stampatello</w:t>
            </w:r>
          </w:p>
        </w:tc>
      </w:tr>
      <w:tr w:rsidR="009A25ED" w:rsidRPr="000D18B0" w14:paraId="64541B92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E8175D0" w14:textId="77777777" w:rsidR="009A25ED" w:rsidRPr="000D18B0" w:rsidRDefault="009A25ED" w:rsidP="00DC3FFB">
            <w:pPr>
              <w:pStyle w:val="Blocksatz"/>
              <w:rPr>
                <w:lang w:val="it-IT" w:eastAsia="de-CH"/>
              </w:rPr>
            </w:pPr>
          </w:p>
        </w:tc>
        <w:tc>
          <w:tcPr>
            <w:tcW w:w="340" w:type="dxa"/>
          </w:tcPr>
          <w:p w14:paraId="679177F0" w14:textId="77777777" w:rsidR="009A25ED" w:rsidRPr="000D18B0" w:rsidRDefault="009A25ED" w:rsidP="00DC3FFB">
            <w:pPr>
              <w:rPr>
                <w:lang w:val="it-IT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52B3280D" w14:textId="77777777" w:rsidR="009A25ED" w:rsidRPr="000D18B0" w:rsidRDefault="009A25ED" w:rsidP="00DC3FFB">
            <w:pPr>
              <w:rPr>
                <w:lang w:val="it-IT"/>
              </w:rPr>
            </w:pPr>
          </w:p>
        </w:tc>
        <w:tc>
          <w:tcPr>
            <w:tcW w:w="340" w:type="dxa"/>
          </w:tcPr>
          <w:p w14:paraId="3E1449D9" w14:textId="77777777" w:rsidR="009A25ED" w:rsidRPr="000D18B0" w:rsidRDefault="009A25ED" w:rsidP="00DC3FFB">
            <w:pPr>
              <w:rPr>
                <w:lang w:val="it-IT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2B61DC7B" w14:textId="77777777" w:rsidR="009A25ED" w:rsidRPr="000D18B0" w:rsidRDefault="009A25ED" w:rsidP="00DC3FFB">
            <w:pPr>
              <w:ind w:left="-2"/>
              <w:rPr>
                <w:lang w:val="it-IT"/>
              </w:rPr>
            </w:pPr>
          </w:p>
        </w:tc>
      </w:tr>
      <w:tr w:rsidR="007C5A55" w:rsidRPr="000D18B0" w14:paraId="3255D1FF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943B116" w14:textId="1014D337" w:rsidR="007C5A55" w:rsidRPr="000D18B0" w:rsidRDefault="00873ABA" w:rsidP="007C5A55">
            <w:pPr>
              <w:pStyle w:val="Blocksatz"/>
              <w:rPr>
                <w:lang w:val="it-IT" w:eastAsia="de-CH"/>
              </w:rPr>
            </w:pPr>
            <w:r w:rsidRPr="000D18B0">
              <w:rPr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r w:rsidRPr="000D18B0">
              <w:rPr>
                <w:lang w:val="it-IT" w:eastAsia="de-CH"/>
              </w:rPr>
              <w:instrText xml:space="preserve"> FORMTEXT </w:instrText>
            </w:r>
            <w:r w:rsidRPr="000D18B0">
              <w:rPr>
                <w:lang w:val="it-IT" w:eastAsia="de-CH"/>
              </w:rPr>
            </w:r>
            <w:r w:rsidRPr="000D18B0">
              <w:rPr>
                <w:lang w:val="it-IT" w:eastAsia="de-CH"/>
              </w:rPr>
              <w:fldChar w:fldCharType="separate"/>
            </w:r>
            <w:r w:rsidRPr="000D18B0">
              <w:rPr>
                <w:noProof/>
                <w:lang w:val="it-IT" w:eastAsia="de-CH"/>
              </w:rPr>
              <w:t>[Luogo]</w:t>
            </w:r>
            <w:r w:rsidRPr="000D18B0">
              <w:rPr>
                <w:lang w:val="it-IT" w:eastAsia="de-CH"/>
              </w:rPr>
              <w:fldChar w:fldCharType="end"/>
            </w:r>
            <w:r w:rsidRPr="000D18B0">
              <w:rPr>
                <w:lang w:val="it-IT" w:eastAsia="de-CH"/>
              </w:rPr>
              <w:t xml:space="preserve">, </w:t>
            </w:r>
            <w:r w:rsidRPr="000D18B0">
              <w:rPr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r w:rsidRPr="000D18B0">
              <w:rPr>
                <w:lang w:val="it-IT" w:eastAsia="de-CH"/>
              </w:rPr>
              <w:instrText xml:space="preserve"> FORMTEXT </w:instrText>
            </w:r>
            <w:r w:rsidRPr="000D18B0">
              <w:rPr>
                <w:lang w:val="it-IT" w:eastAsia="de-CH"/>
              </w:rPr>
            </w:r>
            <w:r w:rsidRPr="000D18B0">
              <w:rPr>
                <w:lang w:val="it-IT" w:eastAsia="de-CH"/>
              </w:rPr>
              <w:fldChar w:fldCharType="separate"/>
            </w:r>
            <w:r w:rsidRPr="000D18B0">
              <w:rPr>
                <w:noProof/>
                <w:lang w:val="it-IT" w:eastAsia="de-CH"/>
              </w:rPr>
              <w:t>[Data]</w:t>
            </w:r>
            <w:r w:rsidRPr="000D18B0">
              <w:rPr>
                <w:lang w:val="it-IT" w:eastAsia="de-CH"/>
              </w:rPr>
              <w:fldChar w:fldCharType="end"/>
            </w:r>
          </w:p>
        </w:tc>
        <w:tc>
          <w:tcPr>
            <w:tcW w:w="340" w:type="dxa"/>
          </w:tcPr>
          <w:p w14:paraId="74ED711B" w14:textId="77777777" w:rsidR="007C5A55" w:rsidRPr="000D18B0" w:rsidRDefault="007C5A55" w:rsidP="007C5A55">
            <w:pPr>
              <w:rPr>
                <w:lang w:val="it-IT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54190A06" w14:textId="3C15DA75" w:rsidR="007C5A55" w:rsidRPr="000D18B0" w:rsidRDefault="009A25ED" w:rsidP="007C5A55">
            <w:pPr>
              <w:rPr>
                <w:lang w:val="it-IT"/>
              </w:rPr>
            </w:pPr>
            <w:r w:rsidRPr="000D18B0">
              <w:rPr>
                <w:rFonts w:eastAsia="Arial" w:cstheme="minorHAnsi"/>
                <w:noProof/>
                <w:color w:val="000000"/>
                <w:lang w:val="it-IT"/>
              </w:rPr>
              <w:drawing>
                <wp:inline distT="0" distB="0" distL="0" distR="0" wp14:anchorId="2D6A95FE" wp14:editId="6D0902CB">
                  <wp:extent cx="1903095" cy="637954"/>
                  <wp:effectExtent l="0" t="0" r="1905" b="0"/>
                  <wp:docPr id="1177541211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14:paraId="5FA273B3" w14:textId="77777777" w:rsidR="007C5A55" w:rsidRPr="000D18B0" w:rsidRDefault="007C5A55" w:rsidP="007C5A55">
            <w:pPr>
              <w:rPr>
                <w:lang w:val="it-IT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763D8CF7" w14:textId="162516DC" w:rsidR="007C5A55" w:rsidRPr="000D18B0" w:rsidRDefault="007C5A55" w:rsidP="007C5A55">
            <w:pPr>
              <w:ind w:left="-2"/>
              <w:rPr>
                <w:lang w:val="it-IT"/>
              </w:rPr>
            </w:pPr>
            <w:r w:rsidRPr="000D18B0">
              <w:rPr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D18B0">
              <w:rPr>
                <w:lang w:val="it-IT"/>
              </w:rPr>
              <w:instrText xml:space="preserve"> FORMTEXT </w:instrText>
            </w:r>
            <w:r w:rsidRPr="000D18B0">
              <w:rPr>
                <w:lang w:val="it-IT"/>
              </w:rPr>
            </w:r>
            <w:r w:rsidRPr="000D18B0">
              <w:rPr>
                <w:lang w:val="it-IT"/>
              </w:rPr>
              <w:fldChar w:fldCharType="separate"/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lang w:val="it-IT"/>
              </w:rPr>
              <w:fldChar w:fldCharType="end"/>
            </w:r>
          </w:p>
        </w:tc>
      </w:tr>
      <w:tr w:rsidR="007C5A55" w:rsidRPr="000D7DC1" w14:paraId="66B466CC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EB03642" w14:textId="77777777" w:rsidR="007C5A55" w:rsidRPr="000D18B0" w:rsidRDefault="007C5A55" w:rsidP="007C5A55">
            <w:pPr>
              <w:pStyle w:val="Blocksatz"/>
              <w:rPr>
                <w:lang w:val="it-IT" w:eastAsia="de-CH"/>
              </w:rPr>
            </w:pPr>
          </w:p>
        </w:tc>
        <w:tc>
          <w:tcPr>
            <w:tcW w:w="340" w:type="dxa"/>
          </w:tcPr>
          <w:p w14:paraId="691E4E1A" w14:textId="77777777" w:rsidR="007C5A55" w:rsidRPr="000D18B0" w:rsidRDefault="007C5A55" w:rsidP="007C5A55">
            <w:pPr>
              <w:rPr>
                <w:lang w:val="it-IT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4AA72A44" w14:textId="47FB8240" w:rsidR="007C5A55" w:rsidRPr="000D18B0" w:rsidRDefault="00873ABA" w:rsidP="007C5A55">
            <w:pPr>
              <w:rPr>
                <w:lang w:val="it-IT"/>
              </w:rPr>
            </w:pPr>
            <w:r w:rsidRPr="000D18B0">
              <w:rPr>
                <w:lang w:val="it-IT"/>
              </w:rPr>
              <w:t>Controparte contrattuale</w:t>
            </w:r>
            <w:r w:rsidRPr="000D18B0">
              <w:rPr>
                <w:lang w:val="it-IT"/>
              </w:rPr>
              <w:br/>
              <w:t>(persona fisica o giuridica)</w:t>
            </w:r>
          </w:p>
        </w:tc>
        <w:tc>
          <w:tcPr>
            <w:tcW w:w="340" w:type="dxa"/>
          </w:tcPr>
          <w:p w14:paraId="0A0D3EFC" w14:textId="77777777" w:rsidR="007C5A55" w:rsidRPr="000D18B0" w:rsidRDefault="007C5A55" w:rsidP="007C5A55">
            <w:pPr>
              <w:rPr>
                <w:lang w:val="it-IT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3935F994" w14:textId="420571EB" w:rsidR="007C5A55" w:rsidRPr="000D18B0" w:rsidRDefault="0058001D" w:rsidP="007C5A55">
            <w:pPr>
              <w:ind w:left="-2"/>
              <w:rPr>
                <w:lang w:val="it-IT"/>
              </w:rPr>
            </w:pPr>
            <w:r w:rsidRPr="000D18B0">
              <w:rPr>
                <w:lang w:val="it-IT"/>
              </w:rPr>
              <w:t>Nome dell</w:t>
            </w:r>
            <w:r w:rsidR="000D7DC1">
              <w:rPr>
                <w:lang w:val="it-IT"/>
              </w:rPr>
              <w:t>a</w:t>
            </w:r>
            <w:r w:rsidRPr="000D18B0">
              <w:rPr>
                <w:lang w:val="it-IT"/>
              </w:rPr>
              <w:t xml:space="preserve"> controparte</w:t>
            </w:r>
            <w:r w:rsidR="009C0255" w:rsidRPr="000D18B0">
              <w:rPr>
                <w:lang w:val="it-IT"/>
              </w:rPr>
              <w:br/>
            </w:r>
            <w:r w:rsidRPr="000D18B0">
              <w:rPr>
                <w:lang w:val="it-IT"/>
              </w:rPr>
              <w:t>contrattuale in stampatello</w:t>
            </w:r>
          </w:p>
        </w:tc>
      </w:tr>
      <w:tr w:rsidR="007C5A55" w:rsidRPr="000D18B0" w14:paraId="3F9184F1" w14:textId="77777777" w:rsidTr="007C5A55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2401CA1" w14:textId="77777777" w:rsidR="007C5A55" w:rsidRPr="000D18B0" w:rsidRDefault="007C5A55" w:rsidP="00DC3FFB">
            <w:pPr>
              <w:pStyle w:val="Blocksatz"/>
              <w:rPr>
                <w:lang w:val="it-IT" w:eastAsia="de-CH"/>
              </w:rPr>
            </w:pPr>
          </w:p>
        </w:tc>
        <w:tc>
          <w:tcPr>
            <w:tcW w:w="340" w:type="dxa"/>
          </w:tcPr>
          <w:p w14:paraId="10971639" w14:textId="77777777" w:rsidR="007C5A55" w:rsidRPr="000D18B0" w:rsidRDefault="007C5A55" w:rsidP="00DC3FFB">
            <w:pPr>
              <w:rPr>
                <w:lang w:val="it-IT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0F3C31FF" w14:textId="77777777" w:rsidR="007C5A55" w:rsidRPr="000D18B0" w:rsidRDefault="007C5A55" w:rsidP="00DC3FFB">
            <w:pPr>
              <w:rPr>
                <w:lang w:val="it-IT"/>
              </w:rPr>
            </w:pPr>
          </w:p>
        </w:tc>
        <w:tc>
          <w:tcPr>
            <w:tcW w:w="340" w:type="dxa"/>
          </w:tcPr>
          <w:p w14:paraId="1356BA56" w14:textId="77777777" w:rsidR="007C5A55" w:rsidRPr="000D18B0" w:rsidRDefault="007C5A55" w:rsidP="00DC3FFB">
            <w:pPr>
              <w:rPr>
                <w:lang w:val="it-IT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</w:tcPr>
          <w:p w14:paraId="01373FA6" w14:textId="58F7E059" w:rsidR="007C5A55" w:rsidRPr="000D18B0" w:rsidRDefault="007C5A55" w:rsidP="00DC3FFB">
            <w:pPr>
              <w:ind w:left="-2"/>
              <w:rPr>
                <w:lang w:val="it-IT"/>
              </w:rPr>
            </w:pPr>
            <w:r w:rsidRPr="000D18B0">
              <w:rPr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D18B0">
              <w:rPr>
                <w:lang w:val="it-IT"/>
              </w:rPr>
              <w:instrText xml:space="preserve"> FORMTEXT </w:instrText>
            </w:r>
            <w:r w:rsidRPr="000D18B0">
              <w:rPr>
                <w:lang w:val="it-IT"/>
              </w:rPr>
            </w:r>
            <w:r w:rsidRPr="000D18B0">
              <w:rPr>
                <w:lang w:val="it-IT"/>
              </w:rPr>
              <w:fldChar w:fldCharType="separate"/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noProof/>
                <w:lang w:val="it-IT"/>
              </w:rPr>
              <w:t> </w:t>
            </w:r>
            <w:r w:rsidRPr="000D18B0">
              <w:rPr>
                <w:lang w:val="it-IT"/>
              </w:rPr>
              <w:fldChar w:fldCharType="end"/>
            </w:r>
          </w:p>
        </w:tc>
      </w:tr>
      <w:tr w:rsidR="007C5A55" w:rsidRPr="000D7DC1" w14:paraId="7D6AE027" w14:textId="77777777" w:rsidTr="00DC3FFB">
        <w:tc>
          <w:tcPr>
            <w:tcW w:w="2268" w:type="dxa"/>
            <w:tcBorders>
              <w:top w:val="dotted" w:sz="4" w:space="0" w:color="auto"/>
            </w:tcBorders>
          </w:tcPr>
          <w:p w14:paraId="673351F8" w14:textId="77777777" w:rsidR="007C5A55" w:rsidRPr="000D18B0" w:rsidRDefault="007C5A55" w:rsidP="00DC3FFB">
            <w:pPr>
              <w:pStyle w:val="Blocksatz"/>
              <w:rPr>
                <w:lang w:val="it-IT" w:eastAsia="de-CH"/>
              </w:rPr>
            </w:pPr>
          </w:p>
        </w:tc>
        <w:tc>
          <w:tcPr>
            <w:tcW w:w="340" w:type="dxa"/>
          </w:tcPr>
          <w:p w14:paraId="36DC7AC0" w14:textId="77777777" w:rsidR="007C5A55" w:rsidRPr="000D18B0" w:rsidRDefault="007C5A55" w:rsidP="00DC3FFB">
            <w:pPr>
              <w:rPr>
                <w:lang w:val="it-IT"/>
              </w:rPr>
            </w:pPr>
          </w:p>
        </w:tc>
        <w:tc>
          <w:tcPr>
            <w:tcW w:w="3005" w:type="dxa"/>
            <w:tcBorders>
              <w:top w:val="dotted" w:sz="4" w:space="0" w:color="auto"/>
            </w:tcBorders>
          </w:tcPr>
          <w:p w14:paraId="435DE18E" w14:textId="77777777" w:rsidR="007C5A55" w:rsidRPr="000D18B0" w:rsidRDefault="007C5A55" w:rsidP="00DC3FFB">
            <w:pPr>
              <w:rPr>
                <w:lang w:val="it-IT"/>
              </w:rPr>
            </w:pPr>
          </w:p>
        </w:tc>
        <w:tc>
          <w:tcPr>
            <w:tcW w:w="340" w:type="dxa"/>
          </w:tcPr>
          <w:p w14:paraId="03A2DB35" w14:textId="77777777" w:rsidR="007C5A55" w:rsidRPr="000D18B0" w:rsidRDefault="007C5A55" w:rsidP="00DC3FFB">
            <w:pPr>
              <w:rPr>
                <w:lang w:val="it-IT"/>
              </w:rPr>
            </w:pPr>
          </w:p>
        </w:tc>
        <w:tc>
          <w:tcPr>
            <w:tcW w:w="3005" w:type="dxa"/>
            <w:tcBorders>
              <w:top w:val="dotted" w:sz="4" w:space="0" w:color="auto"/>
            </w:tcBorders>
          </w:tcPr>
          <w:p w14:paraId="19C032D5" w14:textId="30F733DB" w:rsidR="007C5A55" w:rsidRPr="000D18B0" w:rsidRDefault="00873ABA" w:rsidP="00DC3FFB">
            <w:pPr>
              <w:ind w:left="-2"/>
              <w:rPr>
                <w:lang w:val="it-IT"/>
              </w:rPr>
            </w:pPr>
            <w:r w:rsidRPr="000D18B0">
              <w:rPr>
                <w:lang w:val="it-IT"/>
              </w:rPr>
              <w:t>Nome / Timbro del contraente (persona giuridica)</w:t>
            </w:r>
          </w:p>
        </w:tc>
      </w:tr>
    </w:tbl>
    <w:p w14:paraId="7F4F2C85" w14:textId="77777777" w:rsidR="00985F74" w:rsidRPr="000D18B0" w:rsidRDefault="00985F74" w:rsidP="001C2213">
      <w:pPr>
        <w:pStyle w:val="Text1"/>
        <w:rPr>
          <w:rFonts w:cs="Arial"/>
          <w:lang w:val="it-IT"/>
        </w:rPr>
      </w:pPr>
    </w:p>
    <w:p w14:paraId="5E1B30C8" w14:textId="77777777" w:rsidR="005641B5" w:rsidRPr="000D18B0" w:rsidRDefault="005641B5" w:rsidP="001C2213">
      <w:pPr>
        <w:pStyle w:val="Text1"/>
        <w:rPr>
          <w:rFonts w:cs="Arial"/>
          <w:lang w:val="it-IT"/>
        </w:rPr>
      </w:pPr>
    </w:p>
    <w:p w14:paraId="1FB3397C" w14:textId="12D8620B" w:rsidR="005641B5" w:rsidRPr="000D18B0" w:rsidRDefault="005641B5" w:rsidP="005641B5">
      <w:pPr>
        <w:pStyle w:val="Text1"/>
        <w:jc w:val="right"/>
        <w:rPr>
          <w:rFonts w:cs="Arial"/>
          <w:b/>
          <w:bCs/>
          <w:lang w:val="it-IT"/>
        </w:rPr>
      </w:pPr>
      <w:r w:rsidRPr="000D18B0">
        <w:rPr>
          <w:rFonts w:cs="Arial"/>
          <w:b/>
          <w:bCs/>
          <w:lang w:val="it-IT"/>
        </w:rPr>
        <w:t xml:space="preserve">ATIOZ, </w:t>
      </w:r>
      <w:r w:rsidR="00873ABA" w:rsidRPr="000D18B0">
        <w:rPr>
          <w:rFonts w:cs="Arial"/>
          <w:b/>
          <w:bCs/>
          <w:lang w:val="it-IT"/>
        </w:rPr>
        <w:t>maggio</w:t>
      </w:r>
      <w:r w:rsidRPr="000D18B0">
        <w:rPr>
          <w:rFonts w:cs="Arial"/>
          <w:b/>
          <w:bCs/>
          <w:lang w:val="it-IT"/>
        </w:rPr>
        <w:t xml:space="preserve"> 2026</w:t>
      </w:r>
    </w:p>
    <w:sectPr w:rsidR="005641B5" w:rsidRPr="000D18B0" w:rsidSect="006538A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2055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A7C4" w14:textId="77777777" w:rsidR="00A7172D" w:rsidRDefault="00A7172D" w:rsidP="00F91D37">
      <w:pPr>
        <w:spacing w:line="240" w:lineRule="auto"/>
      </w:pPr>
      <w:r>
        <w:separator/>
      </w:r>
    </w:p>
  </w:endnote>
  <w:endnote w:type="continuationSeparator" w:id="0">
    <w:p w14:paraId="7D412CA0" w14:textId="77777777" w:rsidR="00A7172D" w:rsidRDefault="00A7172D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6156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8959" behindDoc="1" locked="1" layoutInCell="1" allowOverlap="1" wp14:anchorId="57F27860" wp14:editId="0C00E91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802241743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D42E3" w14:textId="5CDB3FCD" w:rsidR="00D909B2" w:rsidRPr="005C6148" w:rsidRDefault="005100DF" w:rsidP="00D909B2">
                          <w:pPr>
                            <w:pStyle w:val="Seitenzahlen"/>
                          </w:pPr>
                          <w:r>
                            <w:t>Pagina</w:t>
                          </w:r>
                          <w:r w:rsidR="00D909B2">
                            <w:t xml:space="preserve"> </w:t>
                          </w:r>
                          <w:r w:rsidR="00D909B2" w:rsidRPr="005C6148">
                            <w:fldChar w:fldCharType="begin"/>
                          </w:r>
                          <w:r w:rsidR="00D909B2" w:rsidRPr="005C6148">
                            <w:instrText>PAGE   \* MERGEFORMAT</w:instrText>
                          </w:r>
                          <w:r w:rsidR="00D909B2" w:rsidRPr="005C6148">
                            <w:fldChar w:fldCharType="separate"/>
                          </w:r>
                          <w:r w:rsidR="00D909B2"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="00D909B2" w:rsidRPr="005C6148">
                            <w:fldChar w:fldCharType="end"/>
                          </w:r>
                          <w:r w:rsidR="00D909B2">
                            <w:t>/</w:t>
                          </w:r>
                          <w:fldSimple w:instr=" NUMPAGES  \* Arabic  \* MERGEFORMAT ">
                            <w:r w:rsidR="00D909B2"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27860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752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4C1D42E3" w14:textId="5CDB3FCD" w:rsidR="00D909B2" w:rsidRPr="005C6148" w:rsidRDefault="005100DF" w:rsidP="00D909B2">
                    <w:pPr>
                      <w:pStyle w:val="Seitenzahlen"/>
                    </w:pPr>
                    <w:r>
                      <w:t>Pagina</w:t>
                    </w:r>
                    <w:r w:rsidR="00D909B2">
                      <w:t xml:space="preserve"> </w:t>
                    </w:r>
                    <w:r w:rsidR="00D909B2" w:rsidRPr="005C6148">
                      <w:fldChar w:fldCharType="begin"/>
                    </w:r>
                    <w:r w:rsidR="00D909B2" w:rsidRPr="005C6148">
                      <w:instrText>PAGE   \* MERGEFORMAT</w:instrText>
                    </w:r>
                    <w:r w:rsidR="00D909B2" w:rsidRPr="005C6148">
                      <w:fldChar w:fldCharType="separate"/>
                    </w:r>
                    <w:r w:rsidR="00D909B2" w:rsidRPr="00452D49">
                      <w:rPr>
                        <w:noProof/>
                        <w:lang w:val="de-DE"/>
                      </w:rPr>
                      <w:t>5</w:t>
                    </w:r>
                    <w:r w:rsidR="00D909B2" w:rsidRPr="005C6148">
                      <w:fldChar w:fldCharType="end"/>
                    </w:r>
                    <w:r w:rsidR="00D909B2">
                      <w:t>/</w:t>
                    </w:r>
                    <w:fldSimple w:instr=" NUMPAGES  \* Arabic  \* MERGEFORMAT ">
                      <w:r w:rsidR="00D909B2"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3C67D90A" w14:textId="1F7A60F3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19FB1EFA" wp14:editId="51E02DD1">
          <wp:extent cx="108000" cy="67967"/>
          <wp:effectExtent l="0" t="0" r="6350" b="8255"/>
          <wp:docPr id="1334991764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76FE2255" w14:textId="77777777" w:rsidR="00D909B2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55F8">
      <w:rPr>
        <w:noProof/>
      </w:rPr>
      <w:drawing>
        <wp:inline distT="0" distB="0" distL="0" distR="0" wp14:anchorId="0E605CFA" wp14:editId="21DBA822">
          <wp:extent cx="104775" cy="76200"/>
          <wp:effectExtent l="0" t="0" r="9525" b="0"/>
          <wp:docPr id="89026764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6601">
      <w:rPr>
        <w:b/>
        <w:bCs/>
        <w:szCs w:val="14"/>
      </w:rPr>
      <w:tab/>
      <w:t>Zürich</w:t>
    </w:r>
    <w:r w:rsidRPr="00606601">
      <w:rPr>
        <w:szCs w:val="14"/>
      </w:rPr>
      <w:t xml:space="preserve"> | Stampfenbachstrasse 63 | 8006 Zürich | </w:t>
    </w:r>
    <w:proofErr w:type="spellStart"/>
    <w:r w:rsidRPr="00606601">
      <w:rPr>
        <w:b/>
        <w:bCs/>
        <w:szCs w:val="14"/>
      </w:rPr>
      <w:t>St.Gallen</w:t>
    </w:r>
    <w:proofErr w:type="spellEnd"/>
    <w:r w:rsidRPr="00606601">
      <w:rPr>
        <w:szCs w:val="14"/>
      </w:rPr>
      <w:t xml:space="preserve"> | Poststrasse 28 | 9000 </w:t>
    </w:r>
    <w:proofErr w:type="spellStart"/>
    <w:r w:rsidRPr="00606601">
      <w:rPr>
        <w:szCs w:val="14"/>
      </w:rPr>
      <w:t>St.Gallen</w:t>
    </w:r>
    <w:proofErr w:type="spellEnd"/>
    <w:r w:rsidRPr="00606601">
      <w:rPr>
        <w:szCs w:val="14"/>
      </w:rPr>
      <w:t xml:space="preserve"> | </w:t>
    </w:r>
    <w:r w:rsidRPr="00606601">
      <w:rPr>
        <w:b/>
        <w:bCs/>
        <w:szCs w:val="14"/>
      </w:rPr>
      <w:t>Locarno</w:t>
    </w:r>
    <w:r w:rsidRPr="00606601">
      <w:rPr>
        <w:szCs w:val="14"/>
      </w:rPr>
      <w:t xml:space="preserve"> | Via Bernardino </w:t>
    </w:r>
    <w:proofErr w:type="spellStart"/>
    <w:r w:rsidRPr="00606601">
      <w:rPr>
        <w:szCs w:val="14"/>
      </w:rPr>
      <w:t>Luini</w:t>
    </w:r>
    <w:proofErr w:type="spellEnd"/>
    <w:r w:rsidRPr="00606601">
      <w:rPr>
        <w:szCs w:val="14"/>
      </w:rPr>
      <w:t xml:space="preserve"> 12a | 6600 Locarno</w:t>
    </w:r>
  </w:p>
  <w:p w14:paraId="0E77FE95" w14:textId="77777777" w:rsidR="00872FF7" w:rsidRPr="00D909B2" w:rsidRDefault="00872FF7" w:rsidP="00D909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4909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5887" behindDoc="1" locked="1" layoutInCell="1" allowOverlap="1" wp14:anchorId="0E791B59" wp14:editId="571AE79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97478088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E32F2" w14:textId="6C12F8E1" w:rsidR="00D909B2" w:rsidRPr="005C6148" w:rsidRDefault="00921071" w:rsidP="00D909B2">
                          <w:pPr>
                            <w:pStyle w:val="Seitenzahlen"/>
                          </w:pPr>
                          <w:r>
                            <w:t>Pagina</w:t>
                          </w:r>
                          <w:r w:rsidR="00D909B2">
                            <w:t xml:space="preserve"> </w:t>
                          </w:r>
                          <w:r w:rsidR="00D909B2" w:rsidRPr="005C6148">
                            <w:fldChar w:fldCharType="begin"/>
                          </w:r>
                          <w:r w:rsidR="00D909B2" w:rsidRPr="005C6148">
                            <w:instrText>PAGE   \* MERGEFORMAT</w:instrText>
                          </w:r>
                          <w:r w:rsidR="00D909B2" w:rsidRPr="005C6148">
                            <w:fldChar w:fldCharType="separate"/>
                          </w:r>
                          <w:r w:rsidR="00D909B2"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="00D909B2" w:rsidRPr="005C6148">
                            <w:fldChar w:fldCharType="end"/>
                          </w:r>
                          <w:r w:rsidR="00D909B2">
                            <w:t>/</w:t>
                          </w:r>
                          <w:fldSimple w:instr=" NUMPAGES  \* Arabic  \* MERGEFORMAT ">
                            <w:r w:rsidR="00D909B2"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91B5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left:0;text-align:left;margin-left:-1.6pt;margin-top:0;width:49.6pt;height:88.7pt;z-index:-2516305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O8aA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" filled="f" stroked="f" strokeweight=".5pt">
              <v:textbox style="mso-fit-shape-to-text:t" inset="0,2mm,0,25.7mm">
                <w:txbxContent>
                  <w:p w14:paraId="70DE32F2" w14:textId="6C12F8E1" w:rsidR="00D909B2" w:rsidRPr="005C6148" w:rsidRDefault="00921071" w:rsidP="00D909B2">
                    <w:pPr>
                      <w:pStyle w:val="Seitenzahlen"/>
                    </w:pPr>
                    <w:r>
                      <w:t>Pagina</w:t>
                    </w:r>
                    <w:r w:rsidR="00D909B2">
                      <w:t xml:space="preserve"> </w:t>
                    </w:r>
                    <w:r w:rsidR="00D909B2" w:rsidRPr="005C6148">
                      <w:fldChar w:fldCharType="begin"/>
                    </w:r>
                    <w:r w:rsidR="00D909B2" w:rsidRPr="005C6148">
                      <w:instrText>PAGE   \* MERGEFORMAT</w:instrText>
                    </w:r>
                    <w:r w:rsidR="00D909B2" w:rsidRPr="005C6148">
                      <w:fldChar w:fldCharType="separate"/>
                    </w:r>
                    <w:r w:rsidR="00D909B2" w:rsidRPr="00452D49">
                      <w:rPr>
                        <w:noProof/>
                        <w:lang w:val="de-DE"/>
                      </w:rPr>
                      <w:t>5</w:t>
                    </w:r>
                    <w:r w:rsidR="00D909B2" w:rsidRPr="005C6148">
                      <w:fldChar w:fldCharType="end"/>
                    </w:r>
                    <w:r w:rsidR="00D909B2">
                      <w:t>/</w:t>
                    </w:r>
                    <w:fldSimple w:instr=" NUMPAGES  \* Arabic  \* MERGEFORMAT ">
                      <w:r w:rsidR="00D909B2"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2AB5E6CA" w14:textId="08B44BCE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3E329565" wp14:editId="359A16DD">
          <wp:extent cx="108000" cy="67967"/>
          <wp:effectExtent l="0" t="0" r="6350" b="8255"/>
          <wp:docPr id="1114084775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1F63AB6D" w14:textId="58D91197" w:rsidR="006538AD" w:rsidRDefault="00A7172D" w:rsidP="00D909B2">
    <w:pPr>
      <w:pStyle w:val="Fuzeile"/>
      <w:tabs>
        <w:tab w:val="left" w:pos="0"/>
      </w:tabs>
      <w:ind w:left="-284"/>
      <w:rPr>
        <w:szCs w:val="14"/>
      </w:rPr>
    </w:pPr>
    <w:r>
      <w:rPr>
        <w:noProof/>
      </w:rPr>
      <w:drawing>
        <wp:inline distT="0" distB="0" distL="0" distR="0" wp14:anchorId="5AD22D35" wp14:editId="5BCCBF70">
          <wp:extent cx="106680" cy="77470"/>
          <wp:effectExtent l="0" t="0" r="7620" b="0"/>
          <wp:docPr id="2794882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09B2" w:rsidRPr="00606601">
      <w:rPr>
        <w:b/>
        <w:bCs/>
        <w:szCs w:val="14"/>
      </w:rPr>
      <w:tab/>
      <w:t>Zürich</w:t>
    </w:r>
    <w:r w:rsidR="00D909B2" w:rsidRPr="00606601">
      <w:rPr>
        <w:szCs w:val="14"/>
      </w:rPr>
      <w:t xml:space="preserve"> | Stampfenbachstrasse 63 | 8006 Zürich | </w:t>
    </w:r>
    <w:proofErr w:type="spellStart"/>
    <w:r w:rsidR="00D909B2" w:rsidRPr="00606601">
      <w:rPr>
        <w:b/>
        <w:bCs/>
        <w:szCs w:val="14"/>
      </w:rPr>
      <w:t>St.Gallen</w:t>
    </w:r>
    <w:proofErr w:type="spellEnd"/>
    <w:r w:rsidR="00D909B2" w:rsidRPr="00606601">
      <w:rPr>
        <w:szCs w:val="14"/>
      </w:rPr>
      <w:t xml:space="preserve"> | Poststrasse 28 | 9000 </w:t>
    </w:r>
    <w:proofErr w:type="spellStart"/>
    <w:r w:rsidR="00D909B2" w:rsidRPr="00606601">
      <w:rPr>
        <w:szCs w:val="14"/>
      </w:rPr>
      <w:t>St.Gallen</w:t>
    </w:r>
    <w:proofErr w:type="spellEnd"/>
    <w:r w:rsidR="00D909B2" w:rsidRPr="00606601">
      <w:rPr>
        <w:szCs w:val="14"/>
      </w:rPr>
      <w:t xml:space="preserve"> | </w:t>
    </w:r>
    <w:r w:rsidR="00D909B2" w:rsidRPr="00606601">
      <w:rPr>
        <w:b/>
        <w:bCs/>
        <w:szCs w:val="14"/>
      </w:rPr>
      <w:t>Locarno</w:t>
    </w:r>
    <w:r w:rsidR="00D909B2" w:rsidRPr="00606601">
      <w:rPr>
        <w:szCs w:val="14"/>
      </w:rPr>
      <w:t xml:space="preserve"> | Via Bernardino </w:t>
    </w:r>
    <w:proofErr w:type="spellStart"/>
    <w:r w:rsidR="00D909B2" w:rsidRPr="00606601">
      <w:rPr>
        <w:szCs w:val="14"/>
      </w:rPr>
      <w:t>Luini</w:t>
    </w:r>
    <w:proofErr w:type="spellEnd"/>
    <w:r w:rsidR="00D909B2" w:rsidRPr="00606601">
      <w:rPr>
        <w:szCs w:val="14"/>
      </w:rPr>
      <w:t xml:space="preserve"> 12a | 6600 Locarno</w:t>
    </w:r>
  </w:p>
  <w:p w14:paraId="4DB4387B" w14:textId="77777777" w:rsidR="00D909B2" w:rsidRPr="00D909B2" w:rsidRDefault="00D909B2" w:rsidP="00D909B2">
    <w:pPr>
      <w:pStyle w:val="Fuzeile"/>
      <w:tabs>
        <w:tab w:val="left" w:pos="0"/>
      </w:tabs>
      <w:ind w:left="-284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AE26" w14:textId="77777777" w:rsidR="00A7172D" w:rsidRDefault="00A7172D" w:rsidP="00EE6673">
      <w:pPr>
        <w:pStyle w:val="Fussnotentrennlinie"/>
      </w:pPr>
    </w:p>
  </w:footnote>
  <w:footnote w:type="continuationSeparator" w:id="0">
    <w:p w14:paraId="196C2B34" w14:textId="77777777" w:rsidR="00A7172D" w:rsidRDefault="00A7172D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384C" w14:textId="77777777" w:rsidR="006538AD" w:rsidRDefault="006538AD">
    <w:pPr>
      <w:pStyle w:val="Kopfzeile"/>
    </w:pPr>
  </w:p>
  <w:p w14:paraId="01B684E5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EB1E" w14:textId="77777777" w:rsidR="006538AD" w:rsidRDefault="006538AD" w:rsidP="00EE49CB">
    <w:pPr>
      <w:pStyle w:val="Kopfzeile"/>
      <w:spacing w:after="2160"/>
    </w:pPr>
    <w:r>
      <w:rPr>
        <w:noProof/>
      </w:rPr>
      <mc:AlternateContent>
        <mc:Choice Requires="wpg">
          <w:drawing>
            <wp:anchor distT="0" distB="0" distL="114300" distR="114300" simplePos="0" relativeHeight="251683839" behindDoc="0" locked="1" layoutInCell="1" allowOverlap="1" wp14:anchorId="02CDD481" wp14:editId="2D5E1C8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14000" cy="1224000"/>
              <wp:effectExtent l="0" t="0" r="0" b="0"/>
              <wp:wrapNone/>
              <wp:docPr id="850889829" name="Logo-Gruppe (WR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4000" cy="1224000"/>
                        <a:chOff x="0" y="0"/>
                        <a:chExt cx="3113961" cy="1225278"/>
                      </a:xfrm>
                    </wpg:grpSpPr>
                    <pic:pic xmlns:pic="http://schemas.openxmlformats.org/drawingml/2006/picture">
                      <pic:nvPicPr>
                        <pic:cNvPr id="131935162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3143"/>
                          <a:ext cx="2767965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2952071" name="Anker"/>
                      <wps:cNvSpPr/>
                      <wps:spPr>
                        <a:xfrm>
                          <a:off x="2984361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AD2AA4" id="Logo-Gruppe (WR)" o:spid="_x0000_s1026" style="position:absolute;margin-left:194pt;margin-top:0;width:245.2pt;height:96.4pt;z-index:251683839;mso-position-horizontal:right;mso-position-horizontal-relative:page;mso-position-vertical:top;mso-position-vertical-relative:page;mso-width-relative:margin;mso-height-relative:margin" coordsize="31139,12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top:6531;width:27679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">
                <v:imagedata r:id="rId2" o:title=""/>
              </v:shape>
              <v:rect id="Anker" o:spid="_x0000_s1028" style="position:absolute;left:29843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" filled="f" stroked="f" strokeweight="2pt"/>
              <w10:wrap anchorx="page" anchory="page"/>
              <w10:anchorlock/>
            </v:group>
          </w:pict>
        </mc:Fallback>
      </mc:AlternateContent>
    </w:r>
  </w:p>
  <w:p w14:paraId="3C62A4B5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24pt;height:24pt" o:bullet="t">
        <v:imagedata r:id="rId1" o:title="Vorlagenbauer Icon 32x32"/>
      </v:shape>
    </w:pict>
  </w:numPicBullet>
  <w:numPicBullet w:numPicBulletId="1">
    <w:pict>
      <v:shape id="_x0000_i1102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103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9F20423"/>
    <w:multiLevelType w:val="multilevel"/>
    <w:tmpl w:val="41C45E36"/>
    <w:numStyleLink w:val="Absatz-Nummerierung"/>
  </w:abstractNum>
  <w:abstractNum w:abstractNumId="6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2167"/>
    <w:multiLevelType w:val="multilevel"/>
    <w:tmpl w:val="41C45E36"/>
    <w:numStyleLink w:val="Absatz-Nummerierung"/>
  </w:abstractNum>
  <w:abstractNum w:abstractNumId="8" w15:restartNumberingAfterBreak="0">
    <w:nsid w:val="29D6361B"/>
    <w:multiLevelType w:val="multilevel"/>
    <w:tmpl w:val="41C45E36"/>
    <w:numStyleLink w:val="Absatz-Nummerierung"/>
  </w:abstractNum>
  <w:abstractNum w:abstractNumId="9" w15:restartNumberingAfterBreak="0">
    <w:nsid w:val="2B4D60D5"/>
    <w:multiLevelType w:val="multilevel"/>
    <w:tmpl w:val="6FE080D4"/>
    <w:numStyleLink w:val="AufzhlungenListe"/>
  </w:abstractNum>
  <w:abstractNum w:abstractNumId="10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0E6981"/>
    <w:multiLevelType w:val="multilevel"/>
    <w:tmpl w:val="8ADEE060"/>
    <w:numStyleLink w:val="NummerierteberschriftenListe"/>
  </w:abstractNum>
  <w:abstractNum w:abstractNumId="12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00F579A"/>
    <w:multiLevelType w:val="multilevel"/>
    <w:tmpl w:val="41C45E36"/>
    <w:numStyleLink w:val="Absatz-Nummerierung"/>
  </w:abstractNum>
  <w:abstractNum w:abstractNumId="17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21D16FF"/>
    <w:multiLevelType w:val="multilevel"/>
    <w:tmpl w:val="8ADEE060"/>
    <w:numStyleLink w:val="NummerierteberschriftenListe"/>
  </w:abstractNum>
  <w:abstractNum w:abstractNumId="19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5"/>
  </w:num>
  <w:num w:numId="2" w16cid:durableId="1073507391">
    <w:abstractNumId w:val="14"/>
  </w:num>
  <w:num w:numId="3" w16cid:durableId="1074162686">
    <w:abstractNumId w:val="6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9"/>
  </w:num>
  <w:num w:numId="7" w16cid:durableId="1460417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8"/>
  </w:num>
  <w:num w:numId="9" w16cid:durableId="2043094968">
    <w:abstractNumId w:val="20"/>
  </w:num>
  <w:num w:numId="10" w16cid:durableId="394354220">
    <w:abstractNumId w:val="19"/>
  </w:num>
  <w:num w:numId="11" w16cid:durableId="217790418">
    <w:abstractNumId w:val="0"/>
  </w:num>
  <w:num w:numId="12" w16cid:durableId="1528640349">
    <w:abstractNumId w:val="12"/>
  </w:num>
  <w:num w:numId="13" w16cid:durableId="1279485333">
    <w:abstractNumId w:val="13"/>
  </w:num>
  <w:num w:numId="14" w16cid:durableId="306784630">
    <w:abstractNumId w:val="16"/>
  </w:num>
  <w:num w:numId="15" w16cid:durableId="1594163627">
    <w:abstractNumId w:val="7"/>
  </w:num>
  <w:num w:numId="16" w16cid:durableId="2098205144">
    <w:abstractNumId w:val="11"/>
  </w:num>
  <w:num w:numId="17" w16cid:durableId="376128276">
    <w:abstractNumId w:val="8"/>
  </w:num>
  <w:num w:numId="18" w16cid:durableId="1089541418">
    <w:abstractNumId w:val="5"/>
  </w:num>
  <w:num w:numId="19" w16cid:durableId="2117796969">
    <w:abstractNumId w:val="17"/>
  </w:num>
  <w:num w:numId="20" w16cid:durableId="1728871644">
    <w:abstractNumId w:val="10"/>
  </w:num>
  <w:num w:numId="21" w16cid:durableId="168166004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readOnly" w:enforcement="1" w:cryptProviderType="rsaAES" w:cryptAlgorithmClass="hash" w:cryptAlgorithmType="typeAny" w:cryptAlgorithmSid="14" w:cryptSpinCount="100000" w:hash="/oMaPOg4GoeIFFSRHrPTGA57zsGer7ZzMbnesDQPxDWBktCdUVrSy82reX5IGYcuZe22vXSoPJLQ3KySho3AQQ==" w:salt="MhpOjsMlsHg22BZt3TcB5w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2D"/>
    <w:rsid w:val="00002978"/>
    <w:rsid w:val="00003A9F"/>
    <w:rsid w:val="0001010F"/>
    <w:rsid w:val="000137EC"/>
    <w:rsid w:val="00025CEC"/>
    <w:rsid w:val="000263A2"/>
    <w:rsid w:val="000266B7"/>
    <w:rsid w:val="00026A79"/>
    <w:rsid w:val="00031FC8"/>
    <w:rsid w:val="00032B92"/>
    <w:rsid w:val="00032BCD"/>
    <w:rsid w:val="00032F85"/>
    <w:rsid w:val="00032FC2"/>
    <w:rsid w:val="00033CB4"/>
    <w:rsid w:val="000355BF"/>
    <w:rsid w:val="000409C8"/>
    <w:rsid w:val="00041700"/>
    <w:rsid w:val="00043364"/>
    <w:rsid w:val="00043AC5"/>
    <w:rsid w:val="00047DD9"/>
    <w:rsid w:val="00051D2A"/>
    <w:rsid w:val="00053F13"/>
    <w:rsid w:val="00055041"/>
    <w:rsid w:val="00063BC2"/>
    <w:rsid w:val="000676B3"/>
    <w:rsid w:val="000701F1"/>
    <w:rsid w:val="00070BA5"/>
    <w:rsid w:val="00071780"/>
    <w:rsid w:val="00077E29"/>
    <w:rsid w:val="000803EB"/>
    <w:rsid w:val="00084406"/>
    <w:rsid w:val="00090380"/>
    <w:rsid w:val="00093FA2"/>
    <w:rsid w:val="00094452"/>
    <w:rsid w:val="000947ED"/>
    <w:rsid w:val="00096E8E"/>
    <w:rsid w:val="000A1884"/>
    <w:rsid w:val="000A24EC"/>
    <w:rsid w:val="000A2660"/>
    <w:rsid w:val="000A295C"/>
    <w:rsid w:val="000A2BE5"/>
    <w:rsid w:val="000A3F66"/>
    <w:rsid w:val="000A55FF"/>
    <w:rsid w:val="000A5EA1"/>
    <w:rsid w:val="000A6E82"/>
    <w:rsid w:val="000B183F"/>
    <w:rsid w:val="000B1A92"/>
    <w:rsid w:val="000B2D15"/>
    <w:rsid w:val="000B595D"/>
    <w:rsid w:val="000B6975"/>
    <w:rsid w:val="000C06C5"/>
    <w:rsid w:val="000C0DA1"/>
    <w:rsid w:val="000C49C1"/>
    <w:rsid w:val="000C5179"/>
    <w:rsid w:val="000D1743"/>
    <w:rsid w:val="000D18B0"/>
    <w:rsid w:val="000D1BB6"/>
    <w:rsid w:val="000D2CBC"/>
    <w:rsid w:val="000D3F63"/>
    <w:rsid w:val="000D442F"/>
    <w:rsid w:val="000D7DC1"/>
    <w:rsid w:val="000E14FE"/>
    <w:rsid w:val="000E372F"/>
    <w:rsid w:val="000E4DA3"/>
    <w:rsid w:val="000E5A18"/>
    <w:rsid w:val="000E7126"/>
    <w:rsid w:val="000E7543"/>
    <w:rsid w:val="000E756F"/>
    <w:rsid w:val="000F1C41"/>
    <w:rsid w:val="000F1D2B"/>
    <w:rsid w:val="000F2461"/>
    <w:rsid w:val="0010021F"/>
    <w:rsid w:val="00101745"/>
    <w:rsid w:val="0010219A"/>
    <w:rsid w:val="00102345"/>
    <w:rsid w:val="00104B6A"/>
    <w:rsid w:val="001055E2"/>
    <w:rsid w:val="001062C8"/>
    <w:rsid w:val="00106688"/>
    <w:rsid w:val="0010745F"/>
    <w:rsid w:val="00107F09"/>
    <w:rsid w:val="001134C7"/>
    <w:rsid w:val="00113CB8"/>
    <w:rsid w:val="00117E22"/>
    <w:rsid w:val="0012151C"/>
    <w:rsid w:val="0012423E"/>
    <w:rsid w:val="00126A7A"/>
    <w:rsid w:val="00127BBA"/>
    <w:rsid w:val="00133CFB"/>
    <w:rsid w:val="0013611B"/>
    <w:rsid w:val="00137271"/>
    <w:rsid w:val="001375AB"/>
    <w:rsid w:val="00144122"/>
    <w:rsid w:val="00145E6F"/>
    <w:rsid w:val="001514C0"/>
    <w:rsid w:val="00154677"/>
    <w:rsid w:val="00157ECA"/>
    <w:rsid w:val="00160EFD"/>
    <w:rsid w:val="0016326E"/>
    <w:rsid w:val="00164C4E"/>
    <w:rsid w:val="00165F95"/>
    <w:rsid w:val="0016637B"/>
    <w:rsid w:val="0016774B"/>
    <w:rsid w:val="00167916"/>
    <w:rsid w:val="00170542"/>
    <w:rsid w:val="00171870"/>
    <w:rsid w:val="0017204E"/>
    <w:rsid w:val="001735E7"/>
    <w:rsid w:val="00190A84"/>
    <w:rsid w:val="00192AB4"/>
    <w:rsid w:val="001A2E39"/>
    <w:rsid w:val="001A3606"/>
    <w:rsid w:val="001A43BD"/>
    <w:rsid w:val="001B0A7F"/>
    <w:rsid w:val="001C2213"/>
    <w:rsid w:val="001C49E0"/>
    <w:rsid w:val="001C4A15"/>
    <w:rsid w:val="001C6251"/>
    <w:rsid w:val="001C7EA6"/>
    <w:rsid w:val="001D4B13"/>
    <w:rsid w:val="001E18FE"/>
    <w:rsid w:val="001E73F4"/>
    <w:rsid w:val="001F02D3"/>
    <w:rsid w:val="001F0CDF"/>
    <w:rsid w:val="001F4A7E"/>
    <w:rsid w:val="001F4B8C"/>
    <w:rsid w:val="001F4F9B"/>
    <w:rsid w:val="001F7FF5"/>
    <w:rsid w:val="00207ADD"/>
    <w:rsid w:val="00210DA0"/>
    <w:rsid w:val="00214EEC"/>
    <w:rsid w:val="00216728"/>
    <w:rsid w:val="00216D94"/>
    <w:rsid w:val="00217AC9"/>
    <w:rsid w:val="00220308"/>
    <w:rsid w:val="00220E7C"/>
    <w:rsid w:val="00224805"/>
    <w:rsid w:val="0022685B"/>
    <w:rsid w:val="0023018C"/>
    <w:rsid w:val="0023205B"/>
    <w:rsid w:val="00234941"/>
    <w:rsid w:val="002369CE"/>
    <w:rsid w:val="00243D92"/>
    <w:rsid w:val="00245BAA"/>
    <w:rsid w:val="002466D7"/>
    <w:rsid w:val="00247905"/>
    <w:rsid w:val="002522AA"/>
    <w:rsid w:val="0025644A"/>
    <w:rsid w:val="00256EF6"/>
    <w:rsid w:val="0026146C"/>
    <w:rsid w:val="00265789"/>
    <w:rsid w:val="00267F71"/>
    <w:rsid w:val="00270AAE"/>
    <w:rsid w:val="00270D8E"/>
    <w:rsid w:val="00271026"/>
    <w:rsid w:val="002726D9"/>
    <w:rsid w:val="00273EBC"/>
    <w:rsid w:val="00274B98"/>
    <w:rsid w:val="0027532C"/>
    <w:rsid w:val="00275608"/>
    <w:rsid w:val="00283995"/>
    <w:rsid w:val="00284CFB"/>
    <w:rsid w:val="002900F4"/>
    <w:rsid w:val="00290E37"/>
    <w:rsid w:val="00292375"/>
    <w:rsid w:val="00297A15"/>
    <w:rsid w:val="002A3A47"/>
    <w:rsid w:val="002A6277"/>
    <w:rsid w:val="002B1F0B"/>
    <w:rsid w:val="002B496D"/>
    <w:rsid w:val="002B4AE5"/>
    <w:rsid w:val="002B551B"/>
    <w:rsid w:val="002B56AB"/>
    <w:rsid w:val="002C163B"/>
    <w:rsid w:val="002D272F"/>
    <w:rsid w:val="002D3839"/>
    <w:rsid w:val="002D38AE"/>
    <w:rsid w:val="002D5B63"/>
    <w:rsid w:val="002D709C"/>
    <w:rsid w:val="002E0E9F"/>
    <w:rsid w:val="002E2923"/>
    <w:rsid w:val="002E5390"/>
    <w:rsid w:val="002F06AA"/>
    <w:rsid w:val="002F2180"/>
    <w:rsid w:val="002F68A2"/>
    <w:rsid w:val="0030245A"/>
    <w:rsid w:val="00302BB6"/>
    <w:rsid w:val="00303B73"/>
    <w:rsid w:val="00304C57"/>
    <w:rsid w:val="003065CA"/>
    <w:rsid w:val="00307A5B"/>
    <w:rsid w:val="00312296"/>
    <w:rsid w:val="003122DB"/>
    <w:rsid w:val="00313B9E"/>
    <w:rsid w:val="00313D2C"/>
    <w:rsid w:val="00314C63"/>
    <w:rsid w:val="0032330D"/>
    <w:rsid w:val="00326851"/>
    <w:rsid w:val="003274D4"/>
    <w:rsid w:val="003322A4"/>
    <w:rsid w:val="0033254B"/>
    <w:rsid w:val="00333A1B"/>
    <w:rsid w:val="00337EC8"/>
    <w:rsid w:val="00340A03"/>
    <w:rsid w:val="0034134D"/>
    <w:rsid w:val="00343A7F"/>
    <w:rsid w:val="00347F53"/>
    <w:rsid w:val="003514EE"/>
    <w:rsid w:val="00363671"/>
    <w:rsid w:val="00364EE3"/>
    <w:rsid w:val="0037142E"/>
    <w:rsid w:val="00371E1F"/>
    <w:rsid w:val="0037396C"/>
    <w:rsid w:val="0037405C"/>
    <w:rsid w:val="003757E4"/>
    <w:rsid w:val="00375834"/>
    <w:rsid w:val="00375CD2"/>
    <w:rsid w:val="00375CFC"/>
    <w:rsid w:val="0037747E"/>
    <w:rsid w:val="00377AFA"/>
    <w:rsid w:val="00381BA9"/>
    <w:rsid w:val="0039124E"/>
    <w:rsid w:val="00395A1F"/>
    <w:rsid w:val="003963C5"/>
    <w:rsid w:val="003967BF"/>
    <w:rsid w:val="00396DAD"/>
    <w:rsid w:val="00397B92"/>
    <w:rsid w:val="003A09E1"/>
    <w:rsid w:val="003A796E"/>
    <w:rsid w:val="003C30C1"/>
    <w:rsid w:val="003C334B"/>
    <w:rsid w:val="003C3AED"/>
    <w:rsid w:val="003C3D32"/>
    <w:rsid w:val="003C7AA5"/>
    <w:rsid w:val="003D0FAA"/>
    <w:rsid w:val="003D1CEA"/>
    <w:rsid w:val="003D556C"/>
    <w:rsid w:val="003D5A2C"/>
    <w:rsid w:val="003E21A6"/>
    <w:rsid w:val="003E30C0"/>
    <w:rsid w:val="003E5122"/>
    <w:rsid w:val="003F012A"/>
    <w:rsid w:val="003F1A56"/>
    <w:rsid w:val="003F2D49"/>
    <w:rsid w:val="003F5D90"/>
    <w:rsid w:val="004032C2"/>
    <w:rsid w:val="004055D4"/>
    <w:rsid w:val="00411503"/>
    <w:rsid w:val="00416B6C"/>
    <w:rsid w:val="00417CAE"/>
    <w:rsid w:val="0042454D"/>
    <w:rsid w:val="004245C3"/>
    <w:rsid w:val="00424C08"/>
    <w:rsid w:val="0043314B"/>
    <w:rsid w:val="00444695"/>
    <w:rsid w:val="004511A3"/>
    <w:rsid w:val="00452D49"/>
    <w:rsid w:val="0045362B"/>
    <w:rsid w:val="004619F1"/>
    <w:rsid w:val="0046341E"/>
    <w:rsid w:val="0046671B"/>
    <w:rsid w:val="004668CA"/>
    <w:rsid w:val="00471D34"/>
    <w:rsid w:val="00472365"/>
    <w:rsid w:val="00472C7B"/>
    <w:rsid w:val="00475C7B"/>
    <w:rsid w:val="004771E0"/>
    <w:rsid w:val="00480603"/>
    <w:rsid w:val="004815F1"/>
    <w:rsid w:val="00486DBB"/>
    <w:rsid w:val="00490FC3"/>
    <w:rsid w:val="0049233E"/>
    <w:rsid w:val="00494FD7"/>
    <w:rsid w:val="00495F83"/>
    <w:rsid w:val="004965D4"/>
    <w:rsid w:val="004A039B"/>
    <w:rsid w:val="004A12B4"/>
    <w:rsid w:val="004A21D1"/>
    <w:rsid w:val="004B0A6D"/>
    <w:rsid w:val="004B0FDB"/>
    <w:rsid w:val="004B3225"/>
    <w:rsid w:val="004C1329"/>
    <w:rsid w:val="004C1BB7"/>
    <w:rsid w:val="004C3880"/>
    <w:rsid w:val="004C4B0F"/>
    <w:rsid w:val="004C7C30"/>
    <w:rsid w:val="004D0F2F"/>
    <w:rsid w:val="004D179F"/>
    <w:rsid w:val="004D3323"/>
    <w:rsid w:val="004D4BE7"/>
    <w:rsid w:val="004D5B31"/>
    <w:rsid w:val="004E0E33"/>
    <w:rsid w:val="004E2BC0"/>
    <w:rsid w:val="004E4BF0"/>
    <w:rsid w:val="004F22CB"/>
    <w:rsid w:val="004F3283"/>
    <w:rsid w:val="004F3596"/>
    <w:rsid w:val="00500294"/>
    <w:rsid w:val="005033A8"/>
    <w:rsid w:val="005100DF"/>
    <w:rsid w:val="00512B84"/>
    <w:rsid w:val="0051467D"/>
    <w:rsid w:val="00515456"/>
    <w:rsid w:val="00520FD1"/>
    <w:rsid w:val="00525B53"/>
    <w:rsid w:val="00526C93"/>
    <w:rsid w:val="005302CD"/>
    <w:rsid w:val="00530AF4"/>
    <w:rsid w:val="005339AE"/>
    <w:rsid w:val="00535EA2"/>
    <w:rsid w:val="00537410"/>
    <w:rsid w:val="00543061"/>
    <w:rsid w:val="00546F11"/>
    <w:rsid w:val="00550787"/>
    <w:rsid w:val="00554D4C"/>
    <w:rsid w:val="00554FB0"/>
    <w:rsid w:val="0055655F"/>
    <w:rsid w:val="00562128"/>
    <w:rsid w:val="005641B5"/>
    <w:rsid w:val="00576439"/>
    <w:rsid w:val="0058001D"/>
    <w:rsid w:val="00581CFD"/>
    <w:rsid w:val="005875C4"/>
    <w:rsid w:val="00591832"/>
    <w:rsid w:val="00592841"/>
    <w:rsid w:val="00594186"/>
    <w:rsid w:val="005944E2"/>
    <w:rsid w:val="00597F45"/>
    <w:rsid w:val="005A19CD"/>
    <w:rsid w:val="005A1C90"/>
    <w:rsid w:val="005A23DD"/>
    <w:rsid w:val="005A357F"/>
    <w:rsid w:val="005A5C2A"/>
    <w:rsid w:val="005A7BE5"/>
    <w:rsid w:val="005B0EDD"/>
    <w:rsid w:val="005B2829"/>
    <w:rsid w:val="005B337B"/>
    <w:rsid w:val="005B4DEC"/>
    <w:rsid w:val="005B6837"/>
    <w:rsid w:val="005B6A54"/>
    <w:rsid w:val="005B6E4D"/>
    <w:rsid w:val="005B6FD0"/>
    <w:rsid w:val="005C0C3C"/>
    <w:rsid w:val="005C2563"/>
    <w:rsid w:val="005C35F5"/>
    <w:rsid w:val="005C3CA2"/>
    <w:rsid w:val="005C6148"/>
    <w:rsid w:val="005C61A5"/>
    <w:rsid w:val="005C7023"/>
    <w:rsid w:val="005C7189"/>
    <w:rsid w:val="005C7E58"/>
    <w:rsid w:val="005D39B7"/>
    <w:rsid w:val="005D3D2E"/>
    <w:rsid w:val="005D6A10"/>
    <w:rsid w:val="005E105F"/>
    <w:rsid w:val="005E5468"/>
    <w:rsid w:val="005E71A0"/>
    <w:rsid w:val="005F6B47"/>
    <w:rsid w:val="00600D32"/>
    <w:rsid w:val="006044D5"/>
    <w:rsid w:val="00606319"/>
    <w:rsid w:val="00606EF4"/>
    <w:rsid w:val="006146FA"/>
    <w:rsid w:val="00614A5F"/>
    <w:rsid w:val="00617B57"/>
    <w:rsid w:val="00622481"/>
    <w:rsid w:val="00622FDC"/>
    <w:rsid w:val="00625020"/>
    <w:rsid w:val="006407BE"/>
    <w:rsid w:val="00642989"/>
    <w:rsid w:val="00642F26"/>
    <w:rsid w:val="00642F29"/>
    <w:rsid w:val="00646AE5"/>
    <w:rsid w:val="00647B77"/>
    <w:rsid w:val="00650B3D"/>
    <w:rsid w:val="00650E5F"/>
    <w:rsid w:val="0065274C"/>
    <w:rsid w:val="006538AD"/>
    <w:rsid w:val="006543A1"/>
    <w:rsid w:val="00656CB4"/>
    <w:rsid w:val="00656CEC"/>
    <w:rsid w:val="00657295"/>
    <w:rsid w:val="00660491"/>
    <w:rsid w:val="0066099A"/>
    <w:rsid w:val="00661A71"/>
    <w:rsid w:val="00664A45"/>
    <w:rsid w:val="00667300"/>
    <w:rsid w:val="00670822"/>
    <w:rsid w:val="00670F16"/>
    <w:rsid w:val="00672E90"/>
    <w:rsid w:val="00686D14"/>
    <w:rsid w:val="00687ED7"/>
    <w:rsid w:val="006904E3"/>
    <w:rsid w:val="006A157B"/>
    <w:rsid w:val="006A1DB5"/>
    <w:rsid w:val="006A1EF0"/>
    <w:rsid w:val="006A3921"/>
    <w:rsid w:val="006A78FD"/>
    <w:rsid w:val="006A7B34"/>
    <w:rsid w:val="006B1DE4"/>
    <w:rsid w:val="006B2465"/>
    <w:rsid w:val="006B3083"/>
    <w:rsid w:val="006B348E"/>
    <w:rsid w:val="006B5345"/>
    <w:rsid w:val="006B6A86"/>
    <w:rsid w:val="006B74ED"/>
    <w:rsid w:val="006C062D"/>
    <w:rsid w:val="006C144C"/>
    <w:rsid w:val="006C62E1"/>
    <w:rsid w:val="006C6A0D"/>
    <w:rsid w:val="006D5775"/>
    <w:rsid w:val="006D6764"/>
    <w:rsid w:val="006D6A82"/>
    <w:rsid w:val="006E0311"/>
    <w:rsid w:val="006E0F4E"/>
    <w:rsid w:val="006E4AF1"/>
    <w:rsid w:val="006F0345"/>
    <w:rsid w:val="006F0469"/>
    <w:rsid w:val="006F0C97"/>
    <w:rsid w:val="006F5C45"/>
    <w:rsid w:val="006F65B3"/>
    <w:rsid w:val="006F6609"/>
    <w:rsid w:val="00700979"/>
    <w:rsid w:val="007040B6"/>
    <w:rsid w:val="00704C93"/>
    <w:rsid w:val="00705076"/>
    <w:rsid w:val="00711147"/>
    <w:rsid w:val="0071200C"/>
    <w:rsid w:val="0071222D"/>
    <w:rsid w:val="00714162"/>
    <w:rsid w:val="00714414"/>
    <w:rsid w:val="0071778D"/>
    <w:rsid w:val="00722786"/>
    <w:rsid w:val="007248EF"/>
    <w:rsid w:val="007277E3"/>
    <w:rsid w:val="00731A17"/>
    <w:rsid w:val="00734458"/>
    <w:rsid w:val="007367F8"/>
    <w:rsid w:val="007419CF"/>
    <w:rsid w:val="0074241C"/>
    <w:rsid w:val="0074487E"/>
    <w:rsid w:val="00744FE9"/>
    <w:rsid w:val="0074612A"/>
    <w:rsid w:val="00746273"/>
    <w:rsid w:val="007524B9"/>
    <w:rsid w:val="0075366F"/>
    <w:rsid w:val="00754485"/>
    <w:rsid w:val="00755641"/>
    <w:rsid w:val="0076252A"/>
    <w:rsid w:val="00765CFC"/>
    <w:rsid w:val="007663AC"/>
    <w:rsid w:val="00767D3B"/>
    <w:rsid w:val="007704A5"/>
    <w:rsid w:val="007721BF"/>
    <w:rsid w:val="007737A5"/>
    <w:rsid w:val="00774E70"/>
    <w:rsid w:val="007753FB"/>
    <w:rsid w:val="0078181E"/>
    <w:rsid w:val="00783E8E"/>
    <w:rsid w:val="00784E2E"/>
    <w:rsid w:val="0079481E"/>
    <w:rsid w:val="00796B22"/>
    <w:rsid w:val="00796CEE"/>
    <w:rsid w:val="007A0285"/>
    <w:rsid w:val="007A1360"/>
    <w:rsid w:val="007A1F02"/>
    <w:rsid w:val="007A4664"/>
    <w:rsid w:val="007A4819"/>
    <w:rsid w:val="007B2950"/>
    <w:rsid w:val="007B3618"/>
    <w:rsid w:val="007B514D"/>
    <w:rsid w:val="007B5396"/>
    <w:rsid w:val="007B5F52"/>
    <w:rsid w:val="007C0B2A"/>
    <w:rsid w:val="007C5A55"/>
    <w:rsid w:val="007D038B"/>
    <w:rsid w:val="007E0460"/>
    <w:rsid w:val="007E0525"/>
    <w:rsid w:val="007E0D10"/>
    <w:rsid w:val="007E1836"/>
    <w:rsid w:val="007E576D"/>
    <w:rsid w:val="007F21CD"/>
    <w:rsid w:val="007F2F7E"/>
    <w:rsid w:val="00803044"/>
    <w:rsid w:val="00804AB5"/>
    <w:rsid w:val="008104C4"/>
    <w:rsid w:val="00812670"/>
    <w:rsid w:val="0081679A"/>
    <w:rsid w:val="00831F7E"/>
    <w:rsid w:val="00833960"/>
    <w:rsid w:val="00834DE2"/>
    <w:rsid w:val="00841B44"/>
    <w:rsid w:val="00844B19"/>
    <w:rsid w:val="00844B72"/>
    <w:rsid w:val="0084608A"/>
    <w:rsid w:val="0084715E"/>
    <w:rsid w:val="008474B3"/>
    <w:rsid w:val="008512BE"/>
    <w:rsid w:val="00853121"/>
    <w:rsid w:val="00853491"/>
    <w:rsid w:val="00853BE9"/>
    <w:rsid w:val="0085454F"/>
    <w:rsid w:val="00857D8A"/>
    <w:rsid w:val="008602F9"/>
    <w:rsid w:val="00861F46"/>
    <w:rsid w:val="00864855"/>
    <w:rsid w:val="00866FE4"/>
    <w:rsid w:val="0086755C"/>
    <w:rsid w:val="00870017"/>
    <w:rsid w:val="008703A6"/>
    <w:rsid w:val="008726E9"/>
    <w:rsid w:val="00872FF7"/>
    <w:rsid w:val="00873ABA"/>
    <w:rsid w:val="00874E49"/>
    <w:rsid w:val="00874F5D"/>
    <w:rsid w:val="008754B6"/>
    <w:rsid w:val="00876898"/>
    <w:rsid w:val="00880BFB"/>
    <w:rsid w:val="00883CC4"/>
    <w:rsid w:val="00887318"/>
    <w:rsid w:val="00887728"/>
    <w:rsid w:val="00897EB0"/>
    <w:rsid w:val="008A0276"/>
    <w:rsid w:val="008A4E13"/>
    <w:rsid w:val="008A72CC"/>
    <w:rsid w:val="008B15F1"/>
    <w:rsid w:val="008B182B"/>
    <w:rsid w:val="008B2F23"/>
    <w:rsid w:val="008B7F0B"/>
    <w:rsid w:val="008C53D9"/>
    <w:rsid w:val="008D0121"/>
    <w:rsid w:val="008F00A0"/>
    <w:rsid w:val="00921071"/>
    <w:rsid w:val="009235A2"/>
    <w:rsid w:val="00923CE4"/>
    <w:rsid w:val="00932E80"/>
    <w:rsid w:val="0093619F"/>
    <w:rsid w:val="00936206"/>
    <w:rsid w:val="0094178B"/>
    <w:rsid w:val="00942135"/>
    <w:rsid w:val="009427E5"/>
    <w:rsid w:val="009454B7"/>
    <w:rsid w:val="009475B8"/>
    <w:rsid w:val="00947639"/>
    <w:rsid w:val="00953F95"/>
    <w:rsid w:val="009613D8"/>
    <w:rsid w:val="00961E8E"/>
    <w:rsid w:val="00965F86"/>
    <w:rsid w:val="0096603D"/>
    <w:rsid w:val="00966277"/>
    <w:rsid w:val="00974275"/>
    <w:rsid w:val="009742F8"/>
    <w:rsid w:val="009804FC"/>
    <w:rsid w:val="0098474B"/>
    <w:rsid w:val="00985F74"/>
    <w:rsid w:val="009931D2"/>
    <w:rsid w:val="00994463"/>
    <w:rsid w:val="00994BD1"/>
    <w:rsid w:val="00994F2C"/>
    <w:rsid w:val="00995CBA"/>
    <w:rsid w:val="0099678C"/>
    <w:rsid w:val="009A09D7"/>
    <w:rsid w:val="009A0FF4"/>
    <w:rsid w:val="009A1D65"/>
    <w:rsid w:val="009A1DB4"/>
    <w:rsid w:val="009A25ED"/>
    <w:rsid w:val="009A29A0"/>
    <w:rsid w:val="009A3732"/>
    <w:rsid w:val="009A4456"/>
    <w:rsid w:val="009B030C"/>
    <w:rsid w:val="009B0C96"/>
    <w:rsid w:val="009B100D"/>
    <w:rsid w:val="009B1BED"/>
    <w:rsid w:val="009B37A7"/>
    <w:rsid w:val="009B56CD"/>
    <w:rsid w:val="009B7332"/>
    <w:rsid w:val="009B7B8C"/>
    <w:rsid w:val="009B7CC6"/>
    <w:rsid w:val="009C0255"/>
    <w:rsid w:val="009C0F32"/>
    <w:rsid w:val="009C11FE"/>
    <w:rsid w:val="009C222B"/>
    <w:rsid w:val="009C64D7"/>
    <w:rsid w:val="009C67A8"/>
    <w:rsid w:val="009C6E8A"/>
    <w:rsid w:val="009D1D6A"/>
    <w:rsid w:val="009D201B"/>
    <w:rsid w:val="009D378D"/>
    <w:rsid w:val="009D5D9C"/>
    <w:rsid w:val="009E2008"/>
    <w:rsid w:val="009E2171"/>
    <w:rsid w:val="009F3E6A"/>
    <w:rsid w:val="009F3F86"/>
    <w:rsid w:val="009F4338"/>
    <w:rsid w:val="009F4874"/>
    <w:rsid w:val="009F60D0"/>
    <w:rsid w:val="00A0054C"/>
    <w:rsid w:val="00A02378"/>
    <w:rsid w:val="00A03638"/>
    <w:rsid w:val="00A04BF0"/>
    <w:rsid w:val="00A06F53"/>
    <w:rsid w:val="00A14C78"/>
    <w:rsid w:val="00A14FC1"/>
    <w:rsid w:val="00A211F7"/>
    <w:rsid w:val="00A2146D"/>
    <w:rsid w:val="00A25F7E"/>
    <w:rsid w:val="00A26524"/>
    <w:rsid w:val="00A26685"/>
    <w:rsid w:val="00A27CDA"/>
    <w:rsid w:val="00A330FE"/>
    <w:rsid w:val="00A34730"/>
    <w:rsid w:val="00A43EDD"/>
    <w:rsid w:val="00A522D4"/>
    <w:rsid w:val="00A54094"/>
    <w:rsid w:val="00A5451D"/>
    <w:rsid w:val="00A5539F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70B2C"/>
    <w:rsid w:val="00A70CDC"/>
    <w:rsid w:val="00A7133D"/>
    <w:rsid w:val="00A7172D"/>
    <w:rsid w:val="00A71E43"/>
    <w:rsid w:val="00A7338A"/>
    <w:rsid w:val="00A76FF5"/>
    <w:rsid w:val="00A7788C"/>
    <w:rsid w:val="00A77BB4"/>
    <w:rsid w:val="00A91989"/>
    <w:rsid w:val="00A94310"/>
    <w:rsid w:val="00A960B8"/>
    <w:rsid w:val="00AA5DDC"/>
    <w:rsid w:val="00AA7329"/>
    <w:rsid w:val="00AB077B"/>
    <w:rsid w:val="00AB605E"/>
    <w:rsid w:val="00AC0DF9"/>
    <w:rsid w:val="00AC2D5B"/>
    <w:rsid w:val="00AC370F"/>
    <w:rsid w:val="00AC3C0A"/>
    <w:rsid w:val="00AC6321"/>
    <w:rsid w:val="00AD0D71"/>
    <w:rsid w:val="00AD36B2"/>
    <w:rsid w:val="00AD5C8F"/>
    <w:rsid w:val="00AE017A"/>
    <w:rsid w:val="00AE2308"/>
    <w:rsid w:val="00AE26E8"/>
    <w:rsid w:val="00AE6EB7"/>
    <w:rsid w:val="00AF1A91"/>
    <w:rsid w:val="00AF21E9"/>
    <w:rsid w:val="00AF2E57"/>
    <w:rsid w:val="00AF47AE"/>
    <w:rsid w:val="00AF704D"/>
    <w:rsid w:val="00AF76A1"/>
    <w:rsid w:val="00AF7CA8"/>
    <w:rsid w:val="00B0079D"/>
    <w:rsid w:val="00B01201"/>
    <w:rsid w:val="00B03960"/>
    <w:rsid w:val="00B05554"/>
    <w:rsid w:val="00B11977"/>
    <w:rsid w:val="00B11A9B"/>
    <w:rsid w:val="00B11DA1"/>
    <w:rsid w:val="00B17AD0"/>
    <w:rsid w:val="00B23C13"/>
    <w:rsid w:val="00B24B2A"/>
    <w:rsid w:val="00B26CD0"/>
    <w:rsid w:val="00B324C1"/>
    <w:rsid w:val="00B32881"/>
    <w:rsid w:val="00B32ABB"/>
    <w:rsid w:val="00B4035D"/>
    <w:rsid w:val="00B41FD3"/>
    <w:rsid w:val="00B426D3"/>
    <w:rsid w:val="00B4302D"/>
    <w:rsid w:val="00B431DE"/>
    <w:rsid w:val="00B452C0"/>
    <w:rsid w:val="00B46276"/>
    <w:rsid w:val="00B50B3A"/>
    <w:rsid w:val="00B51D15"/>
    <w:rsid w:val="00B559A9"/>
    <w:rsid w:val="00B56280"/>
    <w:rsid w:val="00B622CF"/>
    <w:rsid w:val="00B62C50"/>
    <w:rsid w:val="00B642EF"/>
    <w:rsid w:val="00B6435F"/>
    <w:rsid w:val="00B653F9"/>
    <w:rsid w:val="00B67D13"/>
    <w:rsid w:val="00B70D03"/>
    <w:rsid w:val="00B730EC"/>
    <w:rsid w:val="00B74320"/>
    <w:rsid w:val="00B765CF"/>
    <w:rsid w:val="00B803E7"/>
    <w:rsid w:val="00B82E14"/>
    <w:rsid w:val="00B93DFB"/>
    <w:rsid w:val="00B97484"/>
    <w:rsid w:val="00BA2B5A"/>
    <w:rsid w:val="00BA4DDE"/>
    <w:rsid w:val="00BB06B4"/>
    <w:rsid w:val="00BB0EB7"/>
    <w:rsid w:val="00BB1DA6"/>
    <w:rsid w:val="00BB206A"/>
    <w:rsid w:val="00BB2323"/>
    <w:rsid w:val="00BB3FF5"/>
    <w:rsid w:val="00BB4CF6"/>
    <w:rsid w:val="00BB55E8"/>
    <w:rsid w:val="00BB6BAC"/>
    <w:rsid w:val="00BC655F"/>
    <w:rsid w:val="00BC6819"/>
    <w:rsid w:val="00BC7251"/>
    <w:rsid w:val="00BC7E85"/>
    <w:rsid w:val="00BD09F9"/>
    <w:rsid w:val="00BD23A7"/>
    <w:rsid w:val="00BD72A7"/>
    <w:rsid w:val="00BE1E62"/>
    <w:rsid w:val="00BE5B5D"/>
    <w:rsid w:val="00BF003D"/>
    <w:rsid w:val="00BF2285"/>
    <w:rsid w:val="00BF52B2"/>
    <w:rsid w:val="00BF7052"/>
    <w:rsid w:val="00C01FF8"/>
    <w:rsid w:val="00C025E9"/>
    <w:rsid w:val="00C05139"/>
    <w:rsid w:val="00C05FAB"/>
    <w:rsid w:val="00C05FE6"/>
    <w:rsid w:val="00C12431"/>
    <w:rsid w:val="00C13B73"/>
    <w:rsid w:val="00C2008E"/>
    <w:rsid w:val="00C20DEA"/>
    <w:rsid w:val="00C24C69"/>
    <w:rsid w:val="00C25656"/>
    <w:rsid w:val="00C30C28"/>
    <w:rsid w:val="00C360C0"/>
    <w:rsid w:val="00C3674D"/>
    <w:rsid w:val="00C43EDE"/>
    <w:rsid w:val="00C45269"/>
    <w:rsid w:val="00C471D9"/>
    <w:rsid w:val="00C50F4E"/>
    <w:rsid w:val="00C51D2F"/>
    <w:rsid w:val="00C537F7"/>
    <w:rsid w:val="00C57952"/>
    <w:rsid w:val="00C60AC3"/>
    <w:rsid w:val="00C64E5C"/>
    <w:rsid w:val="00C656F3"/>
    <w:rsid w:val="00C67139"/>
    <w:rsid w:val="00C70665"/>
    <w:rsid w:val="00C73727"/>
    <w:rsid w:val="00C73B94"/>
    <w:rsid w:val="00C7632D"/>
    <w:rsid w:val="00C83AAB"/>
    <w:rsid w:val="00C85BC7"/>
    <w:rsid w:val="00C96C9A"/>
    <w:rsid w:val="00C97383"/>
    <w:rsid w:val="00C97ADB"/>
    <w:rsid w:val="00CA151C"/>
    <w:rsid w:val="00CA348A"/>
    <w:rsid w:val="00CA3C8F"/>
    <w:rsid w:val="00CA5EF8"/>
    <w:rsid w:val="00CB093B"/>
    <w:rsid w:val="00CB2CE6"/>
    <w:rsid w:val="00CB7D16"/>
    <w:rsid w:val="00CC06EF"/>
    <w:rsid w:val="00CC7179"/>
    <w:rsid w:val="00CD0374"/>
    <w:rsid w:val="00CD103A"/>
    <w:rsid w:val="00CD6768"/>
    <w:rsid w:val="00CD775B"/>
    <w:rsid w:val="00CE0851"/>
    <w:rsid w:val="00CE2A0C"/>
    <w:rsid w:val="00CE2EE2"/>
    <w:rsid w:val="00CF08BB"/>
    <w:rsid w:val="00CF1E53"/>
    <w:rsid w:val="00CF2ABD"/>
    <w:rsid w:val="00CF3313"/>
    <w:rsid w:val="00CF3941"/>
    <w:rsid w:val="00CF4322"/>
    <w:rsid w:val="00CF4930"/>
    <w:rsid w:val="00D00E26"/>
    <w:rsid w:val="00D03124"/>
    <w:rsid w:val="00D031C3"/>
    <w:rsid w:val="00D1297F"/>
    <w:rsid w:val="00D1389A"/>
    <w:rsid w:val="00D13DAC"/>
    <w:rsid w:val="00D205AC"/>
    <w:rsid w:val="00D2579C"/>
    <w:rsid w:val="00D30E68"/>
    <w:rsid w:val="00D31037"/>
    <w:rsid w:val="00D3292D"/>
    <w:rsid w:val="00D36D26"/>
    <w:rsid w:val="00D472C2"/>
    <w:rsid w:val="00D50C16"/>
    <w:rsid w:val="00D52C4B"/>
    <w:rsid w:val="00D54A24"/>
    <w:rsid w:val="00D57397"/>
    <w:rsid w:val="00D60276"/>
    <w:rsid w:val="00D6193A"/>
    <w:rsid w:val="00D61996"/>
    <w:rsid w:val="00D62680"/>
    <w:rsid w:val="00D654CD"/>
    <w:rsid w:val="00D6722C"/>
    <w:rsid w:val="00D678C7"/>
    <w:rsid w:val="00D71120"/>
    <w:rsid w:val="00D74C59"/>
    <w:rsid w:val="00D800E9"/>
    <w:rsid w:val="00D8261A"/>
    <w:rsid w:val="00D90644"/>
    <w:rsid w:val="00D909B2"/>
    <w:rsid w:val="00D9287D"/>
    <w:rsid w:val="00D9415C"/>
    <w:rsid w:val="00D95311"/>
    <w:rsid w:val="00D9553C"/>
    <w:rsid w:val="00D95E66"/>
    <w:rsid w:val="00DA469E"/>
    <w:rsid w:val="00DA5CEF"/>
    <w:rsid w:val="00DA716B"/>
    <w:rsid w:val="00DB1970"/>
    <w:rsid w:val="00DB2A85"/>
    <w:rsid w:val="00DB2B1B"/>
    <w:rsid w:val="00DB394C"/>
    <w:rsid w:val="00DB45F8"/>
    <w:rsid w:val="00DB52FA"/>
    <w:rsid w:val="00DB68E1"/>
    <w:rsid w:val="00DB7675"/>
    <w:rsid w:val="00DC3565"/>
    <w:rsid w:val="00DD108E"/>
    <w:rsid w:val="00DD267A"/>
    <w:rsid w:val="00DD3A15"/>
    <w:rsid w:val="00DD43DA"/>
    <w:rsid w:val="00DE3EEB"/>
    <w:rsid w:val="00DE603D"/>
    <w:rsid w:val="00DE6A03"/>
    <w:rsid w:val="00DF0A6A"/>
    <w:rsid w:val="00DF1161"/>
    <w:rsid w:val="00DF73D3"/>
    <w:rsid w:val="00DF7EDF"/>
    <w:rsid w:val="00E0011A"/>
    <w:rsid w:val="00E0213F"/>
    <w:rsid w:val="00E02496"/>
    <w:rsid w:val="00E114D6"/>
    <w:rsid w:val="00E13147"/>
    <w:rsid w:val="00E25DCD"/>
    <w:rsid w:val="00E269E1"/>
    <w:rsid w:val="00E26B35"/>
    <w:rsid w:val="00E326FF"/>
    <w:rsid w:val="00E33F8C"/>
    <w:rsid w:val="00E414A0"/>
    <w:rsid w:val="00E440EE"/>
    <w:rsid w:val="00E447B2"/>
    <w:rsid w:val="00E45F13"/>
    <w:rsid w:val="00E50336"/>
    <w:rsid w:val="00E510BC"/>
    <w:rsid w:val="00E51D6C"/>
    <w:rsid w:val="00E52BA4"/>
    <w:rsid w:val="00E55FE6"/>
    <w:rsid w:val="00E61256"/>
    <w:rsid w:val="00E62EFE"/>
    <w:rsid w:val="00E63CD0"/>
    <w:rsid w:val="00E73CB2"/>
    <w:rsid w:val="00E805FA"/>
    <w:rsid w:val="00E81A79"/>
    <w:rsid w:val="00E839BA"/>
    <w:rsid w:val="00E8428A"/>
    <w:rsid w:val="00E916FB"/>
    <w:rsid w:val="00E97CB5"/>
    <w:rsid w:val="00E97F7D"/>
    <w:rsid w:val="00EA2656"/>
    <w:rsid w:val="00EA59B8"/>
    <w:rsid w:val="00EA5A01"/>
    <w:rsid w:val="00EA6657"/>
    <w:rsid w:val="00EB42DA"/>
    <w:rsid w:val="00EC19E0"/>
    <w:rsid w:val="00EC2DF9"/>
    <w:rsid w:val="00EC3238"/>
    <w:rsid w:val="00EC6CDF"/>
    <w:rsid w:val="00EC7E47"/>
    <w:rsid w:val="00ED5D9E"/>
    <w:rsid w:val="00ED6B5D"/>
    <w:rsid w:val="00ED70C0"/>
    <w:rsid w:val="00EE2449"/>
    <w:rsid w:val="00EE49CB"/>
    <w:rsid w:val="00EE6673"/>
    <w:rsid w:val="00EE6E36"/>
    <w:rsid w:val="00EF1336"/>
    <w:rsid w:val="00EF5BFD"/>
    <w:rsid w:val="00F016BC"/>
    <w:rsid w:val="00F04D3A"/>
    <w:rsid w:val="00F0660B"/>
    <w:rsid w:val="00F10070"/>
    <w:rsid w:val="00F123AE"/>
    <w:rsid w:val="00F13EB2"/>
    <w:rsid w:val="00F16C91"/>
    <w:rsid w:val="00F16DD9"/>
    <w:rsid w:val="00F21593"/>
    <w:rsid w:val="00F2201D"/>
    <w:rsid w:val="00F233E2"/>
    <w:rsid w:val="00F26721"/>
    <w:rsid w:val="00F30FFD"/>
    <w:rsid w:val="00F32B93"/>
    <w:rsid w:val="00F36C8F"/>
    <w:rsid w:val="00F40294"/>
    <w:rsid w:val="00F45CDD"/>
    <w:rsid w:val="00F47139"/>
    <w:rsid w:val="00F4777B"/>
    <w:rsid w:val="00F5185F"/>
    <w:rsid w:val="00F51ABA"/>
    <w:rsid w:val="00F5551A"/>
    <w:rsid w:val="00F56AAB"/>
    <w:rsid w:val="00F600C7"/>
    <w:rsid w:val="00F60518"/>
    <w:rsid w:val="00F6097D"/>
    <w:rsid w:val="00F64F61"/>
    <w:rsid w:val="00F6503B"/>
    <w:rsid w:val="00F72781"/>
    <w:rsid w:val="00F73331"/>
    <w:rsid w:val="00F74806"/>
    <w:rsid w:val="00F81B60"/>
    <w:rsid w:val="00F839C5"/>
    <w:rsid w:val="00F83F51"/>
    <w:rsid w:val="00F87174"/>
    <w:rsid w:val="00F91D37"/>
    <w:rsid w:val="00F91DEC"/>
    <w:rsid w:val="00F93538"/>
    <w:rsid w:val="00F9610D"/>
    <w:rsid w:val="00F97739"/>
    <w:rsid w:val="00FB0BAC"/>
    <w:rsid w:val="00FB162F"/>
    <w:rsid w:val="00FB657F"/>
    <w:rsid w:val="00FC395D"/>
    <w:rsid w:val="00FC3D06"/>
    <w:rsid w:val="00FC7645"/>
    <w:rsid w:val="00FD4BB0"/>
    <w:rsid w:val="00FE1FB1"/>
    <w:rsid w:val="00FE2ED4"/>
    <w:rsid w:val="00FE3392"/>
    <w:rsid w:val="00FE509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2"/>
    </o:shapelayout>
  </w:shapeDefaults>
  <w:decimalSymbol w:val="."/>
  <w:listSeparator w:val=";"/>
  <w14:docId w14:val="4A2D7D72"/>
  <w15:docId w15:val="{295AB95C-48A7-4207-9F9A-21DBFBB5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6538AD"/>
    <w:rPr>
      <w:spacing w:val="3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AA7329"/>
    <w:pPr>
      <w:keepNext/>
      <w:keepLines/>
      <w:suppressLineNumbers/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spacing w:before="480"/>
      <w:contextualSpacing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spacing w:before="12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spacing w:before="120"/>
      <w:contextualSpacing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semiHidden/>
    <w:rsid w:val="00966277"/>
    <w:pPr>
      <w:tabs>
        <w:tab w:val="center" w:pos="4536"/>
        <w:tab w:val="right" w:pos="9072"/>
      </w:tabs>
      <w:spacing w:line="324" w:lineRule="auto"/>
    </w:pPr>
    <w:rPr>
      <w:sz w:val="14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semiHidden/>
    <w:rsid w:val="006538AD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spacing w:line="324" w:lineRule="auto"/>
    </w:pPr>
    <w:rPr>
      <w:color w:val="626953" w:themeColor="accent1"/>
      <w:spacing w:val="0"/>
      <w:kern w:val="14"/>
      <w:sz w:val="14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6538AD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D95E66"/>
    <w:pPr>
      <w:suppressLineNumbers/>
      <w:spacing w:before="0"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D95E66"/>
    <w:rPr>
      <w:rFonts w:asciiTheme="majorHAnsi" w:eastAsiaTheme="majorEastAsia" w:hAnsiTheme="majorHAnsi" w:cstheme="majorBidi"/>
      <w:b/>
      <w:spacing w:val="3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ED5D9E"/>
    <w:pPr>
      <w:numPr>
        <w:numId w:val="6"/>
      </w:numPr>
      <w:spacing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E0E9F"/>
    <w:pPr>
      <w:numPr>
        <w:ilvl w:val="1"/>
      </w:numPr>
      <w:suppressLineNumbers/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E0E9F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rsid w:val="00CF3941"/>
    <w:pPr>
      <w:suppressLineNumbers/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rsid w:val="00CF3941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spacing w:line="300" w:lineRule="auto"/>
      <w:ind w:left="113" w:hanging="113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51D15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rsid w:val="00CF3941"/>
    <w:pPr>
      <w:suppressLineNumbers/>
      <w:spacing w:before="120" w:after="240"/>
    </w:pPr>
    <w:rPr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51D15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D95E66"/>
    <w:pPr>
      <w:numPr>
        <w:numId w:val="16"/>
      </w:numPr>
      <w:spacing w:before="240"/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spacing w:before="24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126A7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spacing w:before="240"/>
    </w:pPr>
  </w:style>
  <w:style w:type="paragraph" w:customStyle="1" w:styleId="Absenderzeile">
    <w:name w:val="Absenderzeile"/>
    <w:basedOn w:val="Standard"/>
    <w:uiPriority w:val="16"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spacing w:after="120"/>
      <w:jc w:val="both"/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234941"/>
    <w:pPr>
      <w:spacing w:before="120" w:after="120"/>
      <w:jc w:val="both"/>
    </w:pPr>
  </w:style>
  <w:style w:type="paragraph" w:customStyle="1" w:styleId="Text7Pt">
    <w:name w:val="Text 7 Pt"/>
    <w:basedOn w:val="Standard"/>
    <w:uiPriority w:val="1"/>
    <w:qFormat/>
    <w:rsid w:val="00220E7C"/>
    <w:pPr>
      <w:spacing w:line="324" w:lineRule="auto"/>
    </w:pPr>
    <w:rPr>
      <w:sz w:val="14"/>
      <w:szCs w:val="14"/>
    </w:rPr>
  </w:style>
  <w:style w:type="character" w:styleId="Zeilennummer">
    <w:name w:val="line number"/>
    <w:basedOn w:val="Absatz-Standardschriftart"/>
    <w:uiPriority w:val="79"/>
    <w:semiHidden/>
    <w:rsid w:val="0012423E"/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spacing w:after="180"/>
    </w:pPr>
    <w:rPr>
      <w:color w:val="FFFFFF" w:themeColor="background1"/>
      <w:lang w:val="it-CH"/>
    </w:rPr>
  </w:style>
  <w:style w:type="paragraph" w:customStyle="1" w:styleId="Betreff">
    <w:name w:val="Betreff"/>
    <w:basedOn w:val="Standard"/>
    <w:rsid w:val="00A7172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 Black" w:eastAsia="Times New Roman" w:hAnsi="Arial Black" w:cs="Times New Roman"/>
      <w:spacing w:val="0"/>
      <w:sz w:val="22"/>
      <w:lang w:eastAsia="de-CH"/>
    </w:rPr>
  </w:style>
  <w:style w:type="paragraph" w:customStyle="1" w:styleId="Titel1">
    <w:name w:val="Titel 1"/>
    <w:basedOn w:val="Standard"/>
    <w:link w:val="Titel1Zchn"/>
    <w:rsid w:val="00A7172D"/>
    <w:pPr>
      <w:tabs>
        <w:tab w:val="left" w:pos="426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360" w:after="120" w:line="280" w:lineRule="exact"/>
      <w:ind w:left="425" w:right="142" w:hanging="425"/>
    </w:pPr>
    <w:rPr>
      <w:rFonts w:ascii="Arial Black" w:eastAsia="Times New Roman" w:hAnsi="Arial Black" w:cs="Times New Roman"/>
      <w:b/>
      <w:spacing w:val="0"/>
      <w:sz w:val="22"/>
      <w:szCs w:val="22"/>
      <w:lang w:eastAsia="de-CH"/>
    </w:rPr>
  </w:style>
  <w:style w:type="character" w:customStyle="1" w:styleId="Titel1Zchn">
    <w:name w:val="Titel 1 Zchn"/>
    <w:link w:val="Titel1"/>
    <w:rsid w:val="00A7172D"/>
    <w:rPr>
      <w:rFonts w:ascii="Arial Black" w:eastAsia="Times New Roman" w:hAnsi="Arial Black" w:cs="Times New Roman"/>
      <w:b/>
      <w:sz w:val="22"/>
      <w:szCs w:val="22"/>
      <w:lang w:eastAsia="de-CH"/>
    </w:rPr>
  </w:style>
  <w:style w:type="paragraph" w:customStyle="1" w:styleId="Text1">
    <w:name w:val="Text1"/>
    <w:basedOn w:val="Standard"/>
    <w:rsid w:val="00A7172D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eastAsia="Times New Roman" w:hAnsi="Arial" w:cs="Times New Roman"/>
      <w:spacing w:val="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0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</ds:schemaRefs>
</ds:datastoreItem>
</file>

<file path=customXml/itemProps4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2198</Characters>
  <Application>Microsoft Office Word</Application>
  <DocSecurity>8</DocSecurity>
  <Lines>32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Stumpf Stefan</dc:creator>
  <dc:description>erstellt durch Vorlagenbauer.ch</dc:description>
  <cp:lastModifiedBy>Laurence Eigenmann</cp:lastModifiedBy>
  <cp:revision>2</cp:revision>
  <dcterms:created xsi:type="dcterms:W3CDTF">2026-05-13T13:29:00Z</dcterms:created>
  <dcterms:modified xsi:type="dcterms:W3CDTF">2026-05-13T13:29:00Z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