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5B9D" w14:textId="53A3102D" w:rsidR="00553CEC" w:rsidRDefault="00281E30" w:rsidP="006D612B">
      <w:pPr>
        <w:pStyle w:val="Titel"/>
        <w:spacing w:after="360"/>
        <w:rPr>
          <w:lang w:val="it-IT"/>
        </w:rPr>
      </w:pPr>
      <w:r w:rsidRPr="00281E30">
        <w:rPr>
          <w:lang w:val="it-IT"/>
        </w:rPr>
        <w:t xml:space="preserve">Conferma dell’esperto </w:t>
      </w:r>
      <w:r>
        <w:rPr>
          <w:lang w:val="it-IT"/>
        </w:rPr>
        <w:t>sul</w:t>
      </w:r>
      <w:r w:rsidRPr="00281E30">
        <w:rPr>
          <w:lang w:val="it-IT"/>
        </w:rPr>
        <w:t xml:space="preserve"> Regolamento sugli accantonamenti</w:t>
      </w:r>
    </w:p>
    <w:p w14:paraId="3A509B1B" w14:textId="1CF5F111" w:rsidR="00A7172D" w:rsidRPr="00553CEC" w:rsidRDefault="00553CEC" w:rsidP="00FF71BC">
      <w:pPr>
        <w:pStyle w:val="Blocksatz"/>
        <w:rPr>
          <w:lang w:val="it-IT"/>
        </w:rPr>
      </w:pPr>
      <w:r w:rsidRPr="00553CEC">
        <w:rPr>
          <w:lang w:val="it-IT"/>
        </w:rPr>
        <w:t>Nome e indirizzo dell'istituto di previdenza</w:t>
      </w:r>
      <w:r w:rsidR="00A7172D" w:rsidRPr="00553CEC">
        <w:rPr>
          <w:lang w:val="it-IT"/>
        </w:rPr>
        <w:t>:</w:t>
      </w:r>
    </w:p>
    <w:tbl>
      <w:tblPr>
        <w:tblStyle w:val="Tabellenraster"/>
        <w:tblW w:w="5000" w:type="pct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171317" w:rsidRPr="00035554" w14:paraId="1D15EDC9" w14:textId="77777777" w:rsidTr="00171317">
        <w:trPr>
          <w:trHeight w:val="369"/>
        </w:trPr>
        <w:tc>
          <w:tcPr>
            <w:tcW w:w="5000" w:type="pct"/>
          </w:tcPr>
          <w:p w14:paraId="3B934DA1" w14:textId="77777777" w:rsidR="00171317" w:rsidRPr="00035554" w:rsidRDefault="0017131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171317" w:rsidRPr="00035554" w14:paraId="300701EB" w14:textId="77777777" w:rsidTr="00171317">
        <w:trPr>
          <w:trHeight w:val="417"/>
        </w:trPr>
        <w:tc>
          <w:tcPr>
            <w:tcW w:w="5000" w:type="pct"/>
          </w:tcPr>
          <w:p w14:paraId="6D4FF8C1" w14:textId="77777777" w:rsidR="00171317" w:rsidRPr="00035554" w:rsidRDefault="0017131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  <w:tr w:rsidR="00171317" w:rsidRPr="00035554" w14:paraId="3E2B60D7" w14:textId="77777777" w:rsidTr="00171317">
        <w:trPr>
          <w:trHeight w:val="409"/>
        </w:trPr>
        <w:tc>
          <w:tcPr>
            <w:tcW w:w="5000" w:type="pct"/>
          </w:tcPr>
          <w:p w14:paraId="17E16D50" w14:textId="77777777" w:rsidR="00171317" w:rsidRPr="00035554" w:rsidRDefault="00171317" w:rsidP="007170B0">
            <w:pPr>
              <w:tabs>
                <w:tab w:val="left" w:leader="underscore" w:pos="9356"/>
              </w:tabs>
            </w:pPr>
            <w:r w:rsidRPr="0003555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5554">
              <w:instrText xml:space="preserve"> FORMTEXT </w:instrText>
            </w:r>
            <w:r w:rsidRPr="00035554">
              <w:fldChar w:fldCharType="separate"/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rPr>
                <w:noProof/>
              </w:rPr>
              <w:t> </w:t>
            </w:r>
            <w:r w:rsidRPr="00035554">
              <w:fldChar w:fldCharType="end"/>
            </w:r>
          </w:p>
        </w:tc>
      </w:tr>
    </w:tbl>
    <w:p w14:paraId="120515E2" w14:textId="41AE0955" w:rsidR="00A7172D" w:rsidRPr="00966AFB" w:rsidRDefault="00966AFB" w:rsidP="0004135A">
      <w:pPr>
        <w:pStyle w:val="Blocksatz"/>
        <w:rPr>
          <w:lang w:val="it-IT"/>
        </w:rPr>
      </w:pPr>
      <w:r w:rsidRPr="00966AFB">
        <w:rPr>
          <w:lang w:val="it-IT"/>
        </w:rPr>
        <w:t xml:space="preserve">Ai sensi dell'art. 52e cpv. 1bis LPP, l'esperto riconosciuto in materia di previdenza professionale conferma che le disposizioni attuariali regolamentari relative alle prestazioni e al finanziamento </w:t>
      </w:r>
      <w:r w:rsidR="00281E30">
        <w:rPr>
          <w:lang w:val="it-IT"/>
        </w:rPr>
        <w:t>contenute nel</w:t>
      </w:r>
      <w:r w:rsidRPr="00966AFB">
        <w:rPr>
          <w:lang w:val="it-IT"/>
        </w:rPr>
        <w:t xml:space="preserve"> regolamento </w:t>
      </w:r>
      <w:r w:rsidR="00281E30">
        <w:rPr>
          <w:lang w:val="it-IT"/>
        </w:rPr>
        <w:t>sugli accantonamenti</w:t>
      </w:r>
    </w:p>
    <w:p w14:paraId="4A1E6B07" w14:textId="58579993" w:rsidR="007D32C4" w:rsidRPr="00966AFB" w:rsidRDefault="00966AFB" w:rsidP="0004135A">
      <w:pPr>
        <w:pStyle w:val="Blocksatz"/>
        <w:rPr>
          <w:rFonts w:cs="Arial"/>
        </w:rPr>
      </w:pPr>
      <w:r w:rsidRPr="00966AFB">
        <w:t>d</w:t>
      </w:r>
      <w:r w:rsidR="00281E30">
        <w:t>e</w:t>
      </w:r>
      <w:r w:rsidRPr="00966AFB">
        <w:t>l</w:t>
      </w:r>
      <w:r w:rsidR="007D32C4" w:rsidRPr="00966AFB">
        <w:t xml:space="preserve">: </w:t>
      </w:r>
      <w:r w:rsidR="005937AB">
        <w:fldChar w:fldCharType="begin">
          <w:ffData>
            <w:name w:val=""/>
            <w:enabled/>
            <w:calcOnExit w:val="0"/>
            <w:textInput>
              <w:default w:val="[Datum des Stiftungsratsbeschlusses]"/>
            </w:textInput>
          </w:ffData>
        </w:fldChar>
      </w:r>
      <w:r w:rsidR="005937AB" w:rsidRPr="00966AFB">
        <w:instrText xml:space="preserve"> FORMTEXT </w:instrText>
      </w:r>
      <w:r w:rsidR="005937AB">
        <w:fldChar w:fldCharType="separate"/>
      </w:r>
      <w:r w:rsidR="005937AB" w:rsidRPr="00966AFB">
        <w:rPr>
          <w:noProof/>
        </w:rPr>
        <w:t>[Datum des Stiftungsratsbeschlusses]</w:t>
      </w:r>
      <w:r w:rsidR="005937AB">
        <w:fldChar w:fldCharType="end"/>
      </w:r>
    </w:p>
    <w:p w14:paraId="061224D7" w14:textId="4ECAD4F9" w:rsidR="007D32C4" w:rsidRPr="00D44DDB" w:rsidRDefault="00966AFB" w:rsidP="007D32C4">
      <w:pPr>
        <w:pStyle w:val="Blocksatz"/>
        <w:rPr>
          <w:rFonts w:cs="Arial"/>
        </w:rPr>
      </w:pPr>
      <w:proofErr w:type="spellStart"/>
      <w:r>
        <w:t>valido</w:t>
      </w:r>
      <w:proofErr w:type="spellEnd"/>
      <w:r>
        <w:t xml:space="preserve"> a </w:t>
      </w:r>
      <w:proofErr w:type="spellStart"/>
      <w:r>
        <w:t>partire</w:t>
      </w:r>
      <w:proofErr w:type="spellEnd"/>
      <w:r>
        <w:t xml:space="preserve"> </w:t>
      </w:r>
      <w:proofErr w:type="spellStart"/>
      <w:r>
        <w:t>dal</w:t>
      </w:r>
      <w:proofErr w:type="spellEnd"/>
      <w:r w:rsidR="007D32C4">
        <w:t xml:space="preserve">: </w:t>
      </w:r>
      <w:r w:rsidR="005937AB">
        <w:fldChar w:fldCharType="begin">
          <w:ffData>
            <w:name w:val="Text7"/>
            <w:enabled/>
            <w:calcOnExit w:val="0"/>
            <w:textInput>
              <w:default w:val="[Datum]"/>
            </w:textInput>
          </w:ffData>
        </w:fldChar>
      </w:r>
      <w:bookmarkStart w:id="0" w:name="Text7"/>
      <w:r w:rsidR="005937AB">
        <w:instrText xml:space="preserve"> FORMTEXT </w:instrText>
      </w:r>
      <w:r w:rsidR="005937AB">
        <w:fldChar w:fldCharType="separate"/>
      </w:r>
      <w:r w:rsidR="005937AB">
        <w:rPr>
          <w:noProof/>
        </w:rPr>
        <w:t>[Datum]</w:t>
      </w:r>
      <w:r w:rsidR="005937AB">
        <w:fldChar w:fldCharType="end"/>
      </w:r>
      <w:bookmarkEnd w:id="0"/>
    </w:p>
    <w:p w14:paraId="3F250CD8" w14:textId="499FFB7B" w:rsidR="00966AFB" w:rsidRPr="002A61EF" w:rsidRDefault="00281E30" w:rsidP="0004135A">
      <w:pPr>
        <w:pStyle w:val="Blocksatz"/>
        <w:rPr>
          <w:lang w:val="it-IT"/>
        </w:rPr>
      </w:pPr>
      <w:r>
        <w:rPr>
          <w:lang w:val="it-IT"/>
        </w:rPr>
        <w:t>sono</w:t>
      </w:r>
      <w:r w:rsidR="00966AFB" w:rsidRPr="002A61EF">
        <w:rPr>
          <w:lang w:val="it-IT"/>
        </w:rPr>
        <w:t xml:space="preserve"> conformi alle disposizioni di legge.</w:t>
      </w:r>
    </w:p>
    <w:p w14:paraId="60D2EEB9" w14:textId="4AD172C9" w:rsidR="005937AB" w:rsidRPr="00FF780D" w:rsidRDefault="00966AFB" w:rsidP="006D612B">
      <w:pPr>
        <w:pStyle w:val="Blocksatz"/>
        <w:spacing w:before="240" w:after="240"/>
        <w:rPr>
          <w:lang w:val="it-IT"/>
        </w:rPr>
      </w:pPr>
      <w:r w:rsidRPr="00966AFB">
        <w:rPr>
          <w:lang w:val="it-IT"/>
        </w:rPr>
        <w:t xml:space="preserve">Inoltre, conferma che il regolamento sugli accantonamenti è stato redatto in conformità con i principi vigenti della direttiva tecnica </w:t>
      </w:r>
      <w:r w:rsidR="00281E30">
        <w:rPr>
          <w:lang w:val="it-IT"/>
        </w:rPr>
        <w:t>DTA</w:t>
      </w:r>
      <w:r w:rsidRPr="00966AFB">
        <w:rPr>
          <w:lang w:val="it-IT"/>
        </w:rPr>
        <w:t xml:space="preserve"> 2 «Capitali di previdenza e accantonamenti tecnici» della Camera svizzera degli esperti in casse pensioni (</w:t>
      </w:r>
      <w:proofErr w:type="spellStart"/>
      <w:r w:rsidR="006320C2">
        <w:rPr>
          <w:lang w:val="it-IT"/>
        </w:rPr>
        <w:t>Schweizerische</w:t>
      </w:r>
      <w:proofErr w:type="spellEnd"/>
      <w:r w:rsidR="006320C2">
        <w:rPr>
          <w:lang w:val="it-IT"/>
        </w:rPr>
        <w:t xml:space="preserve"> Kammer der </w:t>
      </w:r>
      <w:proofErr w:type="spellStart"/>
      <w:r w:rsidR="006320C2">
        <w:rPr>
          <w:lang w:val="it-IT"/>
        </w:rPr>
        <w:t>Pensionskassen-Experten</w:t>
      </w:r>
      <w:proofErr w:type="spellEnd"/>
      <w:r w:rsidR="006320C2">
        <w:rPr>
          <w:lang w:val="it-IT"/>
        </w:rPr>
        <w:t xml:space="preserve"> </w:t>
      </w:r>
      <w:r w:rsidRPr="00966AFB">
        <w:rPr>
          <w:lang w:val="it-IT"/>
        </w:rPr>
        <w:t>SKPE).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83"/>
        <w:gridCol w:w="3402"/>
      </w:tblGrid>
      <w:tr w:rsidR="00FE3A72" w:rsidRPr="00CC0176" w14:paraId="1D9EDE62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30702E5" w14:textId="090C7BA5" w:rsidR="00FE3A72" w:rsidRPr="00CC0176" w:rsidRDefault="00374B7A" w:rsidP="006D2171">
            <w:pPr>
              <w:pStyle w:val="Blocksatz"/>
              <w:rPr>
                <w:rFonts w:cstheme="minorHAnsi"/>
                <w:lang w:eastAsia="de-CH"/>
              </w:rPr>
            </w:pPr>
            <w:r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bookmarkStart w:id="1" w:name="Text9"/>
            <w:r>
              <w:rPr>
                <w:rFonts w:cstheme="minorHAnsi"/>
                <w:lang w:eastAsia="de-CH"/>
              </w:rPr>
              <w:instrText xml:space="preserve"> FORMTEXT </w:instrText>
            </w:r>
            <w:r>
              <w:rPr>
                <w:rFonts w:cstheme="minorHAnsi"/>
                <w:lang w:eastAsia="de-CH"/>
              </w:rPr>
            </w:r>
            <w:r>
              <w:rPr>
                <w:rFonts w:cstheme="minorHAnsi"/>
                <w:lang w:eastAsia="de-CH"/>
              </w:rPr>
              <w:fldChar w:fldCharType="separate"/>
            </w:r>
            <w:r>
              <w:rPr>
                <w:rFonts w:cstheme="minorHAnsi"/>
                <w:noProof/>
                <w:lang w:eastAsia="de-CH"/>
              </w:rPr>
              <w:t>[Luogo]</w:t>
            </w:r>
            <w:r>
              <w:rPr>
                <w:rFonts w:cstheme="minorHAnsi"/>
                <w:lang w:eastAsia="de-CH"/>
              </w:rPr>
              <w:fldChar w:fldCharType="end"/>
            </w:r>
            <w:bookmarkEnd w:id="1"/>
            <w:r w:rsidR="00FE3A72" w:rsidRPr="00CC0176">
              <w:rPr>
                <w:rFonts w:cstheme="minorHAnsi"/>
                <w:lang w:eastAsia="de-CH"/>
              </w:rPr>
              <w:t xml:space="preserve">, </w:t>
            </w:r>
            <w:r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bookmarkStart w:id="2" w:name="Text12"/>
            <w:r>
              <w:rPr>
                <w:rFonts w:cstheme="minorHAnsi"/>
                <w:lang w:eastAsia="de-CH"/>
              </w:rPr>
              <w:instrText xml:space="preserve"> FORMTEXT </w:instrText>
            </w:r>
            <w:r>
              <w:rPr>
                <w:rFonts w:cstheme="minorHAnsi"/>
                <w:lang w:eastAsia="de-CH"/>
              </w:rPr>
            </w:r>
            <w:r>
              <w:rPr>
                <w:rFonts w:cstheme="minorHAnsi"/>
                <w:lang w:eastAsia="de-CH"/>
              </w:rPr>
              <w:fldChar w:fldCharType="separate"/>
            </w:r>
            <w:r>
              <w:rPr>
                <w:rFonts w:cstheme="minorHAnsi"/>
                <w:noProof/>
                <w:lang w:eastAsia="de-CH"/>
              </w:rPr>
              <w:t>[Data]</w:t>
            </w:r>
            <w:r>
              <w:rPr>
                <w:rFonts w:cstheme="minorHAnsi"/>
                <w:lang w:eastAsia="de-CH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F06C7F5" w14:textId="77777777" w:rsidR="00FE3A72" w:rsidRPr="00CC0176" w:rsidRDefault="00FE3A72" w:rsidP="006D2171">
            <w:pPr>
              <w:rPr>
                <w:rFonts w:eastAsia="Arial" w:cstheme="minorHAnsi"/>
                <w:noProof/>
                <w:color w:val="000000"/>
              </w:rPr>
            </w:pPr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266C1A5D" wp14:editId="1C3C26CC">
                  <wp:extent cx="1903095" cy="637954"/>
                  <wp:effectExtent l="0" t="0" r="1905" b="0"/>
                  <wp:docPr id="1255017005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0231E7C3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F94E195" w14:textId="77777777" w:rsidR="00FE3A72" w:rsidRPr="00CC0176" w:rsidRDefault="00FE3A72" w:rsidP="006D2171">
            <w:pPr>
              <w:ind w:left="-2"/>
              <w:rPr>
                <w:rFonts w:cstheme="minorHAnsi"/>
              </w:rPr>
            </w:pPr>
            <w:r w:rsidRPr="00CC0176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cstheme="minorHAnsi"/>
              </w:rPr>
              <w:instrText xml:space="preserve"> FORMTEXT </w:instrText>
            </w:r>
            <w:r w:rsidRPr="00CC0176">
              <w:rPr>
                <w:rFonts w:cstheme="minorHAnsi"/>
              </w:rPr>
            </w:r>
            <w:r w:rsidRPr="00CC0176">
              <w:rPr>
                <w:rFonts w:cstheme="minorHAnsi"/>
              </w:rPr>
              <w:fldChar w:fldCharType="separate"/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</w:rPr>
              <w:fldChar w:fldCharType="end"/>
            </w:r>
          </w:p>
        </w:tc>
      </w:tr>
      <w:tr w:rsidR="00FE3A72" w:rsidRPr="00CC0176" w14:paraId="1A5FFAC0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2C62A7E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7591C42" w14:textId="1DB555BA" w:rsidR="00FE3A72" w:rsidRPr="002A61EF" w:rsidRDefault="002A61EF" w:rsidP="006D2171">
            <w:pPr>
              <w:rPr>
                <w:rFonts w:cstheme="minorHAnsi"/>
                <w:lang w:val="it-IT"/>
              </w:rPr>
            </w:pPr>
            <w:r w:rsidRPr="002A61EF">
              <w:rPr>
                <w:rFonts w:cstheme="minorHAnsi"/>
                <w:lang w:val="it-IT"/>
              </w:rPr>
              <w:t>Firma dell'esperto incaricato</w:t>
            </w:r>
            <w:r>
              <w:rPr>
                <w:rFonts w:cstheme="minorHAnsi"/>
                <w:lang w:val="it-IT"/>
              </w:rPr>
              <w:br/>
            </w:r>
            <w:r w:rsidRPr="002A61EF">
              <w:rPr>
                <w:rFonts w:cstheme="minorHAnsi"/>
                <w:lang w:val="it-IT"/>
              </w:rPr>
              <w:t>(persona fisica)</w:t>
            </w:r>
          </w:p>
        </w:tc>
        <w:tc>
          <w:tcPr>
            <w:tcW w:w="283" w:type="dxa"/>
          </w:tcPr>
          <w:p w14:paraId="709DECCF" w14:textId="77777777" w:rsidR="00FE3A72" w:rsidRPr="002A61EF" w:rsidRDefault="00FE3A72" w:rsidP="006D2171">
            <w:pPr>
              <w:rPr>
                <w:rFonts w:cstheme="minorHAnsi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592C36C" w14:textId="79F8599A" w:rsidR="00FE3A72" w:rsidRPr="00CC0176" w:rsidRDefault="002A61EF" w:rsidP="006D2171">
            <w:pPr>
              <w:ind w:left="-2"/>
              <w:rPr>
                <w:rFonts w:cstheme="minorHAnsi"/>
              </w:rPr>
            </w:pPr>
            <w:r w:rsidRPr="002A61EF">
              <w:rPr>
                <w:rFonts w:cstheme="minorHAnsi"/>
              </w:rPr>
              <w:t xml:space="preserve">Nome in </w:t>
            </w:r>
            <w:proofErr w:type="spellStart"/>
            <w:r w:rsidRPr="002A61EF">
              <w:rPr>
                <w:rFonts w:cstheme="minorHAnsi"/>
              </w:rPr>
              <w:t>stampatello</w:t>
            </w:r>
            <w:proofErr w:type="spellEnd"/>
          </w:p>
        </w:tc>
      </w:tr>
      <w:tr w:rsidR="00FE3A72" w:rsidRPr="00CC0176" w14:paraId="61F91070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F235C9B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AA4A3BD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592A6632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A9F7284" w14:textId="77777777" w:rsidR="00FE3A72" w:rsidRPr="00CC0176" w:rsidRDefault="00FE3A72" w:rsidP="006D2171">
            <w:pPr>
              <w:ind w:left="-2"/>
              <w:rPr>
                <w:rFonts w:cstheme="minorHAnsi"/>
              </w:rPr>
            </w:pPr>
          </w:p>
        </w:tc>
      </w:tr>
      <w:tr w:rsidR="00FE3A72" w:rsidRPr="00CC0176" w14:paraId="0D532824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AF87467" w14:textId="69A8F0DE" w:rsidR="00FE3A72" w:rsidRPr="00CC0176" w:rsidRDefault="002A61EF" w:rsidP="006D2171">
            <w:pPr>
              <w:pStyle w:val="Blocksatz"/>
              <w:rPr>
                <w:rFonts w:cstheme="minorHAnsi"/>
                <w:lang w:eastAsia="de-CH"/>
              </w:rPr>
            </w:pPr>
            <w:r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>
              <w:rPr>
                <w:rFonts w:cstheme="minorHAnsi"/>
                <w:lang w:eastAsia="de-CH"/>
              </w:rPr>
              <w:instrText xml:space="preserve"> FORMTEXT </w:instrText>
            </w:r>
            <w:r>
              <w:rPr>
                <w:rFonts w:cstheme="minorHAnsi"/>
                <w:lang w:eastAsia="de-CH"/>
              </w:rPr>
            </w:r>
            <w:r>
              <w:rPr>
                <w:rFonts w:cstheme="minorHAnsi"/>
                <w:lang w:eastAsia="de-CH"/>
              </w:rPr>
              <w:fldChar w:fldCharType="separate"/>
            </w:r>
            <w:r>
              <w:rPr>
                <w:rFonts w:cstheme="minorHAnsi"/>
                <w:noProof/>
                <w:lang w:eastAsia="de-CH"/>
              </w:rPr>
              <w:t>[Luogo]</w:t>
            </w:r>
            <w:r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>
              <w:rPr>
                <w:rFonts w:cstheme="minorHAnsi"/>
                <w:lang w:eastAsia="de-CH"/>
              </w:rPr>
              <w:instrText xml:space="preserve"> FORMTEXT </w:instrText>
            </w:r>
            <w:r>
              <w:rPr>
                <w:rFonts w:cstheme="minorHAnsi"/>
                <w:lang w:eastAsia="de-CH"/>
              </w:rPr>
            </w:r>
            <w:r>
              <w:rPr>
                <w:rFonts w:cstheme="minorHAnsi"/>
                <w:lang w:eastAsia="de-CH"/>
              </w:rPr>
              <w:fldChar w:fldCharType="separate"/>
            </w:r>
            <w:r>
              <w:rPr>
                <w:rFonts w:cstheme="minorHAnsi"/>
                <w:noProof/>
                <w:lang w:eastAsia="de-CH"/>
              </w:rPr>
              <w:t>[Data]</w:t>
            </w:r>
            <w:r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896537C" w14:textId="77777777" w:rsidR="00FE3A72" w:rsidRPr="00CC0176" w:rsidRDefault="00FE3A72" w:rsidP="006D2171">
            <w:pPr>
              <w:rPr>
                <w:rFonts w:cstheme="minorHAnsi"/>
              </w:rPr>
            </w:pPr>
            <w:r w:rsidRPr="00CC0176">
              <w:rPr>
                <w:rFonts w:eastAsia="Arial" w:cstheme="minorHAnsi"/>
                <w:noProof/>
                <w:color w:val="000000"/>
              </w:rPr>
              <w:drawing>
                <wp:inline distT="0" distB="0" distL="0" distR="0" wp14:anchorId="4AA91EC0" wp14:editId="550D7FE5">
                  <wp:extent cx="1903095" cy="637954"/>
                  <wp:effectExtent l="0" t="0" r="1905" b="0"/>
                  <wp:docPr id="1032107836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07836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5A0D7B23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239C54E" w14:textId="77777777" w:rsidR="00FE3A72" w:rsidRPr="00CC0176" w:rsidRDefault="00FE3A72" w:rsidP="006D2171">
            <w:pPr>
              <w:ind w:left="-2"/>
              <w:rPr>
                <w:rFonts w:cstheme="minorHAnsi"/>
              </w:rPr>
            </w:pPr>
            <w:r w:rsidRPr="00CC0176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cstheme="minorHAnsi"/>
              </w:rPr>
              <w:instrText xml:space="preserve"> FORMTEXT </w:instrText>
            </w:r>
            <w:r w:rsidRPr="00CC0176">
              <w:rPr>
                <w:rFonts w:cstheme="minorHAnsi"/>
              </w:rPr>
            </w:r>
            <w:r w:rsidRPr="00CC0176">
              <w:rPr>
                <w:rFonts w:cstheme="minorHAnsi"/>
              </w:rPr>
              <w:fldChar w:fldCharType="separate"/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  <w:noProof/>
              </w:rPr>
              <w:t> </w:t>
            </w:r>
            <w:r w:rsidRPr="00CC0176">
              <w:rPr>
                <w:rFonts w:cstheme="minorHAnsi"/>
              </w:rPr>
              <w:fldChar w:fldCharType="end"/>
            </w:r>
          </w:p>
        </w:tc>
      </w:tr>
      <w:tr w:rsidR="00FE3A72" w:rsidRPr="002E71DE" w14:paraId="0DF2607B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A37A8A5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44DAB4A" w14:textId="404D1EF2" w:rsidR="00FE3A72" w:rsidRPr="002A61EF" w:rsidRDefault="00E00719" w:rsidP="002A61EF">
            <w:pPr>
              <w:rPr>
                <w:rFonts w:cstheme="minorHAnsi"/>
                <w:sz w:val="22"/>
                <w:szCs w:val="22"/>
                <w:lang w:val="it-IT"/>
              </w:rPr>
            </w:pPr>
            <w:r>
              <w:rPr>
                <w:lang w:val="it-IT"/>
              </w:rPr>
              <w:t>Firma del</w:t>
            </w:r>
            <w:r w:rsidR="002E71DE">
              <w:rPr>
                <w:lang w:val="it-IT"/>
              </w:rPr>
              <w:t>la</w:t>
            </w:r>
            <w:r>
              <w:rPr>
                <w:lang w:val="it-IT"/>
              </w:rPr>
              <w:t xml:space="preserve"> c</w:t>
            </w:r>
            <w:r w:rsidRPr="000D18B0">
              <w:rPr>
                <w:lang w:val="it-IT"/>
              </w:rPr>
              <w:t>ontroparte contrattuale</w:t>
            </w:r>
            <w:r w:rsidRPr="000D18B0">
              <w:rPr>
                <w:lang w:val="it-IT"/>
              </w:rPr>
              <w:br/>
              <w:t>(persona fisica o giuridica)</w:t>
            </w:r>
          </w:p>
        </w:tc>
        <w:tc>
          <w:tcPr>
            <w:tcW w:w="283" w:type="dxa"/>
          </w:tcPr>
          <w:p w14:paraId="42B11E8F" w14:textId="77777777" w:rsidR="00FE3A72" w:rsidRPr="00E00719" w:rsidRDefault="00FE3A72" w:rsidP="006D2171">
            <w:pPr>
              <w:rPr>
                <w:rFonts w:cstheme="minorHAnsi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FEE2446" w14:textId="710297C7" w:rsidR="00FE3A72" w:rsidRPr="002A61EF" w:rsidRDefault="002A61EF" w:rsidP="006D2171">
            <w:pPr>
              <w:ind w:left="-2"/>
              <w:rPr>
                <w:rFonts w:cstheme="minorHAnsi"/>
                <w:lang w:val="it-IT"/>
              </w:rPr>
            </w:pPr>
            <w:r w:rsidRPr="002A61EF">
              <w:rPr>
                <w:rFonts w:cstheme="minorHAnsi"/>
                <w:lang w:val="it-IT"/>
              </w:rPr>
              <w:t>Nome</w:t>
            </w:r>
            <w:r w:rsidR="00E00719">
              <w:rPr>
                <w:rFonts w:cstheme="minorHAnsi"/>
                <w:lang w:val="it-IT"/>
              </w:rPr>
              <w:t xml:space="preserve"> </w:t>
            </w:r>
            <w:r w:rsidR="00E00719">
              <w:rPr>
                <w:lang w:val="it-IT"/>
              </w:rPr>
              <w:t>del</w:t>
            </w:r>
            <w:r w:rsidR="002E71DE">
              <w:rPr>
                <w:lang w:val="it-IT"/>
              </w:rPr>
              <w:t>la</w:t>
            </w:r>
            <w:r w:rsidR="00E00719">
              <w:rPr>
                <w:lang w:val="it-IT"/>
              </w:rPr>
              <w:t xml:space="preserve"> c</w:t>
            </w:r>
            <w:r w:rsidR="00E00719" w:rsidRPr="000D18B0">
              <w:rPr>
                <w:lang w:val="it-IT"/>
              </w:rPr>
              <w:t>ontroparte contrattuale</w:t>
            </w:r>
            <w:r>
              <w:rPr>
                <w:rFonts w:cstheme="minorHAnsi"/>
                <w:lang w:val="it-IT"/>
              </w:rPr>
              <w:br/>
            </w:r>
            <w:r w:rsidRPr="002A61EF">
              <w:rPr>
                <w:rFonts w:cstheme="minorHAnsi"/>
                <w:lang w:val="it-IT"/>
              </w:rPr>
              <w:t>(in stampatello)</w:t>
            </w:r>
          </w:p>
        </w:tc>
      </w:tr>
      <w:tr w:rsidR="00FE3A72" w:rsidRPr="00CC0176" w14:paraId="6A5B4BD5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27544EF" w14:textId="77777777" w:rsidR="00FE3A72" w:rsidRPr="002A61EF" w:rsidRDefault="00FE3A72" w:rsidP="006D2171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7E26722" w14:textId="77777777" w:rsidR="00FE3A72" w:rsidRPr="002A61EF" w:rsidRDefault="00FE3A72" w:rsidP="006D2171">
            <w:pPr>
              <w:rPr>
                <w:rFonts w:cstheme="minorHAnsi"/>
                <w:lang w:val="it-IT"/>
              </w:rPr>
            </w:pPr>
          </w:p>
        </w:tc>
        <w:tc>
          <w:tcPr>
            <w:tcW w:w="283" w:type="dxa"/>
          </w:tcPr>
          <w:p w14:paraId="339B42D1" w14:textId="77777777" w:rsidR="00FE3A72" w:rsidRPr="002A61EF" w:rsidRDefault="00FE3A72" w:rsidP="006D2171">
            <w:pPr>
              <w:rPr>
                <w:rFonts w:cstheme="minorHAnsi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65F1FFE" w14:textId="15D0D08E" w:rsidR="00FE3A72" w:rsidRPr="00CC0176" w:rsidRDefault="00FE3A72" w:rsidP="006D2171">
            <w:pPr>
              <w:ind w:left="-2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FE3A72" w:rsidRPr="002E71DE" w14:paraId="389FB8D8" w14:textId="77777777" w:rsidTr="006D2171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8D691F9" w14:textId="77777777" w:rsidR="00FE3A72" w:rsidRPr="00CC0176" w:rsidRDefault="00FE3A72" w:rsidP="006D2171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AAAF80A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283" w:type="dxa"/>
          </w:tcPr>
          <w:p w14:paraId="6BFA77C3" w14:textId="77777777" w:rsidR="00FE3A72" w:rsidRPr="00CC0176" w:rsidRDefault="00FE3A72" w:rsidP="006D2171">
            <w:pPr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2D175C5" w14:textId="2240F42E" w:rsidR="00FE3A72" w:rsidRPr="002A61EF" w:rsidRDefault="002A61EF" w:rsidP="00E00719">
            <w:pPr>
              <w:ind w:left="-2"/>
              <w:rPr>
                <w:rFonts w:cstheme="minorHAnsi"/>
                <w:lang w:val="it-IT"/>
              </w:rPr>
            </w:pPr>
            <w:r w:rsidRPr="002A61EF">
              <w:rPr>
                <w:rFonts w:cstheme="minorHAnsi"/>
                <w:lang w:val="it-IT"/>
              </w:rPr>
              <w:t>Nome / Timbro del</w:t>
            </w:r>
            <w:r w:rsidR="002E71DE">
              <w:rPr>
                <w:rFonts w:cstheme="minorHAnsi"/>
                <w:lang w:val="it-IT"/>
              </w:rPr>
              <w:t>la</w:t>
            </w:r>
            <w:r w:rsidRPr="002A61EF">
              <w:rPr>
                <w:rFonts w:cstheme="minorHAnsi"/>
                <w:lang w:val="it-IT"/>
              </w:rPr>
              <w:t xml:space="preserve"> </w:t>
            </w:r>
            <w:r w:rsidR="00E00719">
              <w:rPr>
                <w:lang w:val="it-IT"/>
              </w:rPr>
              <w:t>c</w:t>
            </w:r>
            <w:r w:rsidR="00E00719" w:rsidRPr="000D18B0">
              <w:rPr>
                <w:lang w:val="it-IT"/>
              </w:rPr>
              <w:t>ontroparte contrattuale</w:t>
            </w:r>
            <w:r w:rsidR="00E00719">
              <w:rPr>
                <w:lang w:val="it-IT"/>
              </w:rPr>
              <w:t xml:space="preserve"> </w:t>
            </w:r>
            <w:r w:rsidRPr="002A61EF">
              <w:rPr>
                <w:rFonts w:cstheme="minorHAnsi"/>
                <w:lang w:val="it-IT"/>
              </w:rPr>
              <w:t>(persona giuridica)</w:t>
            </w:r>
          </w:p>
        </w:tc>
      </w:tr>
    </w:tbl>
    <w:p w14:paraId="53C516EE" w14:textId="77777777" w:rsidR="005937AB" w:rsidRPr="002A61EF" w:rsidRDefault="005937AB" w:rsidP="001C2213">
      <w:pPr>
        <w:pStyle w:val="Text1"/>
        <w:rPr>
          <w:rFonts w:cs="Arial"/>
          <w:lang w:val="it-IT"/>
        </w:rPr>
      </w:pPr>
    </w:p>
    <w:p w14:paraId="60A64D87" w14:textId="77777777" w:rsidR="00FE3A72" w:rsidRPr="002A61EF" w:rsidRDefault="00FE3A72" w:rsidP="001C2213">
      <w:pPr>
        <w:pStyle w:val="Text1"/>
        <w:rPr>
          <w:rFonts w:cs="Arial"/>
          <w:lang w:val="it-IT"/>
        </w:rPr>
      </w:pPr>
    </w:p>
    <w:p w14:paraId="7D1D572F" w14:textId="56E0A15B" w:rsidR="00FE3A72" w:rsidRPr="00FE3A72" w:rsidRDefault="00FE3A72" w:rsidP="00FE3A72">
      <w:pPr>
        <w:pStyle w:val="Text1"/>
        <w:jc w:val="right"/>
        <w:rPr>
          <w:rFonts w:cs="Arial"/>
          <w:b/>
          <w:bCs/>
        </w:rPr>
      </w:pPr>
      <w:r w:rsidRPr="00FE3A72">
        <w:rPr>
          <w:rFonts w:cs="Arial"/>
          <w:b/>
          <w:bCs/>
        </w:rPr>
        <w:t xml:space="preserve">ATIOZ, </w:t>
      </w:r>
      <w:proofErr w:type="spellStart"/>
      <w:r w:rsidR="002A61EF">
        <w:rPr>
          <w:rFonts w:cs="Arial"/>
          <w:b/>
          <w:bCs/>
        </w:rPr>
        <w:t>maggio</w:t>
      </w:r>
      <w:proofErr w:type="spellEnd"/>
      <w:r w:rsidRPr="00FE3A72">
        <w:rPr>
          <w:rFonts w:cs="Arial"/>
          <w:b/>
          <w:bCs/>
        </w:rPr>
        <w:t xml:space="preserve"> 2026</w:t>
      </w:r>
    </w:p>
    <w:sectPr w:rsidR="00FE3A72" w:rsidRPr="00FE3A72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A7C4" w14:textId="77777777" w:rsidR="00A7172D" w:rsidRDefault="00A7172D" w:rsidP="00F91D37">
      <w:pPr>
        <w:spacing w:line="240" w:lineRule="auto"/>
      </w:pPr>
      <w:r>
        <w:separator/>
      </w:r>
    </w:p>
  </w:endnote>
  <w:endnote w:type="continuationSeparator" w:id="0">
    <w:p w14:paraId="7D412CA0" w14:textId="77777777" w:rsidR="00A7172D" w:rsidRDefault="00A7172D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6156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57F27860" wp14:editId="0C00E91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D42E3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F27860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4C1D42E3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3C67D90A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19FB1EFA" wp14:editId="51E02DD1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9983" behindDoc="1" locked="1" layoutInCell="1" allowOverlap="1" wp14:anchorId="204A9254" wp14:editId="67DC6D7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5576031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F9CC9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4A9254" id="_x0000_s1027" type="#_x0000_t202" alt="&quot;&quot;" style="position:absolute;left:0;text-align:left;margin-left:-1.6pt;margin-top:0;width:49.6pt;height:88.7pt;z-index:-2516264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0D4F9CC9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76FE2255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0E605CFA" wp14:editId="21DBA822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proofErr w:type="spellStart"/>
    <w:r w:rsidRPr="00606601">
      <w:rPr>
        <w:b/>
        <w:bCs/>
        <w:szCs w:val="14"/>
      </w:rPr>
      <w:t>St.Gallen</w:t>
    </w:r>
    <w:proofErr w:type="spellEnd"/>
    <w:r w:rsidRPr="00606601">
      <w:rPr>
        <w:szCs w:val="14"/>
      </w:rPr>
      <w:t xml:space="preserve"> | Poststrasse 28 | 9000 </w:t>
    </w:r>
    <w:proofErr w:type="spellStart"/>
    <w:r w:rsidRPr="00606601">
      <w:rPr>
        <w:szCs w:val="14"/>
      </w:rPr>
      <w:t>St.Gallen</w:t>
    </w:r>
    <w:proofErr w:type="spellEnd"/>
    <w:r w:rsidRPr="00606601">
      <w:rPr>
        <w:szCs w:val="14"/>
      </w:rPr>
      <w:t xml:space="preserve">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</w:t>
    </w:r>
    <w:proofErr w:type="spellStart"/>
    <w:r w:rsidRPr="00606601">
      <w:rPr>
        <w:szCs w:val="14"/>
      </w:rPr>
      <w:t>Luini</w:t>
    </w:r>
    <w:proofErr w:type="spellEnd"/>
    <w:r w:rsidRPr="00606601">
      <w:rPr>
        <w:szCs w:val="14"/>
      </w:rPr>
      <w:t xml:space="preserve"> 12a | 6600 Locarno</w:t>
    </w:r>
  </w:p>
  <w:p w14:paraId="0E77FE95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909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0E791B59" wp14:editId="571AE791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E32F2" w14:textId="547DBF1E" w:rsidR="00D909B2" w:rsidRPr="005C6148" w:rsidRDefault="005F47C6" w:rsidP="00D909B2">
                          <w:pPr>
                            <w:pStyle w:val="Seitenzahlen"/>
                          </w:pPr>
                          <w:r>
                            <w:t>Pagina</w:t>
                          </w:r>
                          <w:r w:rsidR="00D909B2">
                            <w:t xml:space="preserve"> </w:t>
                          </w:r>
                          <w:r w:rsidR="00D909B2" w:rsidRPr="005C6148">
                            <w:fldChar w:fldCharType="begin"/>
                          </w:r>
                          <w:r w:rsidR="00D909B2" w:rsidRPr="005C6148">
                            <w:instrText>PAGE   \* MERGEFORMAT</w:instrText>
                          </w:r>
                          <w:r w:rsidR="00D909B2" w:rsidRPr="005C6148">
                            <w:fldChar w:fldCharType="separate"/>
                          </w:r>
                          <w:r w:rsidR="00D909B2"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="00D909B2" w:rsidRPr="005C6148">
                            <w:fldChar w:fldCharType="end"/>
                          </w:r>
                          <w:r w:rsidR="00D909B2">
                            <w:t>/</w:t>
                          </w:r>
                          <w:fldSimple w:instr=" NUMPAGES  \* Arabic  \* MERGEFORMAT ">
                            <w:r w:rsidR="00D909B2"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791B5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70DE32F2" w14:textId="547DBF1E" w:rsidR="00D909B2" w:rsidRPr="005C6148" w:rsidRDefault="005F47C6" w:rsidP="00D909B2">
                    <w:pPr>
                      <w:pStyle w:val="Seitenzahlen"/>
                    </w:pPr>
                    <w:r>
                      <w:t>Pagina</w:t>
                    </w:r>
                    <w:r w:rsidR="00D909B2">
                      <w:t xml:space="preserve"> </w:t>
                    </w:r>
                    <w:r w:rsidR="00D909B2" w:rsidRPr="005C6148">
                      <w:fldChar w:fldCharType="begin"/>
                    </w:r>
                    <w:r w:rsidR="00D909B2" w:rsidRPr="005C6148">
                      <w:instrText>PAGE   \* MERGEFORMAT</w:instrText>
                    </w:r>
                    <w:r w:rsidR="00D909B2" w:rsidRPr="005C6148">
                      <w:fldChar w:fldCharType="separate"/>
                    </w:r>
                    <w:r w:rsidR="00D909B2" w:rsidRPr="00452D49">
                      <w:rPr>
                        <w:noProof/>
                        <w:lang w:val="de-DE"/>
                      </w:rPr>
                      <w:t>5</w:t>
                    </w:r>
                    <w:r w:rsidR="00D909B2" w:rsidRPr="005C6148">
                      <w:fldChar w:fldCharType="end"/>
                    </w:r>
                    <w:r w:rsidR="00D909B2">
                      <w:t>/</w:t>
                    </w:r>
                    <w:fldSimple w:instr=" NUMPAGES  \* Arabic  \* MERGEFORMAT ">
                      <w:r w:rsidR="00D909B2"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2AB5E6CA" w14:textId="11F46CAF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3E329565" wp14:editId="359A16DD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F63AB6D" w14:textId="58D91197" w:rsidR="006538AD" w:rsidRDefault="00A7172D" w:rsidP="00D909B2">
    <w:pPr>
      <w:pStyle w:val="Fuzeile"/>
      <w:tabs>
        <w:tab w:val="left" w:pos="0"/>
      </w:tabs>
      <w:ind w:left="-284"/>
      <w:rPr>
        <w:szCs w:val="14"/>
      </w:rPr>
    </w:pPr>
    <w:r>
      <w:rPr>
        <w:noProof/>
      </w:rPr>
      <w:drawing>
        <wp:inline distT="0" distB="0" distL="0" distR="0" wp14:anchorId="5AD22D35" wp14:editId="5BCCBF70">
          <wp:extent cx="106680" cy="77470"/>
          <wp:effectExtent l="0" t="0" r="7620" b="0"/>
          <wp:docPr id="2794882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proofErr w:type="spellStart"/>
    <w:r w:rsidR="00D909B2" w:rsidRPr="00606601">
      <w:rPr>
        <w:b/>
        <w:bCs/>
        <w:szCs w:val="14"/>
      </w:rPr>
      <w:t>St.Gallen</w:t>
    </w:r>
    <w:proofErr w:type="spellEnd"/>
    <w:r w:rsidR="00D909B2" w:rsidRPr="00606601">
      <w:rPr>
        <w:szCs w:val="14"/>
      </w:rPr>
      <w:t xml:space="preserve"> | Poststrasse 28 | 9000 </w:t>
    </w:r>
    <w:proofErr w:type="spellStart"/>
    <w:r w:rsidR="00D909B2" w:rsidRPr="00606601">
      <w:rPr>
        <w:szCs w:val="14"/>
      </w:rPr>
      <w:t>St.Gallen</w:t>
    </w:r>
    <w:proofErr w:type="spellEnd"/>
    <w:r w:rsidR="00D909B2" w:rsidRPr="00606601">
      <w:rPr>
        <w:szCs w:val="14"/>
      </w:rPr>
      <w:t xml:space="preserve">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</w:t>
    </w:r>
    <w:proofErr w:type="spellStart"/>
    <w:r w:rsidR="00D909B2" w:rsidRPr="00606601">
      <w:rPr>
        <w:szCs w:val="14"/>
      </w:rPr>
      <w:t>Luini</w:t>
    </w:r>
    <w:proofErr w:type="spellEnd"/>
    <w:r w:rsidR="00D909B2" w:rsidRPr="00606601">
      <w:rPr>
        <w:szCs w:val="14"/>
      </w:rPr>
      <w:t xml:space="preserve"> 12a | 6600 Locarno</w:t>
    </w:r>
  </w:p>
  <w:p w14:paraId="4DB4387B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AE26" w14:textId="77777777" w:rsidR="00A7172D" w:rsidRDefault="00A7172D" w:rsidP="00EE6673">
      <w:pPr>
        <w:pStyle w:val="Fussnotentrennlinie"/>
      </w:pPr>
    </w:p>
  </w:footnote>
  <w:footnote w:type="continuationSeparator" w:id="0">
    <w:p w14:paraId="196C2B34" w14:textId="77777777" w:rsidR="00A7172D" w:rsidRDefault="00A7172D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384C" w14:textId="77777777" w:rsidR="006538AD" w:rsidRDefault="006538AD">
    <w:pPr>
      <w:pStyle w:val="Kopfzeile"/>
    </w:pPr>
  </w:p>
  <w:p w14:paraId="01B684E5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EB1E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02CDD481" wp14:editId="2D5E1C86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D2AA4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3C62A4B5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24pt;height:24pt" o:bullet="t">
        <v:imagedata r:id="rId1" o:title="Vorlagenbauer Icon 32x32"/>
      </v:shape>
    </w:pict>
  </w:numPicBullet>
  <w:numPicBullet w:numPicBulletId="1">
    <w:pict>
      <v:shape id="_x0000_i1111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112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0F579A"/>
    <w:multiLevelType w:val="multilevel"/>
    <w:tmpl w:val="41C45E36"/>
    <w:numStyleLink w:val="Absatz-Nummerierung"/>
  </w:abstractNum>
  <w:abstractNum w:abstractNumId="17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D16FF"/>
    <w:multiLevelType w:val="multilevel"/>
    <w:tmpl w:val="8ADEE060"/>
    <w:numStyleLink w:val="NummerierteberschriftenListe"/>
  </w:abstractNum>
  <w:abstractNum w:abstractNumId="19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5"/>
  </w:num>
  <w:num w:numId="2" w16cid:durableId="1073507391">
    <w:abstractNumId w:val="14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8"/>
  </w:num>
  <w:num w:numId="9" w16cid:durableId="2043094968">
    <w:abstractNumId w:val="20"/>
  </w:num>
  <w:num w:numId="10" w16cid:durableId="394354220">
    <w:abstractNumId w:val="19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3"/>
  </w:num>
  <w:num w:numId="14" w16cid:durableId="306784630">
    <w:abstractNumId w:val="16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7"/>
  </w:num>
  <w:num w:numId="20" w16cid:durableId="1728871644">
    <w:abstractNumId w:val="10"/>
  </w:num>
  <w:num w:numId="21" w16cid:durableId="16816600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readOnly" w:enforcement="1" w:cryptProviderType="rsaAES" w:cryptAlgorithmClass="hash" w:cryptAlgorithmType="typeAny" w:cryptAlgorithmSid="14" w:cryptSpinCount="100000" w:hash="O06HwiYzHSwisF/b93wLAOSRme09HyKN/uXdz9UZrBSSe7/MV1rNK1TVjsGvq8jdNMxOWFl7Z2gL0HyjbeZUaw==" w:salt="+B6oyQP0p02MbVKgyWYEbg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2D"/>
    <w:rsid w:val="00002978"/>
    <w:rsid w:val="00003A9F"/>
    <w:rsid w:val="0001010F"/>
    <w:rsid w:val="000137EC"/>
    <w:rsid w:val="00016FBF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35A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55FF"/>
    <w:rsid w:val="000A5EA1"/>
    <w:rsid w:val="000A6E82"/>
    <w:rsid w:val="000B183F"/>
    <w:rsid w:val="000B2D15"/>
    <w:rsid w:val="000B595D"/>
    <w:rsid w:val="000B6975"/>
    <w:rsid w:val="000C06C5"/>
    <w:rsid w:val="000C0DA1"/>
    <w:rsid w:val="000C49C1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514C0"/>
    <w:rsid w:val="00154677"/>
    <w:rsid w:val="00157ECA"/>
    <w:rsid w:val="0016326E"/>
    <w:rsid w:val="00165F95"/>
    <w:rsid w:val="0016774B"/>
    <w:rsid w:val="00167916"/>
    <w:rsid w:val="00170542"/>
    <w:rsid w:val="00171317"/>
    <w:rsid w:val="00171870"/>
    <w:rsid w:val="0017204E"/>
    <w:rsid w:val="001735E7"/>
    <w:rsid w:val="00190A84"/>
    <w:rsid w:val="00192AB4"/>
    <w:rsid w:val="001A2E39"/>
    <w:rsid w:val="001A3606"/>
    <w:rsid w:val="001A43BD"/>
    <w:rsid w:val="001B0A7F"/>
    <w:rsid w:val="001C2213"/>
    <w:rsid w:val="001C49E0"/>
    <w:rsid w:val="001C4A15"/>
    <w:rsid w:val="001C7EA6"/>
    <w:rsid w:val="001E18FE"/>
    <w:rsid w:val="001E73F4"/>
    <w:rsid w:val="001F0CDF"/>
    <w:rsid w:val="001F4A7E"/>
    <w:rsid w:val="001F4B8C"/>
    <w:rsid w:val="001F4F9B"/>
    <w:rsid w:val="001F7FF5"/>
    <w:rsid w:val="00207ADD"/>
    <w:rsid w:val="00214EEC"/>
    <w:rsid w:val="00216728"/>
    <w:rsid w:val="00216D94"/>
    <w:rsid w:val="00217AC9"/>
    <w:rsid w:val="00220308"/>
    <w:rsid w:val="00220E7C"/>
    <w:rsid w:val="00224805"/>
    <w:rsid w:val="0022685B"/>
    <w:rsid w:val="00230053"/>
    <w:rsid w:val="0023018C"/>
    <w:rsid w:val="0023198A"/>
    <w:rsid w:val="0023205B"/>
    <w:rsid w:val="00234941"/>
    <w:rsid w:val="002369CE"/>
    <w:rsid w:val="00241139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F71"/>
    <w:rsid w:val="00270D8E"/>
    <w:rsid w:val="00271026"/>
    <w:rsid w:val="002726D9"/>
    <w:rsid w:val="00273EBC"/>
    <w:rsid w:val="00274B98"/>
    <w:rsid w:val="0027532C"/>
    <w:rsid w:val="00275608"/>
    <w:rsid w:val="00281E30"/>
    <w:rsid w:val="002831C1"/>
    <w:rsid w:val="00283995"/>
    <w:rsid w:val="00284CFB"/>
    <w:rsid w:val="002900F4"/>
    <w:rsid w:val="00290E37"/>
    <w:rsid w:val="00292375"/>
    <w:rsid w:val="00292541"/>
    <w:rsid w:val="00297A15"/>
    <w:rsid w:val="002A0364"/>
    <w:rsid w:val="002A3A47"/>
    <w:rsid w:val="002A61EF"/>
    <w:rsid w:val="002A6277"/>
    <w:rsid w:val="002B1F0B"/>
    <w:rsid w:val="002B496D"/>
    <w:rsid w:val="002B4AE5"/>
    <w:rsid w:val="002B551B"/>
    <w:rsid w:val="002B56AB"/>
    <w:rsid w:val="002C163B"/>
    <w:rsid w:val="002D272F"/>
    <w:rsid w:val="002D3839"/>
    <w:rsid w:val="002D38AE"/>
    <w:rsid w:val="002D5B63"/>
    <w:rsid w:val="002D709C"/>
    <w:rsid w:val="002E0E9F"/>
    <w:rsid w:val="002E71DE"/>
    <w:rsid w:val="002F06AA"/>
    <w:rsid w:val="002F2180"/>
    <w:rsid w:val="002F68A2"/>
    <w:rsid w:val="0030245A"/>
    <w:rsid w:val="00302BB6"/>
    <w:rsid w:val="00303B73"/>
    <w:rsid w:val="00304C57"/>
    <w:rsid w:val="003065CA"/>
    <w:rsid w:val="00307A5B"/>
    <w:rsid w:val="00312296"/>
    <w:rsid w:val="003122D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63671"/>
    <w:rsid w:val="00364EE3"/>
    <w:rsid w:val="00367F8D"/>
    <w:rsid w:val="0037142E"/>
    <w:rsid w:val="00371E1F"/>
    <w:rsid w:val="0037396C"/>
    <w:rsid w:val="0037405C"/>
    <w:rsid w:val="00374B7A"/>
    <w:rsid w:val="003757E4"/>
    <w:rsid w:val="00375834"/>
    <w:rsid w:val="00375CD2"/>
    <w:rsid w:val="00375CFC"/>
    <w:rsid w:val="0037747E"/>
    <w:rsid w:val="00377AFA"/>
    <w:rsid w:val="00381BA9"/>
    <w:rsid w:val="00381CD8"/>
    <w:rsid w:val="0039124E"/>
    <w:rsid w:val="00395A1F"/>
    <w:rsid w:val="003963C5"/>
    <w:rsid w:val="003967BF"/>
    <w:rsid w:val="00396DAD"/>
    <w:rsid w:val="00397B92"/>
    <w:rsid w:val="003A09E1"/>
    <w:rsid w:val="003A796E"/>
    <w:rsid w:val="003B633F"/>
    <w:rsid w:val="003C30C1"/>
    <w:rsid w:val="003C334B"/>
    <w:rsid w:val="003C3AED"/>
    <w:rsid w:val="003C3D32"/>
    <w:rsid w:val="003C7AA5"/>
    <w:rsid w:val="003D0FAA"/>
    <w:rsid w:val="003D1CEA"/>
    <w:rsid w:val="003D4267"/>
    <w:rsid w:val="003D5A2C"/>
    <w:rsid w:val="003E21A6"/>
    <w:rsid w:val="003E5122"/>
    <w:rsid w:val="003F012A"/>
    <w:rsid w:val="003F1A56"/>
    <w:rsid w:val="003F2D49"/>
    <w:rsid w:val="003F5D90"/>
    <w:rsid w:val="004032C2"/>
    <w:rsid w:val="004055D4"/>
    <w:rsid w:val="00416B6C"/>
    <w:rsid w:val="00417CAE"/>
    <w:rsid w:val="0042454D"/>
    <w:rsid w:val="00424C08"/>
    <w:rsid w:val="00430468"/>
    <w:rsid w:val="0043314B"/>
    <w:rsid w:val="00444695"/>
    <w:rsid w:val="004511A3"/>
    <w:rsid w:val="00452D49"/>
    <w:rsid w:val="0045362B"/>
    <w:rsid w:val="00456FB2"/>
    <w:rsid w:val="0046341E"/>
    <w:rsid w:val="0046671B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21D1"/>
    <w:rsid w:val="004B0A6D"/>
    <w:rsid w:val="004B0FDB"/>
    <w:rsid w:val="004B3225"/>
    <w:rsid w:val="004B54D6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4BF0"/>
    <w:rsid w:val="004F22CB"/>
    <w:rsid w:val="004F3283"/>
    <w:rsid w:val="004F3596"/>
    <w:rsid w:val="00500294"/>
    <w:rsid w:val="005033A8"/>
    <w:rsid w:val="00512B84"/>
    <w:rsid w:val="0051467D"/>
    <w:rsid w:val="00515456"/>
    <w:rsid w:val="00520FD1"/>
    <w:rsid w:val="00525B53"/>
    <w:rsid w:val="00526C93"/>
    <w:rsid w:val="00530AF4"/>
    <w:rsid w:val="005339AE"/>
    <w:rsid w:val="00535EA2"/>
    <w:rsid w:val="00537410"/>
    <w:rsid w:val="00543061"/>
    <w:rsid w:val="00546F11"/>
    <w:rsid w:val="00550787"/>
    <w:rsid w:val="00553CEC"/>
    <w:rsid w:val="00554D4C"/>
    <w:rsid w:val="00554FB0"/>
    <w:rsid w:val="00562128"/>
    <w:rsid w:val="00566A07"/>
    <w:rsid w:val="00576439"/>
    <w:rsid w:val="00581CFD"/>
    <w:rsid w:val="005875C4"/>
    <w:rsid w:val="00591832"/>
    <w:rsid w:val="00592841"/>
    <w:rsid w:val="005937AB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47C6"/>
    <w:rsid w:val="005F6B47"/>
    <w:rsid w:val="00600D32"/>
    <w:rsid w:val="006044D5"/>
    <w:rsid w:val="00606319"/>
    <w:rsid w:val="00606EF4"/>
    <w:rsid w:val="006146FA"/>
    <w:rsid w:val="00617B57"/>
    <w:rsid w:val="00622481"/>
    <w:rsid w:val="006228AA"/>
    <w:rsid w:val="00622FDC"/>
    <w:rsid w:val="00625020"/>
    <w:rsid w:val="006320C2"/>
    <w:rsid w:val="00642F26"/>
    <w:rsid w:val="00642F29"/>
    <w:rsid w:val="006433A1"/>
    <w:rsid w:val="00646AE5"/>
    <w:rsid w:val="00647B77"/>
    <w:rsid w:val="00650B3D"/>
    <w:rsid w:val="00650E5F"/>
    <w:rsid w:val="0065274C"/>
    <w:rsid w:val="006538AD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5775"/>
    <w:rsid w:val="006D612B"/>
    <w:rsid w:val="006D6764"/>
    <w:rsid w:val="006D6A82"/>
    <w:rsid w:val="006E0311"/>
    <w:rsid w:val="006E0F4E"/>
    <w:rsid w:val="006E4AF1"/>
    <w:rsid w:val="006F0345"/>
    <w:rsid w:val="006F0469"/>
    <w:rsid w:val="006F0C97"/>
    <w:rsid w:val="006F5C45"/>
    <w:rsid w:val="006F65B3"/>
    <w:rsid w:val="006F6609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8181E"/>
    <w:rsid w:val="00783E8E"/>
    <w:rsid w:val="00784E2E"/>
    <w:rsid w:val="0079481E"/>
    <w:rsid w:val="00796B22"/>
    <w:rsid w:val="00796CEE"/>
    <w:rsid w:val="007A0285"/>
    <w:rsid w:val="007A1360"/>
    <w:rsid w:val="007A1F02"/>
    <w:rsid w:val="007A4664"/>
    <w:rsid w:val="007A4819"/>
    <w:rsid w:val="007A6317"/>
    <w:rsid w:val="007B2950"/>
    <w:rsid w:val="007B3618"/>
    <w:rsid w:val="007B514D"/>
    <w:rsid w:val="007B5396"/>
    <w:rsid w:val="007B5F52"/>
    <w:rsid w:val="007B6369"/>
    <w:rsid w:val="007C0B2A"/>
    <w:rsid w:val="007D038B"/>
    <w:rsid w:val="007D32C4"/>
    <w:rsid w:val="007E0460"/>
    <w:rsid w:val="007E0D10"/>
    <w:rsid w:val="007E1836"/>
    <w:rsid w:val="007E576D"/>
    <w:rsid w:val="007F2F7E"/>
    <w:rsid w:val="007F542B"/>
    <w:rsid w:val="00803044"/>
    <w:rsid w:val="00804AB5"/>
    <w:rsid w:val="008104C4"/>
    <w:rsid w:val="00812670"/>
    <w:rsid w:val="0081679A"/>
    <w:rsid w:val="00831F7E"/>
    <w:rsid w:val="00833960"/>
    <w:rsid w:val="00834DE2"/>
    <w:rsid w:val="00841B44"/>
    <w:rsid w:val="00841E59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2EEB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39C8"/>
    <w:rsid w:val="008B7F0B"/>
    <w:rsid w:val="008C53D9"/>
    <w:rsid w:val="008F00A0"/>
    <w:rsid w:val="009235A2"/>
    <w:rsid w:val="00923CE4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66AFB"/>
    <w:rsid w:val="00972958"/>
    <w:rsid w:val="00974275"/>
    <w:rsid w:val="009742F8"/>
    <w:rsid w:val="009804FC"/>
    <w:rsid w:val="0098474B"/>
    <w:rsid w:val="009931D2"/>
    <w:rsid w:val="00994463"/>
    <w:rsid w:val="00994BD1"/>
    <w:rsid w:val="00994F2C"/>
    <w:rsid w:val="00995CBA"/>
    <w:rsid w:val="0099678C"/>
    <w:rsid w:val="009A0072"/>
    <w:rsid w:val="009A09D7"/>
    <w:rsid w:val="009A0FF4"/>
    <w:rsid w:val="009A1D65"/>
    <w:rsid w:val="009A1DB4"/>
    <w:rsid w:val="009A29A0"/>
    <w:rsid w:val="009A3732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F3E6A"/>
    <w:rsid w:val="009F3F86"/>
    <w:rsid w:val="009F4874"/>
    <w:rsid w:val="009F60D0"/>
    <w:rsid w:val="00A0054C"/>
    <w:rsid w:val="00A02378"/>
    <w:rsid w:val="00A035ED"/>
    <w:rsid w:val="00A03638"/>
    <w:rsid w:val="00A04BF0"/>
    <w:rsid w:val="00A06F53"/>
    <w:rsid w:val="00A14C78"/>
    <w:rsid w:val="00A14FC1"/>
    <w:rsid w:val="00A211F7"/>
    <w:rsid w:val="00A2146D"/>
    <w:rsid w:val="00A25F7E"/>
    <w:rsid w:val="00A26524"/>
    <w:rsid w:val="00A27CDA"/>
    <w:rsid w:val="00A330FE"/>
    <w:rsid w:val="00A34730"/>
    <w:rsid w:val="00A43EDD"/>
    <w:rsid w:val="00A522D4"/>
    <w:rsid w:val="00A54094"/>
    <w:rsid w:val="00A5451D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72D"/>
    <w:rsid w:val="00A71E43"/>
    <w:rsid w:val="00A7338A"/>
    <w:rsid w:val="00A76FF5"/>
    <w:rsid w:val="00A7788C"/>
    <w:rsid w:val="00A77BB4"/>
    <w:rsid w:val="00A91989"/>
    <w:rsid w:val="00A94310"/>
    <w:rsid w:val="00A960B8"/>
    <w:rsid w:val="00AA5DDC"/>
    <w:rsid w:val="00AA7329"/>
    <w:rsid w:val="00AB077B"/>
    <w:rsid w:val="00AB605E"/>
    <w:rsid w:val="00AC0DF9"/>
    <w:rsid w:val="00AC2D5B"/>
    <w:rsid w:val="00AC370F"/>
    <w:rsid w:val="00AC3C0A"/>
    <w:rsid w:val="00AC426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CA8"/>
    <w:rsid w:val="00B0079D"/>
    <w:rsid w:val="00B01201"/>
    <w:rsid w:val="00B03960"/>
    <w:rsid w:val="00B05554"/>
    <w:rsid w:val="00B11A9B"/>
    <w:rsid w:val="00B11DA1"/>
    <w:rsid w:val="00B12FBA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51D15"/>
    <w:rsid w:val="00B559A9"/>
    <w:rsid w:val="00B56280"/>
    <w:rsid w:val="00B622CF"/>
    <w:rsid w:val="00B62C50"/>
    <w:rsid w:val="00B642EF"/>
    <w:rsid w:val="00B6435F"/>
    <w:rsid w:val="00B64D88"/>
    <w:rsid w:val="00B653F9"/>
    <w:rsid w:val="00B67D13"/>
    <w:rsid w:val="00B70D03"/>
    <w:rsid w:val="00B730EC"/>
    <w:rsid w:val="00B74320"/>
    <w:rsid w:val="00B765CF"/>
    <w:rsid w:val="00B803E7"/>
    <w:rsid w:val="00B82E14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C7E85"/>
    <w:rsid w:val="00BD09F9"/>
    <w:rsid w:val="00BD23A7"/>
    <w:rsid w:val="00BD72A7"/>
    <w:rsid w:val="00BE1E62"/>
    <w:rsid w:val="00BE5B5D"/>
    <w:rsid w:val="00BF003D"/>
    <w:rsid w:val="00BF2285"/>
    <w:rsid w:val="00BF52B2"/>
    <w:rsid w:val="00BF7052"/>
    <w:rsid w:val="00C01FF8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D2F"/>
    <w:rsid w:val="00C537F7"/>
    <w:rsid w:val="00C57952"/>
    <w:rsid w:val="00C60AC3"/>
    <w:rsid w:val="00C624BF"/>
    <w:rsid w:val="00C64E5C"/>
    <w:rsid w:val="00C656F3"/>
    <w:rsid w:val="00C67139"/>
    <w:rsid w:val="00C70665"/>
    <w:rsid w:val="00C73727"/>
    <w:rsid w:val="00C73B94"/>
    <w:rsid w:val="00C7632D"/>
    <w:rsid w:val="00C83AAB"/>
    <w:rsid w:val="00C97383"/>
    <w:rsid w:val="00C97ADB"/>
    <w:rsid w:val="00CA348A"/>
    <w:rsid w:val="00CA3C8F"/>
    <w:rsid w:val="00CA5EF8"/>
    <w:rsid w:val="00CB093B"/>
    <w:rsid w:val="00CB265D"/>
    <w:rsid w:val="00CB2CE6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36E"/>
    <w:rsid w:val="00CF4930"/>
    <w:rsid w:val="00D00E26"/>
    <w:rsid w:val="00D03124"/>
    <w:rsid w:val="00D031C3"/>
    <w:rsid w:val="00D1297F"/>
    <w:rsid w:val="00D1389A"/>
    <w:rsid w:val="00D13DAC"/>
    <w:rsid w:val="00D205AC"/>
    <w:rsid w:val="00D2579C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00E9"/>
    <w:rsid w:val="00D8261A"/>
    <w:rsid w:val="00D90644"/>
    <w:rsid w:val="00D909B2"/>
    <w:rsid w:val="00D9287D"/>
    <w:rsid w:val="00D9415C"/>
    <w:rsid w:val="00D95311"/>
    <w:rsid w:val="00D9553C"/>
    <w:rsid w:val="00D95AA1"/>
    <w:rsid w:val="00DA469E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02C9"/>
    <w:rsid w:val="00DE3EEB"/>
    <w:rsid w:val="00DE603D"/>
    <w:rsid w:val="00DE6A03"/>
    <w:rsid w:val="00DF0A6A"/>
    <w:rsid w:val="00DF73D3"/>
    <w:rsid w:val="00DF7EDF"/>
    <w:rsid w:val="00E0011A"/>
    <w:rsid w:val="00E00719"/>
    <w:rsid w:val="00E0213F"/>
    <w:rsid w:val="00E02496"/>
    <w:rsid w:val="00E13147"/>
    <w:rsid w:val="00E25DCD"/>
    <w:rsid w:val="00E269E1"/>
    <w:rsid w:val="00E26B35"/>
    <w:rsid w:val="00E326FF"/>
    <w:rsid w:val="00E414A0"/>
    <w:rsid w:val="00E440EE"/>
    <w:rsid w:val="00E45F13"/>
    <w:rsid w:val="00E50336"/>
    <w:rsid w:val="00E510BC"/>
    <w:rsid w:val="00E51D6C"/>
    <w:rsid w:val="00E52BA4"/>
    <w:rsid w:val="00E61256"/>
    <w:rsid w:val="00E62EFE"/>
    <w:rsid w:val="00E63558"/>
    <w:rsid w:val="00E63CD0"/>
    <w:rsid w:val="00E73CB2"/>
    <w:rsid w:val="00E805FA"/>
    <w:rsid w:val="00E81A79"/>
    <w:rsid w:val="00E839BA"/>
    <w:rsid w:val="00E8428A"/>
    <w:rsid w:val="00E916FB"/>
    <w:rsid w:val="00E97CB5"/>
    <w:rsid w:val="00E97F7D"/>
    <w:rsid w:val="00EA59B8"/>
    <w:rsid w:val="00EA5A01"/>
    <w:rsid w:val="00EA6657"/>
    <w:rsid w:val="00EB42DA"/>
    <w:rsid w:val="00EC19E0"/>
    <w:rsid w:val="00EC2DF9"/>
    <w:rsid w:val="00EC31A1"/>
    <w:rsid w:val="00EC3238"/>
    <w:rsid w:val="00EC6CDF"/>
    <w:rsid w:val="00EC6E75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15BE"/>
    <w:rsid w:val="00F32B93"/>
    <w:rsid w:val="00F36C8F"/>
    <w:rsid w:val="00F40294"/>
    <w:rsid w:val="00F45CDD"/>
    <w:rsid w:val="00F4777B"/>
    <w:rsid w:val="00F5185F"/>
    <w:rsid w:val="00F5551A"/>
    <w:rsid w:val="00F56AAB"/>
    <w:rsid w:val="00F600C7"/>
    <w:rsid w:val="00F6097D"/>
    <w:rsid w:val="00F64F61"/>
    <w:rsid w:val="00F6503B"/>
    <w:rsid w:val="00F66574"/>
    <w:rsid w:val="00F72781"/>
    <w:rsid w:val="00F73331"/>
    <w:rsid w:val="00F74806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1FB1"/>
    <w:rsid w:val="00FE2ED4"/>
    <w:rsid w:val="00FE3A72"/>
    <w:rsid w:val="00FE509A"/>
    <w:rsid w:val="00FE7D09"/>
    <w:rsid w:val="00FF71BC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."/>
  <w:listSeparator w:val=";"/>
  <w14:docId w14:val="4A2D7D72"/>
  <w15:docId w15:val="{295AB95C-48A7-4207-9F9A-21DBFBB5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538AD"/>
    <w:rPr>
      <w:spacing w:val="3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/>
      <w:contextualSpacing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/>
      <w:contextualSpacing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enter" w:pos="4536"/>
        <w:tab w:val="right" w:pos="9072"/>
      </w:tabs>
      <w:spacing w:line="324" w:lineRule="auto"/>
    </w:pPr>
    <w:rPr>
      <w:sz w:val="14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color w:val="626953" w:themeColor="accent1"/>
      <w:spacing w:val="0"/>
      <w:kern w:val="14"/>
      <w:sz w:val="14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A035ED"/>
    <w:pPr>
      <w:suppressLineNumbers/>
      <w:spacing w:before="0"/>
      <w:contextualSpacing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A035ED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spacing w:before="120" w:after="240"/>
    </w:pPr>
    <w:rPr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52C4B"/>
    <w:pPr>
      <w:numPr>
        <w:numId w:val="16"/>
      </w:numPr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/>
    </w:p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/>
      <w:jc w:val="both"/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spacing w:before="120" w:after="120"/>
      <w:jc w:val="both"/>
    </w:p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sz w:val="14"/>
      <w:szCs w:val="14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/>
    </w:pPr>
    <w:rPr>
      <w:color w:val="FFFFFF" w:themeColor="background1"/>
      <w:lang w:val="it-CH"/>
    </w:rPr>
  </w:style>
  <w:style w:type="paragraph" w:customStyle="1" w:styleId="Betreff">
    <w:name w:val="Betreff"/>
    <w:basedOn w:val="Standard"/>
    <w:rsid w:val="00A7172D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 Black" w:eastAsia="Times New Roman" w:hAnsi="Arial Black" w:cs="Times New Roman"/>
      <w:spacing w:val="0"/>
      <w:sz w:val="22"/>
      <w:lang w:eastAsia="de-CH"/>
    </w:rPr>
  </w:style>
  <w:style w:type="paragraph" w:customStyle="1" w:styleId="Titel1">
    <w:name w:val="Titel 1"/>
    <w:basedOn w:val="Standard"/>
    <w:link w:val="Titel1Zchn"/>
    <w:rsid w:val="00A7172D"/>
    <w:pPr>
      <w:tabs>
        <w:tab w:val="left" w:pos="426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360" w:after="120" w:line="280" w:lineRule="exact"/>
      <w:ind w:left="425" w:right="142" w:hanging="425"/>
    </w:pPr>
    <w:rPr>
      <w:rFonts w:ascii="Arial Black" w:eastAsia="Times New Roman" w:hAnsi="Arial Black" w:cs="Times New Roman"/>
      <w:b/>
      <w:spacing w:val="0"/>
      <w:sz w:val="22"/>
      <w:szCs w:val="22"/>
      <w:lang w:eastAsia="de-CH"/>
    </w:rPr>
  </w:style>
  <w:style w:type="character" w:customStyle="1" w:styleId="Titel1Zchn">
    <w:name w:val="Titel 1 Zchn"/>
    <w:link w:val="Titel1"/>
    <w:rsid w:val="00A7172D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A7172D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pacing w:val="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bc24777f-78b6-4f3c-a73a-d5fa08e4d537"/>
    <ds:schemaRef ds:uri="c9077d15-72ed-4fec-bcfe-3472729e9195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1136</Characters>
  <Application>Microsoft Office Word</Application>
  <DocSecurity>8</DocSecurity>
  <Lines>16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Stumpf Stefan</dc:creator>
  <dc:description>erstellt durch Vorlagenbauer.ch</dc:description>
  <cp:lastModifiedBy>Laurence Eigenmann</cp:lastModifiedBy>
  <cp:revision>2</cp:revision>
  <dcterms:created xsi:type="dcterms:W3CDTF">2026-05-13T13:30:00Z</dcterms:created>
  <dcterms:modified xsi:type="dcterms:W3CDTF">2026-05-13T13:30:00Z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