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6142" w14:textId="60CCD440" w:rsidR="00823DF8" w:rsidRPr="00EF64DF" w:rsidRDefault="00E329D5" w:rsidP="00E329D5">
      <w:pPr>
        <w:pStyle w:val="Titel"/>
        <w:rPr>
          <w:lang w:val="it-IT"/>
        </w:rPr>
      </w:pPr>
      <w:r w:rsidRPr="00EF64DF">
        <w:rPr>
          <w:lang w:val="it-IT"/>
        </w:rPr>
        <w:t>Richiesta di registrazione (art. 48 LPP)</w:t>
      </w:r>
    </w:p>
    <w:p w14:paraId="77EE000F" w14:textId="58F99A76" w:rsidR="00823DF8" w:rsidRPr="00EF64DF" w:rsidRDefault="00E329D5" w:rsidP="00E329D5">
      <w:pPr>
        <w:pStyle w:val="berschrift1nummeriert"/>
        <w:rPr>
          <w:lang w:val="it-IT"/>
        </w:rPr>
      </w:pPr>
      <w:r w:rsidRPr="00EF64DF">
        <w:rPr>
          <w:lang w:val="it-IT"/>
        </w:rPr>
        <w:t>Dati relativi all'ente previdenziale / al datore di lavoro o alla società fondatrice</w:t>
      </w:r>
    </w:p>
    <w:p w14:paraId="00852C8D" w14:textId="337B3C6B" w:rsidR="00823DF8" w:rsidRPr="00EF64DF" w:rsidRDefault="00E329D5" w:rsidP="00E329D5">
      <w:pPr>
        <w:pStyle w:val="Blocksatz"/>
        <w:rPr>
          <w:lang w:val="it-IT"/>
        </w:rPr>
      </w:pPr>
      <w:r w:rsidRPr="00EF64DF">
        <w:rPr>
          <w:lang w:val="it-IT"/>
        </w:rPr>
        <w:t>Nome e indirizzo dell'istituto di previdenza</w:t>
      </w:r>
      <w:r w:rsidR="00823DF8" w:rsidRPr="00EF64DF">
        <w:rPr>
          <w:lang w:val="it-IT"/>
        </w:rPr>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76D66DDC"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0DC26CD9"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3E5D9F4E"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1B41977F"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4D8CB276" w14:textId="77777777" w:rsidTr="00282979">
        <w:trPr>
          <w:trHeight w:val="413"/>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28B547B5" w14:textId="77777777" w:rsidR="00FD196D" w:rsidRPr="00EF64DF" w:rsidRDefault="00FD196D"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D5706AE" w14:textId="77777777" w:rsidTr="00282979">
        <w:trPr>
          <w:trHeight w:val="419"/>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29A72C30" w14:textId="77777777" w:rsidR="00FD196D" w:rsidRPr="00EF64DF" w:rsidRDefault="00FD196D" w:rsidP="00E329D5">
            <w:pPr>
              <w:pStyle w:val="Blocksatz"/>
              <w:rPr>
                <w:lang w:val="it-IT"/>
              </w:rPr>
            </w:pPr>
            <w:r w:rsidRPr="00EF64DF">
              <w:rPr>
                <w:lang w:val="it-IT"/>
              </w:rPr>
              <w:fldChar w:fldCharType="begin">
                <w:ffData>
                  <w:name w:val="Text14"/>
                  <w:enabled/>
                  <w:calcOnExit w:val="0"/>
                  <w:textInput/>
                </w:ffData>
              </w:fldChar>
            </w:r>
            <w:bookmarkStart w:id="0" w:name="Text14"/>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bookmarkEnd w:id="0"/>
          </w:p>
        </w:tc>
      </w:tr>
    </w:tbl>
    <w:p w14:paraId="3753326E" w14:textId="77777777" w:rsidR="00FD196D" w:rsidRPr="00EF64DF" w:rsidRDefault="00FD196D" w:rsidP="00E329D5">
      <w:pPr>
        <w:pStyle w:val="Blocksatz"/>
        <w:rPr>
          <w:lang w:val="it-IT"/>
        </w:rPr>
      </w:pPr>
    </w:p>
    <w:p w14:paraId="35CCD0A8" w14:textId="03EC9A89" w:rsidR="00823DF8" w:rsidRPr="00EF64DF" w:rsidRDefault="00E329D5" w:rsidP="00E329D5">
      <w:pPr>
        <w:pStyle w:val="Blocksatz"/>
        <w:rPr>
          <w:lang w:val="it-IT"/>
        </w:rPr>
      </w:pPr>
      <w:r w:rsidRPr="00EF64DF">
        <w:rPr>
          <w:lang w:val="it-IT"/>
        </w:rPr>
        <w:t xml:space="preserve">Nome e indirizzo del datore di lavoro o </w:t>
      </w:r>
      <w:r w:rsidR="00602ABA">
        <w:rPr>
          <w:lang w:val="it-IT"/>
        </w:rPr>
        <w:t>della società</w:t>
      </w:r>
      <w:r w:rsidRPr="00EF64DF">
        <w:rPr>
          <w:lang w:val="it-IT"/>
        </w:rPr>
        <w:t xml:space="preserve"> </w:t>
      </w:r>
      <w:r w:rsidR="00793425">
        <w:rPr>
          <w:lang w:val="it-IT"/>
        </w:rPr>
        <w:t>fondatrice</w:t>
      </w:r>
      <w:r w:rsidR="00823DF8" w:rsidRPr="00EF64DF">
        <w:rPr>
          <w:lang w:val="it-IT"/>
        </w:rPr>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42109EE5"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74A6E79E"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189AE7A"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12AC92D5"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3D99D5A0" w14:textId="77777777" w:rsidTr="00282979">
        <w:trPr>
          <w:trHeight w:val="413"/>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19F74189" w14:textId="77777777" w:rsidR="00FD196D" w:rsidRPr="00EF64DF" w:rsidRDefault="00FD196D"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485F9B5A" w14:textId="77777777" w:rsidTr="00282979">
        <w:trPr>
          <w:trHeight w:val="419"/>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51A52A96" w14:textId="77777777" w:rsidR="00FD196D" w:rsidRPr="00EF64DF" w:rsidRDefault="00FD196D" w:rsidP="00E329D5">
            <w:pPr>
              <w:pStyle w:val="Blocksatz"/>
              <w:rPr>
                <w:lang w:val="it-IT"/>
              </w:rPr>
            </w:pPr>
            <w:r w:rsidRPr="00EF64DF">
              <w:rPr>
                <w:lang w:val="it-IT"/>
              </w:rPr>
              <w:fldChar w:fldCharType="begin">
                <w:ffData>
                  <w:name w:val="Text14"/>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4B07822E" w14:textId="64E13568" w:rsidR="00823DF8" w:rsidRPr="00EF64DF" w:rsidRDefault="00E329D5" w:rsidP="00E329D5">
      <w:pPr>
        <w:pStyle w:val="Blocksatz"/>
        <w:rPr>
          <w:bCs/>
          <w:lang w:val="it-IT"/>
        </w:rPr>
      </w:pPr>
      <w:r w:rsidRPr="00EF64DF">
        <w:rPr>
          <w:bCs/>
          <w:lang w:val="it-IT"/>
        </w:rPr>
        <w:t>Datori di lavoro affiliati</w:t>
      </w:r>
      <w:r w:rsidR="00823DF8" w:rsidRPr="00EF64DF">
        <w:rPr>
          <w:bCs/>
          <w:lang w:val="it-IT"/>
        </w:rPr>
        <w:t>:</w:t>
      </w:r>
    </w:p>
    <w:p w14:paraId="7A19F387" w14:textId="3D9B14C0" w:rsidR="00823DF8" w:rsidRPr="00EF64DF" w:rsidRDefault="000E64B6" w:rsidP="00E329D5">
      <w:pPr>
        <w:pStyle w:val="Blocksatz"/>
        <w:rPr>
          <w:lang w:val="it-IT"/>
        </w:rPr>
      </w:pPr>
      <w:sdt>
        <w:sdtPr>
          <w:rPr>
            <w:lang w:val="it-IT"/>
          </w:rPr>
          <w:id w:val="-1239712666"/>
          <w14:checkbox>
            <w14:checked w14:val="0"/>
            <w14:checkedState w14:val="2612" w14:font="MS Gothic"/>
            <w14:uncheckedState w14:val="2610" w14:font="MS Gothic"/>
          </w14:checkbox>
        </w:sdtPr>
        <w:sdtEndPr/>
        <w:sdtContent>
          <w:r w:rsidR="00067758" w:rsidRPr="00EF64DF">
            <w:rPr>
              <w:rFonts w:ascii="MS Gothic" w:eastAsia="MS Gothic" w:hAnsi="MS Gothic"/>
              <w:lang w:val="it-IT"/>
            </w:rPr>
            <w:t>☐</w:t>
          </w:r>
        </w:sdtContent>
      </w:sdt>
      <w:r w:rsidR="00067758" w:rsidRPr="00EF64DF">
        <w:rPr>
          <w:lang w:val="it-IT"/>
        </w:rPr>
        <w:t xml:space="preserve"> </w:t>
      </w:r>
      <w:r w:rsidR="00E329D5" w:rsidRPr="00EF64DF">
        <w:rPr>
          <w:lang w:val="it-IT"/>
        </w:rPr>
        <w:t>Sì</w:t>
      </w:r>
      <w:r w:rsidR="00823DF8" w:rsidRPr="00EF64DF">
        <w:rPr>
          <w:lang w:val="it-IT"/>
        </w:rPr>
        <w:tab/>
      </w:r>
      <w:sdt>
        <w:sdtPr>
          <w:rPr>
            <w:lang w:val="it-IT"/>
          </w:rPr>
          <w:id w:val="1904945779"/>
          <w14:checkbox>
            <w14:checked w14:val="0"/>
            <w14:checkedState w14:val="2612" w14:font="MS Gothic"/>
            <w14:uncheckedState w14:val="2610" w14:font="MS Gothic"/>
          </w14:checkbox>
        </w:sdtPr>
        <w:sdtEndPr/>
        <w:sdtContent>
          <w:r w:rsidR="00067758" w:rsidRPr="00EF64DF">
            <w:rPr>
              <w:rFonts w:ascii="MS Gothic" w:eastAsia="MS Gothic" w:hAnsi="MS Gothic"/>
              <w:lang w:val="it-IT"/>
            </w:rPr>
            <w:t>☐</w:t>
          </w:r>
        </w:sdtContent>
      </w:sdt>
      <w:r w:rsidR="00067758" w:rsidRPr="00EF64DF">
        <w:rPr>
          <w:lang w:val="it-IT"/>
        </w:rPr>
        <w:t xml:space="preserve"> </w:t>
      </w:r>
      <w:r w:rsidR="00E329D5" w:rsidRPr="00EF64DF">
        <w:rPr>
          <w:lang w:val="it-IT"/>
        </w:rPr>
        <w:t>No</w:t>
      </w:r>
    </w:p>
    <w:p w14:paraId="50A0738F" w14:textId="72374FB3" w:rsidR="00823DF8" w:rsidRPr="00EF64DF" w:rsidRDefault="00E329D5" w:rsidP="00E329D5">
      <w:pPr>
        <w:pStyle w:val="Blocksatz"/>
        <w:rPr>
          <w:lang w:val="it-IT"/>
        </w:rPr>
      </w:pPr>
      <w:r w:rsidRPr="00EF64DF">
        <w:rPr>
          <w:lang w:val="it-IT"/>
        </w:rPr>
        <w:t>Se sì, elenco dei datori di lavoro affiliati</w:t>
      </w:r>
      <w:r w:rsidR="00823DF8" w:rsidRPr="00EF64DF">
        <w:rPr>
          <w:lang w:val="it-IT"/>
        </w:rPr>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35C5FF3A"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73E510E4"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4AFD97E7"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07DD2C6A"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296981D7" w14:textId="4E337B02" w:rsidR="00823DF8" w:rsidRPr="00EF64DF" w:rsidRDefault="00E329D5" w:rsidP="00E329D5">
      <w:pPr>
        <w:pStyle w:val="berschrift1nummeriert"/>
        <w:rPr>
          <w:lang w:val="it-IT"/>
        </w:rPr>
      </w:pPr>
      <w:r w:rsidRPr="00EF64DF">
        <w:rPr>
          <w:lang w:val="it-IT"/>
        </w:rPr>
        <w:t>Disposizioni regolamentari ai sensi dell'art. 50 LPP</w:t>
      </w:r>
    </w:p>
    <w:p w14:paraId="3889ACEC" w14:textId="0F43A2A5" w:rsidR="00E329D5" w:rsidRPr="00EF64DF" w:rsidRDefault="00E329D5" w:rsidP="00E329D5">
      <w:pPr>
        <w:pStyle w:val="Blocksatz"/>
        <w:rPr>
          <w:lang w:val="it-IT"/>
        </w:rPr>
      </w:pPr>
      <w:r w:rsidRPr="00EF64DF">
        <w:rPr>
          <w:lang w:val="it-IT"/>
        </w:rPr>
        <w:t>Le basi regolamentari devono essere allegate alla presente domanda, qualora non siano già state presentate. Per gli enti di diritto pubblico occorre allegare le relative basi giuridiche.</w:t>
      </w:r>
    </w:p>
    <w:p w14:paraId="00075E87" w14:textId="7D5C55D8" w:rsidR="00E329D5" w:rsidRPr="00EF64DF" w:rsidRDefault="00E329D5" w:rsidP="00E329D5">
      <w:pPr>
        <w:pStyle w:val="Blocksatz"/>
        <w:rPr>
          <w:lang w:val="it-IT"/>
        </w:rPr>
      </w:pPr>
      <w:r w:rsidRPr="00EF64DF">
        <w:rPr>
          <w:lang w:val="it-IT"/>
        </w:rPr>
        <w:t>Qualora l’istituto di previdenza abbia redatto ex novo o adeguato il proprio regolamento di previdenza, occorre presentare anche la relativa conferma dell’esperto in materia di previdenza professionale sul modulo ufficiale. Inoltre, in questo caso l’istituto di previdenza deve provvedere affinché vengano presentate anche le conferme dei datori di lavoro affiliati relative al rispetto dell’art. 1</w:t>
      </w:r>
      <w:r w:rsidR="009B6A46" w:rsidRPr="00EF64DF">
        <w:rPr>
          <w:lang w:val="it-IT"/>
        </w:rPr>
        <w:t>°</w:t>
      </w:r>
      <w:r w:rsidRPr="00EF64DF">
        <w:rPr>
          <w:lang w:val="it-IT"/>
        </w:rPr>
        <w:t>OPP2.</w:t>
      </w:r>
    </w:p>
    <w:p w14:paraId="0307D87B" w14:textId="77777777" w:rsidR="00E329D5" w:rsidRPr="00EF64DF" w:rsidRDefault="00E329D5" w:rsidP="00E329D5">
      <w:pPr>
        <w:pStyle w:val="Blocksatz"/>
        <w:rPr>
          <w:lang w:val="it-IT"/>
        </w:rPr>
      </w:pPr>
      <w:r w:rsidRPr="00EF64DF">
        <w:rPr>
          <w:lang w:val="it-IT"/>
        </w:rPr>
        <w:t>I seguenti atti normativi sono stati adottati nel rispetto delle disposizioni sulla parità.</w:t>
      </w:r>
    </w:p>
    <w:p w14:paraId="11470A01" w14:textId="6CDA053D" w:rsidR="00FD196D" w:rsidRPr="00EF64DF" w:rsidRDefault="00FD196D" w:rsidP="00E329D5">
      <w:pPr>
        <w:pStyle w:val="Blocksatz"/>
        <w:rPr>
          <w:lang w:val="it-IT"/>
        </w:rPr>
      </w:pPr>
      <w:r w:rsidRPr="00EF64DF">
        <w:rPr>
          <w:lang w:val="it-IT"/>
        </w:rPr>
        <w:br w:type="page"/>
      </w:r>
    </w:p>
    <w:p w14:paraId="3C7B7F7A" w14:textId="41C24865" w:rsidR="00FD196D" w:rsidRPr="00EF64DF" w:rsidRDefault="006359F5" w:rsidP="00E329D5">
      <w:pPr>
        <w:pStyle w:val="Blocksatz"/>
        <w:rPr>
          <w:b/>
          <w:bCs/>
          <w:lang w:val="it-IT"/>
        </w:rPr>
      </w:pPr>
      <w:r w:rsidRPr="00EF64DF">
        <w:rPr>
          <w:b/>
          <w:bCs/>
          <w:lang w:val="it-IT"/>
        </w:rPr>
        <w:lastRenderedPageBreak/>
        <w:t>Atto costitutivo</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4945"/>
        <w:gridCol w:w="2175"/>
        <w:gridCol w:w="1941"/>
      </w:tblGrid>
      <w:tr w:rsidR="00823DF8" w:rsidRPr="00EF64DF" w14:paraId="0800011C" w14:textId="77777777" w:rsidTr="00FD196D">
        <w:trPr>
          <w:trHeight w:val="455"/>
        </w:trPr>
        <w:tc>
          <w:tcPr>
            <w:tcW w:w="2729" w:type="pct"/>
            <w:tcBorders>
              <w:top w:val="single" w:sz="4" w:space="0" w:color="C0C0C0"/>
              <w:left w:val="single" w:sz="4" w:space="0" w:color="C0C0C0"/>
              <w:bottom w:val="single" w:sz="4" w:space="0" w:color="C0C0C0"/>
              <w:right w:val="single" w:sz="4" w:space="0" w:color="C0C0C0"/>
            </w:tcBorders>
            <w:vAlign w:val="center"/>
          </w:tcPr>
          <w:p w14:paraId="0C912400" w14:textId="2F0F1F84" w:rsidR="00823DF8" w:rsidRPr="00EF64DF" w:rsidRDefault="006D3F86" w:rsidP="00E329D5">
            <w:pPr>
              <w:pStyle w:val="Blocksatz"/>
              <w:rPr>
                <w:iCs/>
                <w:lang w:val="it-IT"/>
              </w:rPr>
            </w:pPr>
            <w:r w:rsidRPr="00EF64DF">
              <w:rPr>
                <w:iCs/>
                <w:lang w:val="it-IT"/>
              </w:rPr>
              <w:t>Denominazione del</w:t>
            </w:r>
            <w:r w:rsidR="006359F5" w:rsidRPr="00EF64DF">
              <w:rPr>
                <w:iCs/>
                <w:lang w:val="it-IT"/>
              </w:rPr>
              <w:t xml:space="preserve"> atto costitutivo</w:t>
            </w:r>
          </w:p>
        </w:tc>
        <w:tc>
          <w:tcPr>
            <w:tcW w:w="1200" w:type="pct"/>
            <w:tcBorders>
              <w:top w:val="single" w:sz="4" w:space="0" w:color="C0C0C0"/>
              <w:left w:val="single" w:sz="4" w:space="0" w:color="C0C0C0"/>
              <w:bottom w:val="single" w:sz="4" w:space="0" w:color="C0C0C0"/>
              <w:right w:val="single" w:sz="4" w:space="0" w:color="C0C0C0"/>
            </w:tcBorders>
            <w:vAlign w:val="center"/>
          </w:tcPr>
          <w:p w14:paraId="371ED590" w14:textId="2E9E16E8" w:rsidR="00823DF8" w:rsidRPr="00EF64DF" w:rsidRDefault="006D3F86" w:rsidP="00E329D5">
            <w:pPr>
              <w:pStyle w:val="Blocksatz"/>
              <w:rPr>
                <w:iCs/>
                <w:lang w:val="it-IT"/>
              </w:rPr>
            </w:pPr>
            <w:r w:rsidRPr="00EF64DF">
              <w:rPr>
                <w:iCs/>
                <w:lang w:val="it-IT"/>
              </w:rPr>
              <w:t>Approvato il</w:t>
            </w:r>
          </w:p>
        </w:tc>
        <w:tc>
          <w:tcPr>
            <w:tcW w:w="1071" w:type="pct"/>
            <w:tcBorders>
              <w:top w:val="single" w:sz="4" w:space="0" w:color="C0C0C0"/>
              <w:left w:val="single" w:sz="4" w:space="0" w:color="C0C0C0"/>
              <w:bottom w:val="single" w:sz="4" w:space="0" w:color="C0C0C0"/>
              <w:right w:val="single" w:sz="4" w:space="0" w:color="C0C0C0"/>
            </w:tcBorders>
            <w:vAlign w:val="center"/>
          </w:tcPr>
          <w:p w14:paraId="34F3CCAE" w14:textId="5BAA216C" w:rsidR="00823DF8" w:rsidRPr="00EF64DF" w:rsidRDefault="006D3F86" w:rsidP="00E329D5">
            <w:pPr>
              <w:pStyle w:val="Blocksatz"/>
              <w:rPr>
                <w:iCs/>
                <w:lang w:val="it-IT"/>
              </w:rPr>
            </w:pPr>
            <w:r w:rsidRPr="00EF64DF">
              <w:rPr>
                <w:iCs/>
                <w:lang w:val="it-IT"/>
              </w:rPr>
              <w:t>In vigore dal</w:t>
            </w:r>
          </w:p>
        </w:tc>
      </w:tr>
      <w:tr w:rsidR="00823DF8" w:rsidRPr="00EF64DF" w14:paraId="4D86D746" w14:textId="77777777" w:rsidTr="00FD196D">
        <w:trPr>
          <w:trHeight w:val="404"/>
        </w:trPr>
        <w:tc>
          <w:tcPr>
            <w:tcW w:w="2729" w:type="pct"/>
            <w:tcBorders>
              <w:top w:val="single" w:sz="4" w:space="0" w:color="C0C0C0"/>
              <w:left w:val="single" w:sz="4" w:space="0" w:color="C0C0C0"/>
              <w:bottom w:val="single" w:sz="4" w:space="0" w:color="C0C0C0"/>
              <w:right w:val="single" w:sz="4" w:space="0" w:color="C0C0C0"/>
            </w:tcBorders>
            <w:shd w:val="clear" w:color="auto" w:fill="auto"/>
          </w:tcPr>
          <w:p w14:paraId="0337571B" w14:textId="77777777" w:rsidR="00823DF8" w:rsidRPr="00EF64DF" w:rsidRDefault="00823DF8" w:rsidP="00E329D5">
            <w:pPr>
              <w:pStyle w:val="Blocksatz"/>
              <w:rPr>
                <w:lang w:val="it-IT"/>
              </w:rPr>
            </w:pPr>
            <w:r w:rsidRPr="00EF64DF">
              <w:rPr>
                <w:lang w:val="it-IT"/>
              </w:rPr>
              <w:fldChar w:fldCharType="begin">
                <w:ffData>
                  <w:name w:val="Text5"/>
                  <w:enabled/>
                  <w:calcOnExit w:val="0"/>
                  <w:textInput/>
                </w:ffData>
              </w:fldChar>
            </w:r>
            <w:bookmarkStart w:id="1" w:name="Text5"/>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bookmarkEnd w:id="1"/>
          </w:p>
        </w:tc>
        <w:tc>
          <w:tcPr>
            <w:tcW w:w="1200" w:type="pct"/>
            <w:tcBorders>
              <w:top w:val="single" w:sz="4" w:space="0" w:color="C0C0C0"/>
              <w:left w:val="single" w:sz="4" w:space="0" w:color="C0C0C0"/>
              <w:bottom w:val="single" w:sz="4" w:space="0" w:color="C0C0C0"/>
              <w:right w:val="single" w:sz="4" w:space="0" w:color="C0C0C0"/>
            </w:tcBorders>
            <w:shd w:val="clear" w:color="auto" w:fill="auto"/>
          </w:tcPr>
          <w:p w14:paraId="7D1568AB" w14:textId="77777777" w:rsidR="00823DF8" w:rsidRPr="00EF64DF" w:rsidRDefault="00823DF8" w:rsidP="00E329D5">
            <w:pPr>
              <w:pStyle w:val="Blocksatz"/>
              <w:rPr>
                <w:lang w:val="it-IT"/>
              </w:rPr>
            </w:pPr>
            <w:r w:rsidRPr="00EF64DF">
              <w:rPr>
                <w:lang w:val="it-IT"/>
              </w:rPr>
              <w:fldChar w:fldCharType="begin">
                <w:ffData>
                  <w:name w:val="Text6"/>
                  <w:enabled/>
                  <w:calcOnExit w:val="0"/>
                  <w:textInput/>
                </w:ffData>
              </w:fldChar>
            </w:r>
            <w:bookmarkStart w:id="2" w:name="Text6"/>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bookmarkEnd w:id="2"/>
          </w:p>
        </w:tc>
        <w:tc>
          <w:tcPr>
            <w:tcW w:w="1071" w:type="pct"/>
            <w:tcBorders>
              <w:top w:val="single" w:sz="4" w:space="0" w:color="C0C0C0"/>
              <w:left w:val="single" w:sz="4" w:space="0" w:color="C0C0C0"/>
              <w:bottom w:val="single" w:sz="4" w:space="0" w:color="C0C0C0"/>
              <w:right w:val="single" w:sz="4" w:space="0" w:color="C0C0C0"/>
            </w:tcBorders>
            <w:shd w:val="clear" w:color="auto" w:fill="auto"/>
          </w:tcPr>
          <w:p w14:paraId="395D5B5D" w14:textId="77777777" w:rsidR="00823DF8" w:rsidRPr="00EF64DF" w:rsidRDefault="00823DF8" w:rsidP="00E329D5">
            <w:pPr>
              <w:pStyle w:val="Blocksatz"/>
              <w:rPr>
                <w:lang w:val="it-IT"/>
              </w:rPr>
            </w:pPr>
            <w:r w:rsidRPr="00EF64DF">
              <w:rPr>
                <w:lang w:val="it-IT"/>
              </w:rPr>
              <w:fldChar w:fldCharType="begin">
                <w:ffData>
                  <w:name w:val="Text9"/>
                  <w:enabled/>
                  <w:calcOnExit w:val="0"/>
                  <w:textInput/>
                </w:ffData>
              </w:fldChar>
            </w:r>
            <w:bookmarkStart w:id="3" w:name="Text9"/>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bookmarkEnd w:id="3"/>
          </w:p>
        </w:tc>
      </w:tr>
    </w:tbl>
    <w:p w14:paraId="48FD8620" w14:textId="784848F6" w:rsidR="00823DF8" w:rsidRPr="00EF64DF" w:rsidRDefault="006D3F86" w:rsidP="00E329D5">
      <w:pPr>
        <w:pStyle w:val="Blocksatz"/>
        <w:rPr>
          <w:b/>
          <w:bCs/>
          <w:lang w:val="it-IT"/>
        </w:rPr>
      </w:pPr>
      <w:r w:rsidRPr="00EF64DF">
        <w:rPr>
          <w:b/>
          <w:bCs/>
          <w:lang w:val="it-IT"/>
        </w:rPr>
        <w:t>Regolamento/i</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4988"/>
        <w:gridCol w:w="2109"/>
        <w:gridCol w:w="1964"/>
      </w:tblGrid>
      <w:tr w:rsidR="006D3F86" w:rsidRPr="00EF64DF" w14:paraId="6FD74CD0" w14:textId="77777777" w:rsidTr="00FD196D">
        <w:trPr>
          <w:trHeight w:val="498"/>
        </w:trPr>
        <w:tc>
          <w:tcPr>
            <w:tcW w:w="2752" w:type="pct"/>
            <w:tcBorders>
              <w:top w:val="single" w:sz="4" w:space="0" w:color="C0C0C0"/>
              <w:left w:val="single" w:sz="4" w:space="0" w:color="C0C0C0"/>
              <w:bottom w:val="single" w:sz="4" w:space="0" w:color="C0C0C0"/>
              <w:right w:val="single" w:sz="4" w:space="0" w:color="C0C0C0"/>
            </w:tcBorders>
            <w:vAlign w:val="center"/>
          </w:tcPr>
          <w:p w14:paraId="410F5078" w14:textId="0C84F462" w:rsidR="006D3F86" w:rsidRPr="00EF64DF" w:rsidRDefault="006D3F86" w:rsidP="006D3F86">
            <w:pPr>
              <w:pStyle w:val="Blocksatz"/>
              <w:rPr>
                <w:iCs/>
                <w:lang w:val="it-IT"/>
              </w:rPr>
            </w:pPr>
            <w:r w:rsidRPr="00EF64DF">
              <w:rPr>
                <w:iCs/>
                <w:lang w:val="it-IT"/>
              </w:rPr>
              <w:t>Denominazione de</w:t>
            </w:r>
            <w:r w:rsidR="006359F5" w:rsidRPr="00EF64DF">
              <w:rPr>
                <w:iCs/>
                <w:lang w:val="it-IT"/>
              </w:rPr>
              <w:t>i</w:t>
            </w:r>
            <w:r w:rsidRPr="00EF64DF">
              <w:rPr>
                <w:iCs/>
                <w:lang w:val="it-IT"/>
              </w:rPr>
              <w:t xml:space="preserve"> </w:t>
            </w:r>
            <w:r w:rsidR="006359F5" w:rsidRPr="00EF64DF">
              <w:rPr>
                <w:iCs/>
                <w:lang w:val="it-IT"/>
              </w:rPr>
              <w:t>regolamenti</w:t>
            </w:r>
          </w:p>
        </w:tc>
        <w:tc>
          <w:tcPr>
            <w:tcW w:w="1164" w:type="pct"/>
            <w:tcBorders>
              <w:top w:val="single" w:sz="4" w:space="0" w:color="C0C0C0"/>
              <w:left w:val="single" w:sz="4" w:space="0" w:color="C0C0C0"/>
              <w:bottom w:val="single" w:sz="4" w:space="0" w:color="C0C0C0"/>
              <w:right w:val="single" w:sz="4" w:space="0" w:color="C0C0C0"/>
            </w:tcBorders>
            <w:vAlign w:val="center"/>
          </w:tcPr>
          <w:p w14:paraId="038ED314" w14:textId="7E7EF331" w:rsidR="006D3F86" w:rsidRPr="00EF64DF" w:rsidRDefault="006D3F86" w:rsidP="006D3F86">
            <w:pPr>
              <w:pStyle w:val="Blocksatz"/>
              <w:rPr>
                <w:iCs/>
                <w:lang w:val="it-IT"/>
              </w:rPr>
            </w:pPr>
            <w:r w:rsidRPr="00EF64DF">
              <w:rPr>
                <w:iCs/>
                <w:lang w:val="it-IT"/>
              </w:rPr>
              <w:t>Approvato il</w:t>
            </w:r>
          </w:p>
        </w:tc>
        <w:tc>
          <w:tcPr>
            <w:tcW w:w="1084" w:type="pct"/>
            <w:tcBorders>
              <w:top w:val="single" w:sz="4" w:space="0" w:color="C0C0C0"/>
              <w:left w:val="single" w:sz="4" w:space="0" w:color="C0C0C0"/>
              <w:bottom w:val="single" w:sz="4" w:space="0" w:color="C0C0C0"/>
              <w:right w:val="single" w:sz="4" w:space="0" w:color="C0C0C0"/>
            </w:tcBorders>
            <w:vAlign w:val="center"/>
          </w:tcPr>
          <w:p w14:paraId="194464AF" w14:textId="4D360AE3" w:rsidR="006D3F86" w:rsidRPr="00EF64DF" w:rsidRDefault="006D3F86" w:rsidP="006D3F86">
            <w:pPr>
              <w:pStyle w:val="Blocksatz"/>
              <w:rPr>
                <w:iCs/>
                <w:lang w:val="it-IT"/>
              </w:rPr>
            </w:pPr>
            <w:r w:rsidRPr="00EF64DF">
              <w:rPr>
                <w:iCs/>
                <w:lang w:val="it-IT"/>
              </w:rPr>
              <w:t>In vigore dal</w:t>
            </w:r>
          </w:p>
        </w:tc>
      </w:tr>
      <w:tr w:rsidR="00823DF8" w:rsidRPr="00EF64DF" w14:paraId="69472448" w14:textId="77777777" w:rsidTr="00FD196D">
        <w:trPr>
          <w:trHeight w:val="419"/>
        </w:trPr>
        <w:tc>
          <w:tcPr>
            <w:tcW w:w="2752" w:type="pct"/>
            <w:tcBorders>
              <w:top w:val="single" w:sz="4" w:space="0" w:color="C0C0C0"/>
              <w:left w:val="single" w:sz="4" w:space="0" w:color="C0C0C0"/>
              <w:bottom w:val="single" w:sz="4" w:space="0" w:color="C0C0C0"/>
              <w:right w:val="single" w:sz="4" w:space="0" w:color="C0C0C0"/>
            </w:tcBorders>
            <w:shd w:val="clear" w:color="auto" w:fill="auto"/>
          </w:tcPr>
          <w:p w14:paraId="31AAAD17" w14:textId="77777777" w:rsidR="00823DF8" w:rsidRPr="00EF64DF" w:rsidRDefault="00823DF8"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164" w:type="pct"/>
            <w:tcBorders>
              <w:top w:val="single" w:sz="4" w:space="0" w:color="C0C0C0"/>
              <w:left w:val="single" w:sz="4" w:space="0" w:color="C0C0C0"/>
              <w:bottom w:val="single" w:sz="4" w:space="0" w:color="C0C0C0"/>
              <w:right w:val="single" w:sz="4" w:space="0" w:color="C0C0C0"/>
            </w:tcBorders>
            <w:shd w:val="clear" w:color="auto" w:fill="auto"/>
          </w:tcPr>
          <w:p w14:paraId="7BBF29FD" w14:textId="77777777" w:rsidR="00823DF8" w:rsidRPr="00EF64DF" w:rsidRDefault="00823DF8" w:rsidP="00E329D5">
            <w:pPr>
              <w:pStyle w:val="Blocksatz"/>
              <w:rPr>
                <w:lang w:val="it-IT"/>
              </w:rPr>
            </w:pPr>
            <w:r w:rsidRPr="00EF64DF">
              <w:rPr>
                <w:lang w:val="it-IT"/>
              </w:rPr>
              <w:fldChar w:fldCharType="begin">
                <w:ffData>
                  <w:name w:val="Text6"/>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084" w:type="pct"/>
            <w:tcBorders>
              <w:top w:val="single" w:sz="4" w:space="0" w:color="C0C0C0"/>
              <w:left w:val="single" w:sz="4" w:space="0" w:color="C0C0C0"/>
              <w:bottom w:val="single" w:sz="4" w:space="0" w:color="C0C0C0"/>
              <w:right w:val="single" w:sz="4" w:space="0" w:color="C0C0C0"/>
            </w:tcBorders>
            <w:shd w:val="clear" w:color="auto" w:fill="auto"/>
          </w:tcPr>
          <w:p w14:paraId="6FBAB88E" w14:textId="77777777" w:rsidR="00823DF8" w:rsidRPr="00EF64DF" w:rsidRDefault="00823DF8" w:rsidP="00E329D5">
            <w:pPr>
              <w:pStyle w:val="Blocksatz"/>
              <w:rPr>
                <w:lang w:val="it-IT"/>
              </w:rPr>
            </w:pPr>
            <w:r w:rsidRPr="00EF64DF">
              <w:rPr>
                <w:lang w:val="it-IT"/>
              </w:rPr>
              <w:fldChar w:fldCharType="begin">
                <w:ffData>
                  <w:name w:val="Text9"/>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823DF8" w:rsidRPr="00EF64DF" w14:paraId="106E52F5" w14:textId="77777777" w:rsidTr="00FD196D">
        <w:trPr>
          <w:trHeight w:val="426"/>
        </w:trPr>
        <w:tc>
          <w:tcPr>
            <w:tcW w:w="2752" w:type="pct"/>
            <w:tcBorders>
              <w:top w:val="single" w:sz="4" w:space="0" w:color="C0C0C0"/>
              <w:left w:val="single" w:sz="4" w:space="0" w:color="C0C0C0"/>
              <w:bottom w:val="single" w:sz="4" w:space="0" w:color="C0C0C0"/>
              <w:right w:val="single" w:sz="4" w:space="0" w:color="C0C0C0"/>
            </w:tcBorders>
            <w:shd w:val="clear" w:color="auto" w:fill="auto"/>
          </w:tcPr>
          <w:p w14:paraId="6947D25E" w14:textId="77777777" w:rsidR="00823DF8" w:rsidRPr="00EF64DF" w:rsidRDefault="00823DF8"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164" w:type="pct"/>
            <w:tcBorders>
              <w:top w:val="single" w:sz="4" w:space="0" w:color="C0C0C0"/>
              <w:left w:val="single" w:sz="4" w:space="0" w:color="C0C0C0"/>
              <w:bottom w:val="single" w:sz="4" w:space="0" w:color="C0C0C0"/>
              <w:right w:val="single" w:sz="4" w:space="0" w:color="C0C0C0"/>
            </w:tcBorders>
            <w:shd w:val="clear" w:color="auto" w:fill="auto"/>
          </w:tcPr>
          <w:p w14:paraId="035E55CA" w14:textId="77777777" w:rsidR="00823DF8" w:rsidRPr="00EF64DF" w:rsidRDefault="00823DF8" w:rsidP="00E329D5">
            <w:pPr>
              <w:pStyle w:val="Blocksatz"/>
              <w:rPr>
                <w:lang w:val="it-IT"/>
              </w:rPr>
            </w:pPr>
            <w:r w:rsidRPr="00EF64DF">
              <w:rPr>
                <w:lang w:val="it-IT"/>
              </w:rPr>
              <w:fldChar w:fldCharType="begin">
                <w:ffData>
                  <w:name w:val="Text8"/>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084" w:type="pct"/>
            <w:tcBorders>
              <w:top w:val="single" w:sz="4" w:space="0" w:color="C0C0C0"/>
              <w:left w:val="single" w:sz="4" w:space="0" w:color="C0C0C0"/>
              <w:bottom w:val="single" w:sz="4" w:space="0" w:color="C0C0C0"/>
              <w:right w:val="single" w:sz="4" w:space="0" w:color="C0C0C0"/>
            </w:tcBorders>
            <w:shd w:val="clear" w:color="auto" w:fill="auto"/>
          </w:tcPr>
          <w:p w14:paraId="550DE09A" w14:textId="77777777" w:rsidR="00823DF8" w:rsidRPr="00EF64DF" w:rsidRDefault="00823DF8" w:rsidP="00E329D5">
            <w:pPr>
              <w:pStyle w:val="Blocksatz"/>
              <w:rPr>
                <w:lang w:val="it-IT"/>
              </w:rPr>
            </w:pPr>
            <w:r w:rsidRPr="00EF64DF">
              <w:rPr>
                <w:lang w:val="it-IT"/>
              </w:rPr>
              <w:fldChar w:fldCharType="begin">
                <w:ffData>
                  <w:name w:val="Text10"/>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823DF8" w:rsidRPr="00EF64DF" w14:paraId="2AAD7B00" w14:textId="77777777" w:rsidTr="00FD196D">
        <w:trPr>
          <w:trHeight w:val="404"/>
        </w:trPr>
        <w:tc>
          <w:tcPr>
            <w:tcW w:w="2752" w:type="pct"/>
            <w:tcBorders>
              <w:top w:val="single" w:sz="4" w:space="0" w:color="C0C0C0"/>
              <w:left w:val="single" w:sz="4" w:space="0" w:color="C0C0C0"/>
              <w:bottom w:val="single" w:sz="4" w:space="0" w:color="C0C0C0"/>
              <w:right w:val="single" w:sz="4" w:space="0" w:color="C0C0C0"/>
            </w:tcBorders>
            <w:shd w:val="clear" w:color="auto" w:fill="auto"/>
          </w:tcPr>
          <w:p w14:paraId="737140C4" w14:textId="77777777" w:rsidR="00823DF8" w:rsidRPr="00EF64DF" w:rsidRDefault="00823DF8"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164" w:type="pct"/>
            <w:tcBorders>
              <w:top w:val="single" w:sz="4" w:space="0" w:color="C0C0C0"/>
              <w:left w:val="single" w:sz="4" w:space="0" w:color="C0C0C0"/>
              <w:bottom w:val="single" w:sz="4" w:space="0" w:color="C0C0C0"/>
              <w:right w:val="single" w:sz="4" w:space="0" w:color="C0C0C0"/>
            </w:tcBorders>
            <w:shd w:val="clear" w:color="auto" w:fill="auto"/>
          </w:tcPr>
          <w:p w14:paraId="5ACE8F25" w14:textId="77777777" w:rsidR="00823DF8" w:rsidRPr="00EF64DF" w:rsidRDefault="00823DF8"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c>
          <w:tcPr>
            <w:tcW w:w="1084" w:type="pct"/>
            <w:tcBorders>
              <w:top w:val="single" w:sz="4" w:space="0" w:color="C0C0C0"/>
              <w:left w:val="single" w:sz="4" w:space="0" w:color="C0C0C0"/>
              <w:bottom w:val="single" w:sz="4" w:space="0" w:color="C0C0C0"/>
              <w:right w:val="single" w:sz="4" w:space="0" w:color="C0C0C0"/>
            </w:tcBorders>
            <w:shd w:val="clear" w:color="auto" w:fill="auto"/>
          </w:tcPr>
          <w:p w14:paraId="415666AB" w14:textId="77777777" w:rsidR="00823DF8" w:rsidRPr="00EF64DF" w:rsidRDefault="00823DF8"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35C3DB46" w14:textId="2D39DE9A" w:rsidR="00C22513" w:rsidRPr="00EF64DF" w:rsidRDefault="005A076E" w:rsidP="00C22513">
      <w:pPr>
        <w:pStyle w:val="berschrift1nummeriert"/>
        <w:rPr>
          <w:lang w:val="it-IT"/>
        </w:rPr>
      </w:pPr>
      <w:r w:rsidRPr="00EF64DF">
        <w:rPr>
          <w:lang w:val="it-IT"/>
        </w:rPr>
        <w:t>Altri documenti obbligatori da allegare alla domanda</w:t>
      </w:r>
    </w:p>
    <w:p w14:paraId="3DBE9D2A" w14:textId="3E21A990" w:rsidR="00C22513" w:rsidRPr="00EF64DF" w:rsidRDefault="000E64B6" w:rsidP="00C22513">
      <w:pPr>
        <w:tabs>
          <w:tab w:val="left" w:pos="426"/>
          <w:tab w:val="left" w:pos="4820"/>
          <w:tab w:val="left" w:pos="5103"/>
          <w:tab w:val="left" w:pos="5387"/>
          <w:tab w:val="left" w:pos="7088"/>
          <w:tab w:val="left" w:pos="7371"/>
        </w:tabs>
        <w:ind w:left="426" w:hanging="426"/>
        <w:rPr>
          <w:lang w:val="it-IT"/>
        </w:rPr>
      </w:pPr>
      <w:sdt>
        <w:sdtPr>
          <w:rPr>
            <w:lang w:val="it-IT"/>
          </w:rPr>
          <w:id w:val="-1786029212"/>
          <w14:checkbox>
            <w14:checked w14:val="0"/>
            <w14:checkedState w14:val="2612" w14:font="MS Gothic"/>
            <w14:uncheckedState w14:val="2610" w14:font="MS Gothic"/>
          </w14:checkbox>
        </w:sdtPr>
        <w:sdtEndPr/>
        <w:sdtContent>
          <w:r w:rsidR="00C22513" w:rsidRPr="00EF64DF">
            <w:rPr>
              <w:rFonts w:ascii="MS Gothic" w:eastAsia="MS Gothic" w:hAnsi="MS Gothic"/>
              <w:lang w:val="it-IT"/>
            </w:rPr>
            <w:t>☐</w:t>
          </w:r>
        </w:sdtContent>
      </w:sdt>
      <w:r w:rsidR="00C22513" w:rsidRPr="00EF64DF">
        <w:rPr>
          <w:lang w:val="it-IT"/>
        </w:rPr>
        <w:tab/>
        <w:t>Estratto aggiornato del registro di commercio, qualora l'istituto di previdenza sia costituito secondo il diritto privato.</w:t>
      </w:r>
    </w:p>
    <w:p w14:paraId="73CA05E7" w14:textId="3C94FFB7" w:rsidR="00C22513" w:rsidRPr="00EF64DF" w:rsidRDefault="000E64B6" w:rsidP="00C22513">
      <w:pPr>
        <w:tabs>
          <w:tab w:val="left" w:pos="4820"/>
          <w:tab w:val="left" w:pos="5103"/>
          <w:tab w:val="left" w:pos="5387"/>
          <w:tab w:val="left" w:pos="7088"/>
          <w:tab w:val="left" w:pos="7371"/>
        </w:tabs>
        <w:ind w:left="426" w:hanging="426"/>
        <w:rPr>
          <w:lang w:val="it-IT"/>
        </w:rPr>
      </w:pPr>
      <w:sdt>
        <w:sdtPr>
          <w:rPr>
            <w:lang w:val="it-IT"/>
          </w:rPr>
          <w:id w:val="1694113925"/>
          <w14:checkbox>
            <w14:checked w14:val="0"/>
            <w14:checkedState w14:val="2612" w14:font="MS Gothic"/>
            <w14:uncheckedState w14:val="2610" w14:font="MS Gothic"/>
          </w14:checkbox>
        </w:sdtPr>
        <w:sdtEndPr/>
        <w:sdtContent>
          <w:r w:rsidR="00C22513" w:rsidRPr="00EF64DF">
            <w:rPr>
              <w:rFonts w:ascii="MS Gothic" w:eastAsia="MS Gothic" w:hAnsi="MS Gothic"/>
              <w:lang w:val="it-IT"/>
            </w:rPr>
            <w:t>☐</w:t>
          </w:r>
        </w:sdtContent>
      </w:sdt>
      <w:r w:rsidR="00C22513" w:rsidRPr="00EF64DF">
        <w:rPr>
          <w:lang w:val="it-IT"/>
        </w:rPr>
        <w:tab/>
        <w:t>Modulo di conferma dell'esperto in materia di previdenza professionale relativo all'iscrizione di un istituto di previdenza nel registro della previdenza professionale.</w:t>
      </w:r>
    </w:p>
    <w:p w14:paraId="585CFBC8" w14:textId="6F71E50C" w:rsidR="00C22513" w:rsidRPr="00EF64DF" w:rsidRDefault="000E64B6" w:rsidP="00C22513">
      <w:pPr>
        <w:tabs>
          <w:tab w:val="left" w:pos="4820"/>
          <w:tab w:val="left" w:pos="5103"/>
          <w:tab w:val="left" w:pos="5387"/>
          <w:tab w:val="left" w:pos="7088"/>
          <w:tab w:val="left" w:pos="7371"/>
        </w:tabs>
        <w:ind w:left="426" w:hanging="426"/>
        <w:rPr>
          <w:lang w:val="it-IT"/>
        </w:rPr>
      </w:pPr>
      <w:sdt>
        <w:sdtPr>
          <w:rPr>
            <w:lang w:val="it-IT"/>
          </w:rPr>
          <w:id w:val="339126407"/>
          <w14:checkbox>
            <w14:checked w14:val="0"/>
            <w14:checkedState w14:val="2612" w14:font="MS Gothic"/>
            <w14:uncheckedState w14:val="2610" w14:font="MS Gothic"/>
          </w14:checkbox>
        </w:sdtPr>
        <w:sdtEndPr/>
        <w:sdtContent>
          <w:r w:rsidR="00C22513" w:rsidRPr="00EF64DF">
            <w:rPr>
              <w:rFonts w:ascii="MS Gothic" w:eastAsia="MS Gothic" w:hAnsi="MS Gothic"/>
              <w:lang w:val="it-IT"/>
            </w:rPr>
            <w:t>☐</w:t>
          </w:r>
        </w:sdtContent>
      </w:sdt>
      <w:r w:rsidR="00C22513" w:rsidRPr="00EF64DF">
        <w:rPr>
          <w:lang w:val="it-IT"/>
        </w:rPr>
        <w:tab/>
        <w:t>Gli enti previdenziali che intendono applicare per la prima volta la LPP devono presentare la documentazione indicata nella lista di controllo «</w:t>
      </w:r>
      <w:r w:rsidR="00602ABA" w:rsidRPr="00602ABA">
        <w:rPr>
          <w:lang w:val="it-IT"/>
        </w:rPr>
        <w:t xml:space="preserve"> Checklist per la costituzione di un istituto di previdenza </w:t>
      </w:r>
      <w:r w:rsidR="00C22513" w:rsidRPr="00EF64DF">
        <w:rPr>
          <w:lang w:val="it-IT"/>
        </w:rPr>
        <w:t>».</w:t>
      </w:r>
    </w:p>
    <w:p w14:paraId="41F444EF" w14:textId="44293791" w:rsidR="00823DF8" w:rsidRPr="00EF64DF" w:rsidRDefault="00823DF8" w:rsidP="00C22513">
      <w:pPr>
        <w:pStyle w:val="berschrift1nummeriert"/>
        <w:rPr>
          <w:lang w:val="it-IT"/>
        </w:rPr>
      </w:pPr>
      <w:r w:rsidRPr="00EF64DF">
        <w:rPr>
          <w:lang w:val="it-IT"/>
        </w:rPr>
        <w:t>Organ</w:t>
      </w:r>
      <w:r w:rsidR="004B2BAB" w:rsidRPr="00EF64DF">
        <w:rPr>
          <w:lang w:val="it-IT"/>
        </w:rPr>
        <w:t>i</w:t>
      </w:r>
    </w:p>
    <w:p w14:paraId="5305548C" w14:textId="77AE0DE4" w:rsidR="00823DF8" w:rsidRPr="00EF64DF" w:rsidRDefault="004B2BAB" w:rsidP="00E329D5">
      <w:pPr>
        <w:pStyle w:val="Blocksatz"/>
        <w:rPr>
          <w:b/>
          <w:bCs/>
          <w:lang w:val="it-IT"/>
        </w:rPr>
      </w:pPr>
      <w:r w:rsidRPr="00EF64DF">
        <w:rPr>
          <w:b/>
          <w:bCs/>
          <w:lang w:val="it-IT"/>
        </w:rPr>
        <w:t>Membri dell'organo supremo (ad es. il Consiglio di fondazione, composto da almeno quattro membri ai sensi dell'art. 33 OPP2)</w:t>
      </w:r>
    </w:p>
    <w:p w14:paraId="0E8962E4" w14:textId="04C57BCC" w:rsidR="00823DF8" w:rsidRPr="00EF64DF" w:rsidRDefault="004B2BAB" w:rsidP="00E329D5">
      <w:pPr>
        <w:pStyle w:val="Blocksatz"/>
        <w:rPr>
          <w:lang w:val="it-IT"/>
        </w:rPr>
      </w:pPr>
      <w:r w:rsidRPr="00EF64DF">
        <w:rPr>
          <w:lang w:val="it-IT"/>
        </w:rPr>
        <w:t xml:space="preserve">Con le seguenti indicazioni relative alla carica: P (Presidente), DL (rappresentante dei datori di lavoro), L (rappresentante dei lavoratori) e alla facoltà di firma: FC (firma collettiva a due). La </w:t>
      </w:r>
      <w:r w:rsidR="00602ABA">
        <w:rPr>
          <w:lang w:val="it-IT"/>
        </w:rPr>
        <w:t xml:space="preserve">modalità </w:t>
      </w:r>
      <w:r w:rsidRPr="00EF64DF">
        <w:rPr>
          <w:lang w:val="it-IT"/>
        </w:rPr>
        <w:t>di firma individuale non è consentita in base al sistema di controllo interno ai sensi dell'art. 35 cpv. 1 OPP2.</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130897EA"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60575FF1"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6D37251"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4BB8AD0C"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2589EDBA" w14:textId="77777777" w:rsidTr="00282979">
        <w:trPr>
          <w:trHeight w:val="413"/>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78D52F71" w14:textId="77777777" w:rsidR="00FD196D" w:rsidRPr="00EF64DF" w:rsidRDefault="00FD196D"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1EFED8BE" w14:textId="77777777" w:rsidTr="00282979">
        <w:trPr>
          <w:trHeight w:val="419"/>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3771ACCC" w14:textId="77777777" w:rsidR="00FD196D" w:rsidRPr="00EF64DF" w:rsidRDefault="00FD196D" w:rsidP="00E329D5">
            <w:pPr>
              <w:pStyle w:val="Blocksatz"/>
              <w:rPr>
                <w:lang w:val="it-IT"/>
              </w:rPr>
            </w:pPr>
            <w:r w:rsidRPr="00EF64DF">
              <w:rPr>
                <w:lang w:val="it-IT"/>
              </w:rPr>
              <w:fldChar w:fldCharType="begin">
                <w:ffData>
                  <w:name w:val="Text14"/>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50BA4E6D" w14:textId="77777777" w:rsidR="004B2BAB" w:rsidRPr="00EF64DF" w:rsidRDefault="004B2BAB" w:rsidP="00E329D5">
      <w:pPr>
        <w:pStyle w:val="Blocksatz"/>
        <w:rPr>
          <w:b/>
          <w:bCs/>
          <w:lang w:val="it-IT"/>
        </w:rPr>
      </w:pPr>
      <w:r w:rsidRPr="00EF64DF">
        <w:rPr>
          <w:b/>
          <w:bCs/>
          <w:lang w:val="it-IT"/>
        </w:rPr>
        <w:t>Altre persone autorizzate a firmare</w:t>
      </w:r>
    </w:p>
    <w:p w14:paraId="31FB8CD4" w14:textId="1AC482D8" w:rsidR="00823DF8" w:rsidRPr="00EF64DF" w:rsidRDefault="004B2BAB" w:rsidP="00E329D5">
      <w:pPr>
        <w:pStyle w:val="Blocksatz"/>
        <w:rPr>
          <w:lang w:val="it-IT"/>
        </w:rPr>
      </w:pPr>
      <w:r w:rsidRPr="00EF64DF">
        <w:rPr>
          <w:lang w:val="it-IT"/>
        </w:rPr>
        <w:t>Con indicazione della funzione e della facoltà di firma: FC (firma collettiva a due). La facoltà di firma individuale non è consentita in base al sistema di controllo interno ai sensi dell'art. 35 cpv. 1 OPP2.</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38AE19DD"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31CDA134"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7C17A92D"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0A230230"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1F002791" w14:textId="77777777" w:rsidR="00682184" w:rsidRPr="00EF64DF" w:rsidRDefault="00682184" w:rsidP="00E329D5">
      <w:pPr>
        <w:pStyle w:val="Blocksatz"/>
        <w:rPr>
          <w:rFonts w:asciiTheme="majorHAnsi" w:eastAsiaTheme="majorEastAsia" w:hAnsiTheme="majorHAnsi" w:cstheme="majorBidi"/>
          <w:b/>
          <w:bCs/>
          <w:szCs w:val="28"/>
          <w:lang w:val="it-IT"/>
        </w:rPr>
      </w:pPr>
      <w:r w:rsidRPr="00EF64DF">
        <w:rPr>
          <w:lang w:val="it-IT"/>
        </w:rPr>
        <w:br w:type="page"/>
      </w:r>
    </w:p>
    <w:p w14:paraId="692395D5" w14:textId="543AAE44" w:rsidR="00823DF8" w:rsidRPr="00EF64DF" w:rsidRDefault="00602ABA" w:rsidP="00852ED5">
      <w:pPr>
        <w:pStyle w:val="berschrift1nummeriert"/>
        <w:rPr>
          <w:lang w:val="it-IT"/>
        </w:rPr>
      </w:pPr>
      <w:r>
        <w:rPr>
          <w:lang w:val="it-IT"/>
        </w:rPr>
        <w:lastRenderedPageBreak/>
        <w:t>Ufficio</w:t>
      </w:r>
      <w:r w:rsidR="00F85193" w:rsidRPr="00EF64DF">
        <w:rPr>
          <w:lang w:val="it-IT"/>
        </w:rPr>
        <w:t xml:space="preserve"> di revisione</w:t>
      </w:r>
    </w:p>
    <w:p w14:paraId="055E2FA3" w14:textId="325A0F18" w:rsidR="00823DF8" w:rsidRPr="00EF64DF" w:rsidRDefault="00852ED5" w:rsidP="00E329D5">
      <w:pPr>
        <w:pStyle w:val="Blocksatz"/>
        <w:rPr>
          <w:lang w:val="it-IT"/>
        </w:rPr>
      </w:pPr>
      <w:r w:rsidRPr="00EF64DF">
        <w:rPr>
          <w:lang w:val="it-IT"/>
        </w:rPr>
        <w:t>Nome e indirizzo dell'</w:t>
      </w:r>
      <w:r w:rsidR="00602ABA">
        <w:rPr>
          <w:lang w:val="it-IT"/>
        </w:rPr>
        <w:t>ufficio</w:t>
      </w:r>
      <w:r w:rsidRPr="00EF64DF">
        <w:rPr>
          <w:lang w:val="it-IT"/>
        </w:rPr>
        <w:t xml:space="preserve"> di revisione:</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6790397F" w14:textId="77777777" w:rsidTr="00282979">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47000A19"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46D3041" w14:textId="77777777" w:rsidTr="00282979">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22FAA3DE"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2A59615C" w14:textId="77777777" w:rsidTr="00282979">
        <w:trPr>
          <w:trHeight w:val="413"/>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6BE0CE5B" w14:textId="77777777" w:rsidR="00FD196D" w:rsidRPr="00EF64DF" w:rsidRDefault="00FD196D"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2DA465D" w14:textId="77777777" w:rsidTr="00282979">
        <w:trPr>
          <w:trHeight w:val="419"/>
        </w:trPr>
        <w:tc>
          <w:tcPr>
            <w:tcW w:w="5000" w:type="pct"/>
            <w:tcBorders>
              <w:top w:val="single" w:sz="4" w:space="0" w:color="C0C0C0"/>
              <w:left w:val="single" w:sz="4" w:space="0" w:color="C0C0C0"/>
              <w:bottom w:val="single" w:sz="4" w:space="0" w:color="C0C0C0"/>
              <w:right w:val="single" w:sz="4" w:space="0" w:color="C0C0C0"/>
            </w:tcBorders>
            <w:shd w:val="clear" w:color="auto" w:fill="auto"/>
          </w:tcPr>
          <w:p w14:paraId="41F8DA44" w14:textId="77777777" w:rsidR="00FD196D" w:rsidRPr="00EF64DF" w:rsidRDefault="00FD196D" w:rsidP="00E329D5">
            <w:pPr>
              <w:pStyle w:val="Blocksatz"/>
              <w:rPr>
                <w:lang w:val="it-IT"/>
              </w:rPr>
            </w:pPr>
            <w:r w:rsidRPr="00EF64DF">
              <w:rPr>
                <w:lang w:val="it-IT"/>
              </w:rPr>
              <w:fldChar w:fldCharType="begin">
                <w:ffData>
                  <w:name w:val="Text14"/>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4D917226" w14:textId="347D917F" w:rsidR="00823DF8" w:rsidRPr="00EF64DF" w:rsidRDefault="00F85193" w:rsidP="00852ED5">
      <w:pPr>
        <w:pStyle w:val="berschrift1nummeriert"/>
        <w:rPr>
          <w:lang w:val="it-IT"/>
        </w:rPr>
      </w:pPr>
      <w:r w:rsidRPr="00EF64DF">
        <w:rPr>
          <w:lang w:val="it-IT"/>
        </w:rPr>
        <w:t>Esperto in previdenza professionale</w:t>
      </w:r>
    </w:p>
    <w:p w14:paraId="5FD4FC76" w14:textId="14F7E116" w:rsidR="00823DF8" w:rsidRPr="00EF64DF" w:rsidRDefault="00852ED5" w:rsidP="00E329D5">
      <w:pPr>
        <w:pStyle w:val="Blocksatz"/>
        <w:rPr>
          <w:lang w:val="it-IT"/>
        </w:rPr>
      </w:pPr>
      <w:r w:rsidRPr="00EF64DF">
        <w:rPr>
          <w:lang w:val="it-IT"/>
        </w:rPr>
        <w:t>Nome e indirizzo dell'esperto in materia di previdenza professionale</w:t>
      </w:r>
      <w:r w:rsidR="00823DF8" w:rsidRPr="00EF64DF">
        <w:rPr>
          <w:lang w:val="it-IT"/>
        </w:rPr>
        <w:t>:</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9061"/>
      </w:tblGrid>
      <w:tr w:rsidR="00FD196D" w:rsidRPr="00EF64DF" w14:paraId="029DE4B2" w14:textId="77777777" w:rsidTr="007170B0">
        <w:trPr>
          <w:trHeight w:val="331"/>
        </w:trPr>
        <w:tc>
          <w:tcPr>
            <w:tcW w:w="5000" w:type="pct"/>
            <w:tcBorders>
              <w:top w:val="single" w:sz="4" w:space="0" w:color="C0C0C0"/>
              <w:left w:val="single" w:sz="4" w:space="0" w:color="C0C0C0"/>
              <w:bottom w:val="single" w:sz="4" w:space="0" w:color="C0C0C0"/>
              <w:right w:val="single" w:sz="4" w:space="0" w:color="C0C0C0"/>
            </w:tcBorders>
            <w:shd w:val="clear" w:color="auto" w:fill="auto"/>
            <w:vAlign w:val="bottom"/>
          </w:tcPr>
          <w:p w14:paraId="0ACA013B"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097BFAD6" w14:textId="77777777" w:rsidTr="007170B0">
        <w:trPr>
          <w:trHeight w:val="407"/>
        </w:trPr>
        <w:tc>
          <w:tcPr>
            <w:tcW w:w="5000" w:type="pct"/>
            <w:tcBorders>
              <w:top w:val="single" w:sz="4" w:space="0" w:color="C0C0C0"/>
              <w:left w:val="single" w:sz="4" w:space="0" w:color="C0C0C0"/>
              <w:bottom w:val="single" w:sz="4" w:space="0" w:color="C0C0C0"/>
              <w:right w:val="single" w:sz="4" w:space="0" w:color="C0C0C0"/>
            </w:tcBorders>
            <w:shd w:val="clear" w:color="auto" w:fill="auto"/>
            <w:vAlign w:val="bottom"/>
          </w:tcPr>
          <w:p w14:paraId="7E5B23DE" w14:textId="77777777" w:rsidR="00FD196D" w:rsidRPr="00EF64DF" w:rsidRDefault="00FD196D" w:rsidP="00E329D5">
            <w:pPr>
              <w:pStyle w:val="Blocksatz"/>
              <w:rPr>
                <w:lang w:val="it-IT"/>
              </w:rPr>
            </w:pPr>
            <w:r w:rsidRPr="00EF64DF">
              <w:rPr>
                <w:lang w:val="it-IT"/>
              </w:rPr>
              <w:fldChar w:fldCharType="begin">
                <w:ffData>
                  <w:name w:val="Text7"/>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1FB98E6E" w14:textId="77777777" w:rsidTr="007170B0">
        <w:trPr>
          <w:trHeight w:val="413"/>
        </w:trPr>
        <w:tc>
          <w:tcPr>
            <w:tcW w:w="5000" w:type="pct"/>
            <w:tcBorders>
              <w:top w:val="single" w:sz="4" w:space="0" w:color="C0C0C0"/>
              <w:left w:val="single" w:sz="4" w:space="0" w:color="C0C0C0"/>
              <w:bottom w:val="single" w:sz="4" w:space="0" w:color="C0C0C0"/>
              <w:right w:val="single" w:sz="4" w:space="0" w:color="C0C0C0"/>
            </w:tcBorders>
            <w:shd w:val="clear" w:color="auto" w:fill="auto"/>
            <w:vAlign w:val="bottom"/>
          </w:tcPr>
          <w:p w14:paraId="745298B7" w14:textId="77777777" w:rsidR="00FD196D" w:rsidRPr="00EF64DF" w:rsidRDefault="00FD196D" w:rsidP="00E329D5">
            <w:pPr>
              <w:pStyle w:val="Blocksatz"/>
              <w:rPr>
                <w:lang w:val="it-IT"/>
              </w:rPr>
            </w:pPr>
            <w:r w:rsidRPr="00EF64DF">
              <w:rPr>
                <w:lang w:val="it-IT"/>
              </w:rPr>
              <w:fldChar w:fldCharType="begin">
                <w:ffData>
                  <w:name w:val="Text5"/>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r w:rsidR="00FD196D" w:rsidRPr="00EF64DF" w14:paraId="2711F37E" w14:textId="77777777" w:rsidTr="007170B0">
        <w:trPr>
          <w:trHeight w:val="419"/>
        </w:trPr>
        <w:tc>
          <w:tcPr>
            <w:tcW w:w="5000" w:type="pct"/>
            <w:tcBorders>
              <w:top w:val="single" w:sz="4" w:space="0" w:color="C0C0C0"/>
              <w:left w:val="single" w:sz="4" w:space="0" w:color="C0C0C0"/>
              <w:bottom w:val="single" w:sz="4" w:space="0" w:color="C0C0C0"/>
              <w:right w:val="single" w:sz="4" w:space="0" w:color="C0C0C0"/>
            </w:tcBorders>
            <w:shd w:val="clear" w:color="auto" w:fill="auto"/>
            <w:vAlign w:val="bottom"/>
          </w:tcPr>
          <w:p w14:paraId="2C99E5CF" w14:textId="77777777" w:rsidR="00FD196D" w:rsidRPr="00EF64DF" w:rsidRDefault="00FD196D" w:rsidP="00E329D5">
            <w:pPr>
              <w:pStyle w:val="Blocksatz"/>
              <w:rPr>
                <w:lang w:val="it-IT"/>
              </w:rPr>
            </w:pPr>
            <w:r w:rsidRPr="00EF64DF">
              <w:rPr>
                <w:lang w:val="it-IT"/>
              </w:rPr>
              <w:fldChar w:fldCharType="begin">
                <w:ffData>
                  <w:name w:val="Text14"/>
                  <w:enabled/>
                  <w:calcOnExit w:val="0"/>
                  <w:textInput/>
                </w:ffData>
              </w:fldChar>
            </w:r>
            <w:r w:rsidRPr="00EF64DF">
              <w:rPr>
                <w:lang w:val="it-IT"/>
              </w:rPr>
              <w:instrText xml:space="preserve"> FORMTEXT </w:instrText>
            </w:r>
            <w:r w:rsidRPr="00EF64DF">
              <w:rPr>
                <w:lang w:val="it-IT"/>
              </w:rPr>
            </w:r>
            <w:r w:rsidRPr="00EF64DF">
              <w:rPr>
                <w:lang w:val="it-IT"/>
              </w:rPr>
              <w:fldChar w:fldCharType="separate"/>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noProof/>
                <w:lang w:val="it-IT"/>
              </w:rPr>
              <w:t> </w:t>
            </w:r>
            <w:r w:rsidRPr="00EF64DF">
              <w:rPr>
                <w:lang w:val="it-IT"/>
              </w:rPr>
              <w:fldChar w:fldCharType="end"/>
            </w:r>
          </w:p>
        </w:tc>
      </w:tr>
    </w:tbl>
    <w:p w14:paraId="7FF407C7" w14:textId="1F5AFF8A" w:rsidR="00823DF8" w:rsidRPr="00EF64DF" w:rsidRDefault="00F85193" w:rsidP="00852ED5">
      <w:pPr>
        <w:pStyle w:val="berschrift1nummeriert"/>
        <w:rPr>
          <w:lang w:val="it-IT"/>
        </w:rPr>
      </w:pPr>
      <w:r w:rsidRPr="00EF64DF">
        <w:rPr>
          <w:lang w:val="it-IT"/>
        </w:rPr>
        <w:t>Primato della legge</w:t>
      </w:r>
    </w:p>
    <w:p w14:paraId="4FDB5135" w14:textId="06AE585C" w:rsidR="00823DF8" w:rsidRPr="00EF64DF" w:rsidRDefault="00852ED5" w:rsidP="00E329D5">
      <w:pPr>
        <w:pStyle w:val="Blocksatz"/>
        <w:rPr>
          <w:lang w:val="it-IT"/>
        </w:rPr>
      </w:pPr>
      <w:r w:rsidRPr="00EF64DF">
        <w:rPr>
          <w:lang w:val="it-IT"/>
        </w:rPr>
        <w:t>L'organo supremo dichiara che, a partire dal momento della presentazione della presente richiesta, le disposizioni della LPP prevalgono senza eccezioni su eventuali disposizioni interne dell'istituto di previdenza non conformi alla legge.</w:t>
      </w:r>
    </w:p>
    <w:p w14:paraId="480AFC9E" w14:textId="77777777" w:rsidR="00282979" w:rsidRPr="00EF64DF" w:rsidRDefault="00282979" w:rsidP="00E329D5">
      <w:pPr>
        <w:pStyle w:val="Blocksatz"/>
        <w:rPr>
          <w:lang w:val="it-IT"/>
        </w:rPr>
      </w:pPr>
    </w:p>
    <w:p w14:paraId="1F6D7E78" w14:textId="47006CE8" w:rsidR="00CC0E46" w:rsidRPr="00EF64DF" w:rsidRDefault="000F663B" w:rsidP="00E329D5">
      <w:pPr>
        <w:pStyle w:val="Blocksatz"/>
        <w:rPr>
          <w:lang w:val="it-IT"/>
        </w:rPr>
      </w:pPr>
      <w:r w:rsidRPr="00EF64DF">
        <w:rPr>
          <w:lang w:val="it-IT"/>
        </w:rPr>
        <w:t>L'</w:t>
      </w:r>
      <w:r w:rsidR="006C1A30">
        <w:rPr>
          <w:lang w:val="it-IT"/>
        </w:rPr>
        <w:t>istituto di</w:t>
      </w:r>
      <w:r w:rsidRPr="00EF64DF">
        <w:rPr>
          <w:lang w:val="it-IT"/>
        </w:rPr>
        <w:t xml:space="preserve"> previdenza conferma la correttezza delle informazioni sopra riportate</w:t>
      </w:r>
    </w:p>
    <w:tbl>
      <w:tblPr>
        <w:tblW w:w="9072" w:type="dxa"/>
        <w:tblLayout w:type="fixed"/>
        <w:tblCellMar>
          <w:left w:w="0" w:type="dxa"/>
          <w:right w:w="0" w:type="dxa"/>
        </w:tblCellMar>
        <w:tblLook w:val="04A0" w:firstRow="1" w:lastRow="0" w:firstColumn="1" w:lastColumn="0" w:noHBand="0" w:noVBand="1"/>
      </w:tblPr>
      <w:tblGrid>
        <w:gridCol w:w="2268"/>
        <w:gridCol w:w="3119"/>
        <w:gridCol w:w="283"/>
        <w:gridCol w:w="3402"/>
      </w:tblGrid>
      <w:tr w:rsidR="001760AF" w:rsidRPr="00EF64DF" w14:paraId="24BBEE62" w14:textId="77777777" w:rsidTr="00490513">
        <w:tc>
          <w:tcPr>
            <w:tcW w:w="2268" w:type="dxa"/>
            <w:tcBorders>
              <w:top w:val="dotted" w:sz="4" w:space="0" w:color="auto"/>
              <w:bottom w:val="dotted" w:sz="4" w:space="0" w:color="auto"/>
            </w:tcBorders>
          </w:tcPr>
          <w:p w14:paraId="766B2795" w14:textId="577822D1" w:rsidR="001760AF" w:rsidRPr="00EF64DF" w:rsidRDefault="00173954" w:rsidP="00E329D5">
            <w:pPr>
              <w:pStyle w:val="Blocksatz"/>
              <w:rPr>
                <w:rFonts w:cstheme="minorHAnsi"/>
                <w:lang w:val="it-IT" w:eastAsia="de-CH"/>
              </w:rPr>
            </w:pPr>
            <w:r w:rsidRPr="00EF64DF">
              <w:rPr>
                <w:rFonts w:cstheme="minorHAnsi"/>
                <w:lang w:val="it-IT" w:eastAsia="de-CH"/>
              </w:rPr>
              <w:fldChar w:fldCharType="begin">
                <w:ffData>
                  <w:name w:val=""/>
                  <w:enabled/>
                  <w:calcOnExit w:val="0"/>
                  <w:textInput>
                    <w:default w:val="[Luogo]"/>
                  </w:textInput>
                </w:ffData>
              </w:fldChar>
            </w:r>
            <w:r w:rsidRPr="00EF64DF">
              <w:rPr>
                <w:rFonts w:cstheme="minorHAnsi"/>
                <w:lang w:val="it-IT" w:eastAsia="de-CH"/>
              </w:rPr>
              <w:instrText xml:space="preserve"> FORMTEXT </w:instrText>
            </w:r>
            <w:r w:rsidRPr="00EF64DF">
              <w:rPr>
                <w:rFonts w:cstheme="minorHAnsi"/>
                <w:lang w:val="it-IT" w:eastAsia="de-CH"/>
              </w:rPr>
            </w:r>
            <w:r w:rsidRPr="00EF64DF">
              <w:rPr>
                <w:rFonts w:cstheme="minorHAnsi"/>
                <w:lang w:val="it-IT" w:eastAsia="de-CH"/>
              </w:rPr>
              <w:fldChar w:fldCharType="separate"/>
            </w:r>
            <w:r w:rsidRPr="00EF64DF">
              <w:rPr>
                <w:rFonts w:cstheme="minorHAnsi"/>
                <w:noProof/>
                <w:lang w:val="it-IT" w:eastAsia="de-CH"/>
              </w:rPr>
              <w:t>[Luogo]</w:t>
            </w:r>
            <w:r w:rsidRPr="00EF64DF">
              <w:rPr>
                <w:rFonts w:cstheme="minorHAnsi"/>
                <w:lang w:val="it-IT" w:eastAsia="de-CH"/>
              </w:rPr>
              <w:fldChar w:fldCharType="end"/>
            </w:r>
            <w:r w:rsidR="001760AF" w:rsidRPr="00EF64DF">
              <w:rPr>
                <w:rFonts w:cstheme="minorHAnsi"/>
                <w:lang w:val="it-IT" w:eastAsia="de-CH"/>
              </w:rPr>
              <w:t xml:space="preserve">, </w:t>
            </w:r>
            <w:r w:rsidRPr="00EF64DF">
              <w:rPr>
                <w:rFonts w:cstheme="minorHAnsi"/>
                <w:lang w:val="it-IT" w:eastAsia="de-CH"/>
              </w:rPr>
              <w:fldChar w:fldCharType="begin">
                <w:ffData>
                  <w:name w:val="Text12"/>
                  <w:enabled/>
                  <w:calcOnExit w:val="0"/>
                  <w:textInput>
                    <w:default w:val="[Data]"/>
                  </w:textInput>
                </w:ffData>
              </w:fldChar>
            </w:r>
            <w:bookmarkStart w:id="4" w:name="Text12"/>
            <w:r w:rsidRPr="00EF64DF">
              <w:rPr>
                <w:rFonts w:cstheme="minorHAnsi"/>
                <w:lang w:val="it-IT" w:eastAsia="de-CH"/>
              </w:rPr>
              <w:instrText xml:space="preserve"> FORMTEXT </w:instrText>
            </w:r>
            <w:r w:rsidRPr="00EF64DF">
              <w:rPr>
                <w:rFonts w:cstheme="minorHAnsi"/>
                <w:lang w:val="it-IT" w:eastAsia="de-CH"/>
              </w:rPr>
            </w:r>
            <w:r w:rsidRPr="00EF64DF">
              <w:rPr>
                <w:rFonts w:cstheme="minorHAnsi"/>
                <w:lang w:val="it-IT" w:eastAsia="de-CH"/>
              </w:rPr>
              <w:fldChar w:fldCharType="separate"/>
            </w:r>
            <w:r w:rsidRPr="00EF64DF">
              <w:rPr>
                <w:rFonts w:cstheme="minorHAnsi"/>
                <w:noProof/>
                <w:lang w:val="it-IT" w:eastAsia="de-CH"/>
              </w:rPr>
              <w:t>[Data]</w:t>
            </w:r>
            <w:r w:rsidRPr="00EF64DF">
              <w:rPr>
                <w:rFonts w:cstheme="minorHAnsi"/>
                <w:lang w:val="it-IT" w:eastAsia="de-CH"/>
              </w:rPr>
              <w:fldChar w:fldCharType="end"/>
            </w:r>
            <w:bookmarkEnd w:id="4"/>
          </w:p>
        </w:tc>
        <w:tc>
          <w:tcPr>
            <w:tcW w:w="3119" w:type="dxa"/>
            <w:tcBorders>
              <w:top w:val="dotted" w:sz="4" w:space="0" w:color="auto"/>
              <w:bottom w:val="dotted" w:sz="4" w:space="0" w:color="auto"/>
            </w:tcBorders>
          </w:tcPr>
          <w:p w14:paraId="07DA8328" w14:textId="77777777" w:rsidR="001760AF" w:rsidRPr="00EF64DF" w:rsidRDefault="001760AF" w:rsidP="00E329D5">
            <w:pPr>
              <w:pStyle w:val="Blocksatz"/>
              <w:rPr>
                <w:rFonts w:eastAsia="Arial" w:cstheme="minorHAnsi"/>
                <w:noProof/>
                <w:color w:val="000000"/>
                <w:lang w:val="it-IT"/>
              </w:rPr>
            </w:pPr>
            <w:r w:rsidRPr="00EF64DF">
              <w:rPr>
                <w:rFonts w:eastAsia="Arial" w:cstheme="minorHAnsi"/>
                <w:noProof/>
                <w:color w:val="000000"/>
                <w:lang w:val="it-IT"/>
              </w:rPr>
              <w:drawing>
                <wp:inline distT="0" distB="0" distL="0" distR="0" wp14:anchorId="27896466" wp14:editId="3285CC5C">
                  <wp:extent cx="1903095" cy="637954"/>
                  <wp:effectExtent l="0" t="0" r="1905" b="0"/>
                  <wp:docPr id="1255017005" name="Bild 18"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17005" name="Bild 18" descr="Ein Bild, das weiß, Desig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549" cy="645146"/>
                          </a:xfrm>
                          <a:prstGeom prst="rect">
                            <a:avLst/>
                          </a:prstGeom>
                          <a:noFill/>
                          <a:ln>
                            <a:noFill/>
                          </a:ln>
                        </pic:spPr>
                      </pic:pic>
                    </a:graphicData>
                  </a:graphic>
                </wp:inline>
              </w:drawing>
            </w:r>
          </w:p>
        </w:tc>
        <w:tc>
          <w:tcPr>
            <w:tcW w:w="283" w:type="dxa"/>
          </w:tcPr>
          <w:p w14:paraId="64E64B1A" w14:textId="77777777" w:rsidR="001760AF" w:rsidRPr="00EF64DF" w:rsidRDefault="001760AF" w:rsidP="00E329D5">
            <w:pPr>
              <w:pStyle w:val="Blocksatz"/>
              <w:rPr>
                <w:rFonts w:cstheme="minorHAnsi"/>
                <w:lang w:val="it-IT"/>
              </w:rPr>
            </w:pPr>
          </w:p>
        </w:tc>
        <w:tc>
          <w:tcPr>
            <w:tcW w:w="3402" w:type="dxa"/>
            <w:tcBorders>
              <w:top w:val="dotted" w:sz="4" w:space="0" w:color="auto"/>
              <w:bottom w:val="dotted" w:sz="4" w:space="0" w:color="auto"/>
            </w:tcBorders>
          </w:tcPr>
          <w:p w14:paraId="71DC1FC6" w14:textId="77777777" w:rsidR="001760AF" w:rsidRPr="00EF64DF" w:rsidRDefault="001760AF" w:rsidP="00E329D5">
            <w:pPr>
              <w:pStyle w:val="Blocksatz"/>
              <w:rPr>
                <w:rFonts w:cstheme="minorHAnsi"/>
                <w:lang w:val="it-IT"/>
              </w:rPr>
            </w:pPr>
            <w:r w:rsidRPr="00EF64DF">
              <w:rPr>
                <w:rFonts w:cstheme="minorHAnsi"/>
                <w:lang w:val="it-IT"/>
              </w:rPr>
              <w:fldChar w:fldCharType="begin">
                <w:ffData>
                  <w:name w:val="Text13"/>
                  <w:enabled/>
                  <w:calcOnExit w:val="0"/>
                  <w:textInput/>
                </w:ffData>
              </w:fldChar>
            </w:r>
            <w:r w:rsidRPr="00EF64DF">
              <w:rPr>
                <w:rFonts w:cstheme="minorHAnsi"/>
                <w:lang w:val="it-IT"/>
              </w:rPr>
              <w:instrText xml:space="preserve"> FORMTEXT </w:instrText>
            </w:r>
            <w:r w:rsidRPr="00EF64DF">
              <w:rPr>
                <w:rFonts w:cstheme="minorHAnsi"/>
                <w:lang w:val="it-IT"/>
              </w:rPr>
            </w:r>
            <w:r w:rsidRPr="00EF64DF">
              <w:rPr>
                <w:rFonts w:cstheme="minorHAnsi"/>
                <w:lang w:val="it-IT"/>
              </w:rPr>
              <w:fldChar w:fldCharType="separate"/>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lang w:val="it-IT"/>
              </w:rPr>
              <w:fldChar w:fldCharType="end"/>
            </w:r>
          </w:p>
        </w:tc>
      </w:tr>
      <w:tr w:rsidR="001760AF" w:rsidRPr="00EF64DF" w14:paraId="40B389C9" w14:textId="77777777" w:rsidTr="00490513">
        <w:tc>
          <w:tcPr>
            <w:tcW w:w="2268" w:type="dxa"/>
            <w:tcBorders>
              <w:top w:val="dotted" w:sz="4" w:space="0" w:color="auto"/>
              <w:bottom w:val="dotted" w:sz="4" w:space="0" w:color="auto"/>
            </w:tcBorders>
          </w:tcPr>
          <w:p w14:paraId="58B4FE64" w14:textId="77777777" w:rsidR="001760AF" w:rsidRPr="00EF64DF" w:rsidRDefault="001760AF" w:rsidP="00E329D5">
            <w:pPr>
              <w:pStyle w:val="Blocksatz"/>
              <w:rPr>
                <w:rFonts w:cstheme="minorHAnsi"/>
                <w:lang w:val="it-IT" w:eastAsia="de-CH"/>
              </w:rPr>
            </w:pPr>
          </w:p>
        </w:tc>
        <w:tc>
          <w:tcPr>
            <w:tcW w:w="3119" w:type="dxa"/>
            <w:tcBorders>
              <w:top w:val="dotted" w:sz="4" w:space="0" w:color="auto"/>
              <w:bottom w:val="dotted" w:sz="4" w:space="0" w:color="auto"/>
            </w:tcBorders>
          </w:tcPr>
          <w:p w14:paraId="32902589" w14:textId="041DC686" w:rsidR="001760AF" w:rsidRPr="00EF64DF" w:rsidRDefault="00173954" w:rsidP="00E329D5">
            <w:pPr>
              <w:pStyle w:val="Blocksatz"/>
              <w:rPr>
                <w:rFonts w:cstheme="minorHAnsi"/>
                <w:lang w:val="it-IT"/>
              </w:rPr>
            </w:pPr>
            <w:r w:rsidRPr="00EF64DF">
              <w:rPr>
                <w:rFonts w:cstheme="minorHAnsi"/>
                <w:lang w:val="it-IT"/>
              </w:rPr>
              <w:t>Firma del membro dell'organo</w:t>
            </w:r>
            <w:r w:rsidRPr="00EF64DF">
              <w:rPr>
                <w:rFonts w:cstheme="minorHAnsi"/>
                <w:lang w:val="it-IT"/>
              </w:rPr>
              <w:br/>
              <w:t>supremo</w:t>
            </w:r>
          </w:p>
        </w:tc>
        <w:tc>
          <w:tcPr>
            <w:tcW w:w="283" w:type="dxa"/>
          </w:tcPr>
          <w:p w14:paraId="5EFCBF20" w14:textId="77777777" w:rsidR="001760AF" w:rsidRPr="00EF64DF" w:rsidRDefault="001760AF" w:rsidP="00E329D5">
            <w:pPr>
              <w:pStyle w:val="Blocksatz"/>
              <w:rPr>
                <w:rFonts w:cstheme="minorHAnsi"/>
                <w:lang w:val="it-IT"/>
              </w:rPr>
            </w:pPr>
          </w:p>
        </w:tc>
        <w:tc>
          <w:tcPr>
            <w:tcW w:w="3402" w:type="dxa"/>
            <w:tcBorders>
              <w:top w:val="dotted" w:sz="4" w:space="0" w:color="auto"/>
              <w:bottom w:val="dotted" w:sz="4" w:space="0" w:color="auto"/>
            </w:tcBorders>
          </w:tcPr>
          <w:p w14:paraId="213D1DF8" w14:textId="2DBF08F9" w:rsidR="001760AF" w:rsidRPr="00EF64DF" w:rsidRDefault="00173954" w:rsidP="00E329D5">
            <w:pPr>
              <w:pStyle w:val="Blocksatz"/>
              <w:rPr>
                <w:rFonts w:cstheme="minorHAnsi"/>
                <w:lang w:val="it-IT"/>
              </w:rPr>
            </w:pPr>
            <w:r w:rsidRPr="00EF64DF">
              <w:rPr>
                <w:rFonts w:cstheme="minorHAnsi"/>
                <w:lang w:val="it-IT"/>
              </w:rPr>
              <w:t>Nome in stampatello</w:t>
            </w:r>
          </w:p>
        </w:tc>
      </w:tr>
      <w:tr w:rsidR="001760AF" w:rsidRPr="00EF64DF" w14:paraId="37C5B7F0" w14:textId="77777777" w:rsidTr="00490513">
        <w:tc>
          <w:tcPr>
            <w:tcW w:w="2268" w:type="dxa"/>
            <w:tcBorders>
              <w:top w:val="dotted" w:sz="4" w:space="0" w:color="auto"/>
              <w:bottom w:val="dotted" w:sz="4" w:space="0" w:color="auto"/>
            </w:tcBorders>
          </w:tcPr>
          <w:p w14:paraId="42B9C3EE" w14:textId="77777777" w:rsidR="001760AF" w:rsidRPr="00EF64DF" w:rsidRDefault="001760AF" w:rsidP="00E329D5">
            <w:pPr>
              <w:pStyle w:val="Blocksatz"/>
              <w:rPr>
                <w:rFonts w:cstheme="minorHAnsi"/>
                <w:lang w:val="it-IT" w:eastAsia="de-CH"/>
              </w:rPr>
            </w:pPr>
          </w:p>
        </w:tc>
        <w:tc>
          <w:tcPr>
            <w:tcW w:w="3119" w:type="dxa"/>
            <w:tcBorders>
              <w:top w:val="dotted" w:sz="4" w:space="0" w:color="auto"/>
              <w:bottom w:val="dotted" w:sz="4" w:space="0" w:color="auto"/>
            </w:tcBorders>
          </w:tcPr>
          <w:p w14:paraId="6B9E481E" w14:textId="77777777" w:rsidR="001760AF" w:rsidRPr="00EF64DF" w:rsidRDefault="001760AF" w:rsidP="00E329D5">
            <w:pPr>
              <w:pStyle w:val="Blocksatz"/>
              <w:rPr>
                <w:rFonts w:cstheme="minorHAnsi"/>
                <w:lang w:val="it-IT"/>
              </w:rPr>
            </w:pPr>
          </w:p>
        </w:tc>
        <w:tc>
          <w:tcPr>
            <w:tcW w:w="283" w:type="dxa"/>
          </w:tcPr>
          <w:p w14:paraId="32418BC1" w14:textId="77777777" w:rsidR="001760AF" w:rsidRPr="00EF64DF" w:rsidRDefault="001760AF" w:rsidP="00E329D5">
            <w:pPr>
              <w:pStyle w:val="Blocksatz"/>
              <w:rPr>
                <w:rFonts w:cstheme="minorHAnsi"/>
                <w:lang w:val="it-IT"/>
              </w:rPr>
            </w:pPr>
          </w:p>
        </w:tc>
        <w:tc>
          <w:tcPr>
            <w:tcW w:w="3402" w:type="dxa"/>
            <w:tcBorders>
              <w:top w:val="dotted" w:sz="4" w:space="0" w:color="auto"/>
              <w:bottom w:val="dotted" w:sz="4" w:space="0" w:color="auto"/>
            </w:tcBorders>
          </w:tcPr>
          <w:p w14:paraId="179B3179" w14:textId="77777777" w:rsidR="001760AF" w:rsidRPr="00EF64DF" w:rsidRDefault="001760AF" w:rsidP="00E329D5">
            <w:pPr>
              <w:pStyle w:val="Blocksatz"/>
              <w:rPr>
                <w:rFonts w:cstheme="minorHAnsi"/>
                <w:lang w:val="it-IT"/>
              </w:rPr>
            </w:pPr>
          </w:p>
        </w:tc>
      </w:tr>
      <w:tr w:rsidR="001760AF" w:rsidRPr="00EF64DF" w14:paraId="63B3DBEA" w14:textId="77777777" w:rsidTr="00490513">
        <w:tc>
          <w:tcPr>
            <w:tcW w:w="2268" w:type="dxa"/>
            <w:tcBorders>
              <w:top w:val="dotted" w:sz="4" w:space="0" w:color="auto"/>
              <w:bottom w:val="dotted" w:sz="4" w:space="0" w:color="auto"/>
            </w:tcBorders>
          </w:tcPr>
          <w:p w14:paraId="372E48E1" w14:textId="516ACA54" w:rsidR="001760AF" w:rsidRPr="00EF64DF" w:rsidRDefault="00173954" w:rsidP="00E329D5">
            <w:pPr>
              <w:pStyle w:val="Blocksatz"/>
              <w:rPr>
                <w:rFonts w:cstheme="minorHAnsi"/>
                <w:lang w:val="it-IT" w:eastAsia="de-CH"/>
              </w:rPr>
            </w:pPr>
            <w:r w:rsidRPr="00EF64DF">
              <w:rPr>
                <w:rFonts w:cstheme="minorHAnsi"/>
                <w:lang w:val="it-IT" w:eastAsia="de-CH"/>
              </w:rPr>
              <w:fldChar w:fldCharType="begin">
                <w:ffData>
                  <w:name w:val=""/>
                  <w:enabled/>
                  <w:calcOnExit w:val="0"/>
                  <w:textInput>
                    <w:default w:val="[Luogo]"/>
                  </w:textInput>
                </w:ffData>
              </w:fldChar>
            </w:r>
            <w:r w:rsidRPr="00EF64DF">
              <w:rPr>
                <w:rFonts w:cstheme="minorHAnsi"/>
                <w:lang w:val="it-IT" w:eastAsia="de-CH"/>
              </w:rPr>
              <w:instrText xml:space="preserve"> FORMTEXT </w:instrText>
            </w:r>
            <w:r w:rsidRPr="00EF64DF">
              <w:rPr>
                <w:rFonts w:cstheme="minorHAnsi"/>
                <w:lang w:val="it-IT" w:eastAsia="de-CH"/>
              </w:rPr>
            </w:r>
            <w:r w:rsidRPr="00EF64DF">
              <w:rPr>
                <w:rFonts w:cstheme="minorHAnsi"/>
                <w:lang w:val="it-IT" w:eastAsia="de-CH"/>
              </w:rPr>
              <w:fldChar w:fldCharType="separate"/>
            </w:r>
            <w:r w:rsidRPr="00EF64DF">
              <w:rPr>
                <w:rFonts w:cstheme="minorHAnsi"/>
                <w:noProof/>
                <w:lang w:val="it-IT" w:eastAsia="de-CH"/>
              </w:rPr>
              <w:t>[Luogo]</w:t>
            </w:r>
            <w:r w:rsidRPr="00EF64DF">
              <w:rPr>
                <w:rFonts w:cstheme="minorHAnsi"/>
                <w:lang w:val="it-IT" w:eastAsia="de-CH"/>
              </w:rPr>
              <w:fldChar w:fldCharType="end"/>
            </w:r>
            <w:r w:rsidRPr="00EF64DF">
              <w:rPr>
                <w:rFonts w:cstheme="minorHAnsi"/>
                <w:lang w:val="it-IT" w:eastAsia="de-CH"/>
              </w:rPr>
              <w:t xml:space="preserve">, </w:t>
            </w:r>
            <w:r w:rsidRPr="00EF64DF">
              <w:rPr>
                <w:rFonts w:cstheme="minorHAnsi"/>
                <w:lang w:val="it-IT" w:eastAsia="de-CH"/>
              </w:rPr>
              <w:fldChar w:fldCharType="begin">
                <w:ffData>
                  <w:name w:val="Text12"/>
                  <w:enabled/>
                  <w:calcOnExit w:val="0"/>
                  <w:textInput>
                    <w:default w:val="[Data]"/>
                  </w:textInput>
                </w:ffData>
              </w:fldChar>
            </w:r>
            <w:r w:rsidRPr="00EF64DF">
              <w:rPr>
                <w:rFonts w:cstheme="minorHAnsi"/>
                <w:lang w:val="it-IT" w:eastAsia="de-CH"/>
              </w:rPr>
              <w:instrText xml:space="preserve"> FORMTEXT </w:instrText>
            </w:r>
            <w:r w:rsidRPr="00EF64DF">
              <w:rPr>
                <w:rFonts w:cstheme="minorHAnsi"/>
                <w:lang w:val="it-IT" w:eastAsia="de-CH"/>
              </w:rPr>
            </w:r>
            <w:r w:rsidRPr="00EF64DF">
              <w:rPr>
                <w:rFonts w:cstheme="minorHAnsi"/>
                <w:lang w:val="it-IT" w:eastAsia="de-CH"/>
              </w:rPr>
              <w:fldChar w:fldCharType="separate"/>
            </w:r>
            <w:r w:rsidRPr="00EF64DF">
              <w:rPr>
                <w:rFonts w:cstheme="minorHAnsi"/>
                <w:noProof/>
                <w:lang w:val="it-IT" w:eastAsia="de-CH"/>
              </w:rPr>
              <w:t>[Data]</w:t>
            </w:r>
            <w:r w:rsidRPr="00EF64DF">
              <w:rPr>
                <w:rFonts w:cstheme="minorHAnsi"/>
                <w:lang w:val="it-IT" w:eastAsia="de-CH"/>
              </w:rPr>
              <w:fldChar w:fldCharType="end"/>
            </w:r>
          </w:p>
        </w:tc>
        <w:tc>
          <w:tcPr>
            <w:tcW w:w="3119" w:type="dxa"/>
            <w:tcBorders>
              <w:top w:val="dotted" w:sz="4" w:space="0" w:color="auto"/>
              <w:bottom w:val="dotted" w:sz="4" w:space="0" w:color="auto"/>
            </w:tcBorders>
          </w:tcPr>
          <w:p w14:paraId="05AEBFA6" w14:textId="77777777" w:rsidR="001760AF" w:rsidRPr="00EF64DF" w:rsidRDefault="001760AF" w:rsidP="00E329D5">
            <w:pPr>
              <w:pStyle w:val="Blocksatz"/>
              <w:rPr>
                <w:rFonts w:cstheme="minorHAnsi"/>
                <w:lang w:val="it-IT"/>
              </w:rPr>
            </w:pPr>
            <w:r w:rsidRPr="00EF64DF">
              <w:rPr>
                <w:rFonts w:eastAsia="Arial" w:cstheme="minorHAnsi"/>
                <w:noProof/>
                <w:color w:val="000000"/>
                <w:lang w:val="it-IT"/>
              </w:rPr>
              <w:drawing>
                <wp:inline distT="0" distB="0" distL="0" distR="0" wp14:anchorId="327E1689" wp14:editId="51FDC0C2">
                  <wp:extent cx="1903095" cy="637954"/>
                  <wp:effectExtent l="0" t="0" r="1905" b="0"/>
                  <wp:docPr id="1032107836" name="Bild 18"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07836" name="Bild 18" descr="Ein Bild, das weiß, Desig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549" cy="645146"/>
                          </a:xfrm>
                          <a:prstGeom prst="rect">
                            <a:avLst/>
                          </a:prstGeom>
                          <a:noFill/>
                          <a:ln>
                            <a:noFill/>
                          </a:ln>
                        </pic:spPr>
                      </pic:pic>
                    </a:graphicData>
                  </a:graphic>
                </wp:inline>
              </w:drawing>
            </w:r>
          </w:p>
        </w:tc>
        <w:tc>
          <w:tcPr>
            <w:tcW w:w="283" w:type="dxa"/>
          </w:tcPr>
          <w:p w14:paraId="1BFB09F7" w14:textId="77777777" w:rsidR="001760AF" w:rsidRPr="00EF64DF" w:rsidRDefault="001760AF" w:rsidP="00E329D5">
            <w:pPr>
              <w:pStyle w:val="Blocksatz"/>
              <w:rPr>
                <w:rFonts w:cstheme="minorHAnsi"/>
                <w:lang w:val="it-IT"/>
              </w:rPr>
            </w:pPr>
          </w:p>
        </w:tc>
        <w:tc>
          <w:tcPr>
            <w:tcW w:w="3402" w:type="dxa"/>
            <w:tcBorders>
              <w:top w:val="dotted" w:sz="4" w:space="0" w:color="auto"/>
              <w:bottom w:val="dotted" w:sz="4" w:space="0" w:color="auto"/>
            </w:tcBorders>
          </w:tcPr>
          <w:p w14:paraId="08BA0739" w14:textId="77777777" w:rsidR="001760AF" w:rsidRPr="00EF64DF" w:rsidRDefault="001760AF" w:rsidP="00E329D5">
            <w:pPr>
              <w:pStyle w:val="Blocksatz"/>
              <w:rPr>
                <w:rFonts w:cstheme="minorHAnsi"/>
                <w:lang w:val="it-IT"/>
              </w:rPr>
            </w:pPr>
            <w:r w:rsidRPr="00EF64DF">
              <w:rPr>
                <w:rFonts w:cstheme="minorHAnsi"/>
                <w:lang w:val="it-IT"/>
              </w:rPr>
              <w:fldChar w:fldCharType="begin">
                <w:ffData>
                  <w:name w:val="Text13"/>
                  <w:enabled/>
                  <w:calcOnExit w:val="0"/>
                  <w:textInput/>
                </w:ffData>
              </w:fldChar>
            </w:r>
            <w:r w:rsidRPr="00EF64DF">
              <w:rPr>
                <w:rFonts w:cstheme="minorHAnsi"/>
                <w:lang w:val="it-IT"/>
              </w:rPr>
              <w:instrText xml:space="preserve"> FORMTEXT </w:instrText>
            </w:r>
            <w:r w:rsidRPr="00EF64DF">
              <w:rPr>
                <w:rFonts w:cstheme="minorHAnsi"/>
                <w:lang w:val="it-IT"/>
              </w:rPr>
            </w:r>
            <w:r w:rsidRPr="00EF64DF">
              <w:rPr>
                <w:rFonts w:cstheme="minorHAnsi"/>
                <w:lang w:val="it-IT"/>
              </w:rPr>
              <w:fldChar w:fldCharType="separate"/>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noProof/>
                <w:lang w:val="it-IT"/>
              </w:rPr>
              <w:t> </w:t>
            </w:r>
            <w:r w:rsidRPr="00EF64DF">
              <w:rPr>
                <w:rFonts w:cstheme="minorHAnsi"/>
                <w:lang w:val="it-IT"/>
              </w:rPr>
              <w:fldChar w:fldCharType="end"/>
            </w:r>
          </w:p>
        </w:tc>
      </w:tr>
      <w:tr w:rsidR="001760AF" w:rsidRPr="00EF64DF" w14:paraId="135B1034" w14:textId="77777777" w:rsidTr="00490513">
        <w:tc>
          <w:tcPr>
            <w:tcW w:w="2268" w:type="dxa"/>
            <w:tcBorders>
              <w:top w:val="dotted" w:sz="4" w:space="0" w:color="auto"/>
              <w:bottom w:val="dotted" w:sz="4" w:space="0" w:color="auto"/>
            </w:tcBorders>
          </w:tcPr>
          <w:p w14:paraId="0608816B" w14:textId="77777777" w:rsidR="001760AF" w:rsidRPr="00EF64DF" w:rsidRDefault="001760AF" w:rsidP="00E329D5">
            <w:pPr>
              <w:pStyle w:val="Blocksatz"/>
              <w:rPr>
                <w:rFonts w:cstheme="minorHAnsi"/>
                <w:lang w:val="it-IT" w:eastAsia="de-CH"/>
              </w:rPr>
            </w:pPr>
          </w:p>
        </w:tc>
        <w:tc>
          <w:tcPr>
            <w:tcW w:w="3119" w:type="dxa"/>
            <w:tcBorders>
              <w:top w:val="dotted" w:sz="4" w:space="0" w:color="auto"/>
              <w:bottom w:val="dotted" w:sz="4" w:space="0" w:color="auto"/>
            </w:tcBorders>
          </w:tcPr>
          <w:p w14:paraId="0F599E72" w14:textId="44484D8E" w:rsidR="001760AF" w:rsidRPr="00EF64DF" w:rsidRDefault="00173954" w:rsidP="00E329D5">
            <w:pPr>
              <w:pStyle w:val="Blocksatz"/>
              <w:rPr>
                <w:rFonts w:cstheme="minorHAnsi"/>
                <w:lang w:val="it-IT"/>
              </w:rPr>
            </w:pPr>
            <w:r w:rsidRPr="00EF64DF">
              <w:rPr>
                <w:rFonts w:cstheme="minorHAnsi"/>
                <w:lang w:val="it-IT"/>
              </w:rPr>
              <w:t>Firma del membro dell'organo</w:t>
            </w:r>
            <w:r w:rsidRPr="00EF64DF">
              <w:rPr>
                <w:rFonts w:cstheme="minorHAnsi"/>
                <w:lang w:val="it-IT"/>
              </w:rPr>
              <w:br/>
              <w:t>supremo</w:t>
            </w:r>
          </w:p>
        </w:tc>
        <w:tc>
          <w:tcPr>
            <w:tcW w:w="283" w:type="dxa"/>
          </w:tcPr>
          <w:p w14:paraId="7C203435" w14:textId="77777777" w:rsidR="001760AF" w:rsidRPr="00EF64DF" w:rsidRDefault="001760AF" w:rsidP="00E329D5">
            <w:pPr>
              <w:pStyle w:val="Blocksatz"/>
              <w:rPr>
                <w:rFonts w:cstheme="minorHAnsi"/>
                <w:lang w:val="it-IT"/>
              </w:rPr>
            </w:pPr>
          </w:p>
        </w:tc>
        <w:tc>
          <w:tcPr>
            <w:tcW w:w="3402" w:type="dxa"/>
            <w:tcBorders>
              <w:top w:val="dotted" w:sz="4" w:space="0" w:color="auto"/>
              <w:bottom w:val="dotted" w:sz="4" w:space="0" w:color="auto"/>
            </w:tcBorders>
          </w:tcPr>
          <w:p w14:paraId="7A7FC951" w14:textId="1E04511A" w:rsidR="001760AF" w:rsidRPr="00EF64DF" w:rsidRDefault="00173954" w:rsidP="00E329D5">
            <w:pPr>
              <w:pStyle w:val="Blocksatz"/>
              <w:rPr>
                <w:rFonts w:cstheme="minorHAnsi"/>
                <w:lang w:val="it-IT"/>
              </w:rPr>
            </w:pPr>
            <w:r w:rsidRPr="00EF64DF">
              <w:rPr>
                <w:rFonts w:cstheme="minorHAnsi"/>
                <w:lang w:val="it-IT"/>
              </w:rPr>
              <w:t>Nome in stampatello</w:t>
            </w:r>
          </w:p>
        </w:tc>
      </w:tr>
    </w:tbl>
    <w:p w14:paraId="55B38823" w14:textId="77777777" w:rsidR="00CC0E46" w:rsidRPr="00EF64DF" w:rsidRDefault="00CC0E46" w:rsidP="00E329D5">
      <w:pPr>
        <w:pStyle w:val="Blocksatz"/>
        <w:rPr>
          <w:b/>
          <w:bCs/>
          <w:lang w:val="it-IT"/>
        </w:rPr>
      </w:pPr>
    </w:p>
    <w:p w14:paraId="6EBA2173" w14:textId="77777777" w:rsidR="000850C9" w:rsidRPr="00EF64DF" w:rsidRDefault="000850C9" w:rsidP="00E329D5">
      <w:pPr>
        <w:pStyle w:val="Blocksatz"/>
        <w:rPr>
          <w:b/>
          <w:bCs/>
          <w:lang w:val="it-IT"/>
        </w:rPr>
      </w:pPr>
    </w:p>
    <w:p w14:paraId="0D09AD37" w14:textId="36A1D316" w:rsidR="00CC0E46" w:rsidRPr="00EF64DF" w:rsidRDefault="00CC0E46" w:rsidP="00852ED5">
      <w:pPr>
        <w:pStyle w:val="Blocksatz"/>
        <w:jc w:val="right"/>
        <w:rPr>
          <w:b/>
          <w:bCs/>
          <w:lang w:val="it-IT"/>
        </w:rPr>
      </w:pPr>
      <w:r w:rsidRPr="00EF64DF">
        <w:rPr>
          <w:b/>
          <w:bCs/>
          <w:lang w:val="it-IT"/>
        </w:rPr>
        <w:t xml:space="preserve">ATIOZ, </w:t>
      </w:r>
      <w:r w:rsidR="00852ED5" w:rsidRPr="00EF64DF">
        <w:rPr>
          <w:b/>
          <w:bCs/>
          <w:lang w:val="it-IT"/>
        </w:rPr>
        <w:t>maggio</w:t>
      </w:r>
      <w:r w:rsidRPr="00EF64DF">
        <w:rPr>
          <w:b/>
          <w:bCs/>
          <w:lang w:val="it-IT"/>
        </w:rPr>
        <w:t xml:space="preserve"> 2026</w:t>
      </w:r>
    </w:p>
    <w:sectPr w:rsidR="00CC0E46" w:rsidRPr="00EF64DF" w:rsidSect="006538AD">
      <w:headerReference w:type="default" r:id="rId12"/>
      <w:footerReference w:type="default" r:id="rId13"/>
      <w:headerReference w:type="first" r:id="rId14"/>
      <w:footerReference w:type="first" r:id="rId15"/>
      <w:type w:val="continuous"/>
      <w:pgSz w:w="11906" w:h="16838" w:code="9"/>
      <w:pgMar w:top="1134" w:right="1134" w:bottom="2055" w:left="1701" w:header="45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8966" w14:textId="77777777" w:rsidR="00823DF8" w:rsidRDefault="00823DF8" w:rsidP="00F91D37">
      <w:pPr>
        <w:spacing w:line="240" w:lineRule="auto"/>
      </w:pPr>
      <w:r>
        <w:separator/>
      </w:r>
    </w:p>
  </w:endnote>
  <w:endnote w:type="continuationSeparator" w:id="0">
    <w:p w14:paraId="51C52F28" w14:textId="77777777" w:rsidR="00823DF8" w:rsidRDefault="00823DF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A546" w14:textId="77777777" w:rsidR="00D909B2" w:rsidRPr="00606601" w:rsidRDefault="00D909B2" w:rsidP="00D909B2">
    <w:pPr>
      <w:pStyle w:val="Fuzeile"/>
      <w:tabs>
        <w:tab w:val="left" w:pos="0"/>
      </w:tabs>
      <w:spacing w:line="480" w:lineRule="auto"/>
      <w:ind w:left="-284"/>
      <w:rPr>
        <w:szCs w:val="14"/>
      </w:rPr>
    </w:pPr>
    <w:r w:rsidRPr="00EC46D3">
      <w:rPr>
        <w:noProof/>
        <w:sz w:val="15"/>
        <w:szCs w:val="15"/>
        <w:lang w:eastAsia="de-CH"/>
      </w:rPr>
      <mc:AlternateContent>
        <mc:Choice Requires="wps">
          <w:drawing>
            <wp:anchor distT="0" distB="0" distL="114300" distR="114300" simplePos="0" relativeHeight="251688959" behindDoc="1" locked="1" layoutInCell="1" allowOverlap="1" wp14:anchorId="0AFDAF06" wp14:editId="413033D9">
              <wp:simplePos x="0" y="0"/>
              <wp:positionH relativeFrom="margin">
                <wp:align>right</wp:align>
              </wp:positionH>
              <wp:positionV relativeFrom="page">
                <wp:align>bottom</wp:align>
              </wp:positionV>
              <wp:extent cx="630000" cy="1126800"/>
              <wp:effectExtent l="0" t="0" r="0" b="0"/>
              <wp:wrapNone/>
              <wp:docPr id="1802241743" name="Textfel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0000" cy="11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AFDD8" w14:textId="1859566E" w:rsidR="00D909B2" w:rsidRPr="005C6148" w:rsidRDefault="00DA6743" w:rsidP="00D909B2">
                          <w:pPr>
                            <w:pStyle w:val="Seitenzahlen"/>
                          </w:pPr>
                          <w:r>
                            <w:t>Pagina</w:t>
                          </w:r>
                          <w:r w:rsidR="00D909B2">
                            <w:t xml:space="preserve"> </w:t>
                          </w:r>
                          <w:r w:rsidR="00D909B2" w:rsidRPr="005C6148">
                            <w:fldChar w:fldCharType="begin"/>
                          </w:r>
                          <w:r w:rsidR="00D909B2" w:rsidRPr="005C6148">
                            <w:instrText>PAGE   \* MERGEFORMAT</w:instrText>
                          </w:r>
                          <w:r w:rsidR="00D909B2" w:rsidRPr="005C6148">
                            <w:fldChar w:fldCharType="separate"/>
                          </w:r>
                          <w:r w:rsidR="00D909B2" w:rsidRPr="00452D49">
                            <w:rPr>
                              <w:noProof/>
                              <w:lang w:val="de-DE"/>
                            </w:rPr>
                            <w:t>5</w:t>
                          </w:r>
                          <w:r w:rsidR="00D909B2" w:rsidRPr="005C6148">
                            <w:fldChar w:fldCharType="end"/>
                          </w:r>
                          <w:r w:rsidR="00D909B2">
                            <w:t>/</w:t>
                          </w:r>
                          <w:fldSimple w:instr=" NUMPAGES  \* Arabic  \* MERGEFORMAT ">
                            <w:r w:rsidR="00D909B2">
                              <w:rPr>
                                <w:noProof/>
                              </w:rPr>
                              <w:t>13</w:t>
                            </w:r>
                          </w:fldSimple>
                        </w:p>
                      </w:txbxContent>
                    </wps:txbx>
                    <wps:bodyPr rot="0" spcFirstLastPara="0" vertOverflow="overflow" horzOverflow="overflow" vert="horz" wrap="square" lIns="0" tIns="72000" rIns="0" bIns="9252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AFDAF06" id="_x0000_t202" coordsize="21600,21600" o:spt="202" path="m,l,21600r21600,l21600,xe">
              <v:stroke joinstyle="miter"/>
              <v:path gradientshapeok="t" o:connecttype="rect"/>
            </v:shapetype>
            <v:shape id="Textfeld 8" o:spid="_x0000_s1026" type="#_x0000_t202" alt="&quot;&quot;" style="position:absolute;left:0;text-align:left;margin-left:-1.6pt;margin-top:0;width:49.6pt;height:88.7pt;z-index:-251627521;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" filled="f" stroked="f" strokeweight=".5pt">
              <v:textbox style="mso-fit-shape-to-text:t" inset="0,2mm,0,25.7mm">
                <w:txbxContent>
                  <w:p w14:paraId="2D2AFDD8" w14:textId="1859566E" w:rsidR="00D909B2" w:rsidRPr="005C6148" w:rsidRDefault="00DA6743" w:rsidP="00D909B2">
                    <w:pPr>
                      <w:pStyle w:val="Seitenzahlen"/>
                    </w:pPr>
                    <w:r>
                      <w:t>Pagina</w:t>
                    </w:r>
                    <w:r w:rsidR="00D909B2">
                      <w:t xml:space="preserve"> </w:t>
                    </w:r>
                    <w:r w:rsidR="00D909B2" w:rsidRPr="005C6148">
                      <w:fldChar w:fldCharType="begin"/>
                    </w:r>
                    <w:r w:rsidR="00D909B2" w:rsidRPr="005C6148">
                      <w:instrText>PAGE   \* MERGEFORMAT</w:instrText>
                    </w:r>
                    <w:r w:rsidR="00D909B2" w:rsidRPr="005C6148">
                      <w:fldChar w:fldCharType="separate"/>
                    </w:r>
                    <w:r w:rsidR="00D909B2" w:rsidRPr="00452D49">
                      <w:rPr>
                        <w:noProof/>
                        <w:lang w:val="de-DE"/>
                      </w:rPr>
                      <w:t>5</w:t>
                    </w:r>
                    <w:r w:rsidR="00D909B2" w:rsidRPr="005C6148">
                      <w:fldChar w:fldCharType="end"/>
                    </w:r>
                    <w:r w:rsidR="00D909B2">
                      <w:t>/</w:t>
                    </w:r>
                    <w:fldSimple w:instr=" NUMPAGES  \* Arabic  \* MERGEFORMAT ">
                      <w:r w:rsidR="00D909B2">
                        <w:rPr>
                          <w:noProof/>
                        </w:rPr>
                        <w:t>13</w:t>
                      </w:r>
                    </w:fldSimple>
                  </w:p>
                </w:txbxContent>
              </v:textbox>
              <w10:wrap anchorx="margin" anchory="page"/>
              <w10:anchorlock/>
            </v:shape>
          </w:pict>
        </mc:Fallback>
      </mc:AlternateContent>
    </w:r>
    <w:r w:rsidRPr="002D2838">
      <w:rPr>
        <w:b/>
        <w:szCs w:val="14"/>
      </w:rPr>
      <w:tab/>
    </w:r>
    <w:r w:rsidRPr="00606601">
      <w:rPr>
        <w:b/>
        <w:szCs w:val="14"/>
      </w:rPr>
      <w:t>ATIOZ</w:t>
    </w:r>
    <w:r w:rsidRPr="00606601">
      <w:rPr>
        <w:szCs w:val="14"/>
      </w:rPr>
      <w:t xml:space="preserve"> | BVG- und Stiftungsaufsicht Tessin, Ostschweiz und Zürich</w:t>
    </w:r>
    <w:r w:rsidRPr="00606601">
      <w:t> | </w:t>
    </w:r>
    <w:r w:rsidRPr="00606601">
      <w:rPr>
        <w:b/>
        <w:bCs/>
        <w:szCs w:val="14"/>
        <w:lang w:val="it-CH"/>
      </w:rPr>
      <w:t>ATIOZ</w:t>
    </w:r>
    <w:r w:rsidRPr="00606601">
      <w:rPr>
        <w:szCs w:val="14"/>
      </w:rPr>
      <w:t xml:space="preserve"> | </w:t>
    </w:r>
    <w:r w:rsidRPr="00606601">
      <w:rPr>
        <w:szCs w:val="14"/>
        <w:lang w:val="it-CH"/>
      </w:rPr>
      <w:t>Vigilanza sulle fondazioni e LPP Ticino, Svizzera orientale e Zurigo</w:t>
    </w:r>
  </w:p>
  <w:p w14:paraId="7526620B" w14:textId="2873DAAA" w:rsidR="00D909B2" w:rsidRPr="00606601" w:rsidRDefault="00D909B2" w:rsidP="00D909B2">
    <w:pPr>
      <w:pStyle w:val="Fuzeile"/>
      <w:tabs>
        <w:tab w:val="left" w:pos="0"/>
      </w:tabs>
      <w:ind w:left="-284"/>
      <w:rPr>
        <w:szCs w:val="14"/>
      </w:rPr>
    </w:pPr>
    <w:r w:rsidRPr="00606601">
      <w:rPr>
        <w:noProof/>
        <w:position w:val="-2"/>
        <w:szCs w:val="14"/>
        <w:lang w:eastAsia="de-CH"/>
      </w:rPr>
      <w:drawing>
        <wp:inline distT="0" distB="0" distL="0" distR="0" wp14:anchorId="7141EE49" wp14:editId="095F5A4A">
          <wp:extent cx="108000" cy="67967"/>
          <wp:effectExtent l="0" t="0" r="6350" b="8255"/>
          <wp:docPr id="133499176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42164" name="Grafik 427842164"/>
                  <pic:cNvPicPr/>
                </pic:nvPicPr>
                <pic:blipFill>
                  <a:blip r:embed="rId1"/>
                  <a:stretch>
                    <a:fillRect/>
                  </a:stretch>
                </pic:blipFill>
                <pic:spPr>
                  <a:xfrm>
                    <a:off x="0" y="0"/>
                    <a:ext cx="108000" cy="67967"/>
                  </a:xfrm>
                  <a:prstGeom prst="rect">
                    <a:avLst/>
                  </a:prstGeom>
                </pic:spPr>
              </pic:pic>
            </a:graphicData>
          </a:graphic>
        </wp:inline>
      </w:drawing>
    </w:r>
    <w:r w:rsidRPr="00606601">
      <w:rPr>
        <w:b/>
        <w:szCs w:val="14"/>
      </w:rPr>
      <w:tab/>
      <w:t>ATIOZ</w:t>
    </w:r>
    <w:r w:rsidRPr="00606601">
      <w:rPr>
        <w:szCs w:val="14"/>
      </w:rPr>
      <w:t xml:space="preserve"> | BVG- und Stiftungsaufsicht Tessin, Ostschweiz und Zürich | Stampfenbachstrasse 63 | Postfach | 8090 Zürich | </w:t>
    </w:r>
    <w:r w:rsidRPr="00606601">
      <w:t xml:space="preserve">T 058 331 25 00 </w:t>
    </w:r>
    <w:r w:rsidRPr="00606601">
      <w:rPr>
        <w:szCs w:val="14"/>
      </w:rPr>
      <w:t>| atioz.ch</w:t>
    </w:r>
  </w:p>
  <w:p w14:paraId="5C8C2440" w14:textId="77777777" w:rsidR="00D909B2" w:rsidRDefault="00D909B2" w:rsidP="00D909B2">
    <w:pPr>
      <w:pStyle w:val="Fuzeile"/>
      <w:tabs>
        <w:tab w:val="left" w:pos="0"/>
      </w:tabs>
      <w:ind w:left="-284"/>
      <w:rPr>
        <w:szCs w:val="14"/>
      </w:rPr>
    </w:pPr>
    <w:r w:rsidRPr="006055F8">
      <w:rPr>
        <w:noProof/>
      </w:rPr>
      <w:drawing>
        <wp:inline distT="0" distB="0" distL="0" distR="0" wp14:anchorId="2E902D72" wp14:editId="6C2C43AE">
          <wp:extent cx="104775" cy="76200"/>
          <wp:effectExtent l="0" t="0" r="9525" b="0"/>
          <wp:docPr id="8902676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606601">
      <w:rPr>
        <w:b/>
        <w:bCs/>
        <w:szCs w:val="14"/>
      </w:rPr>
      <w:tab/>
      <w:t>Zürich</w:t>
    </w:r>
    <w:r w:rsidRPr="00606601">
      <w:rPr>
        <w:szCs w:val="14"/>
      </w:rPr>
      <w:t xml:space="preserve"> | Stampfenbachstrasse 63 | 8006 Zürich | </w:t>
    </w:r>
    <w:proofErr w:type="spellStart"/>
    <w:r w:rsidRPr="00606601">
      <w:rPr>
        <w:b/>
        <w:bCs/>
        <w:szCs w:val="14"/>
      </w:rPr>
      <w:t>St.Gallen</w:t>
    </w:r>
    <w:proofErr w:type="spellEnd"/>
    <w:r w:rsidRPr="00606601">
      <w:rPr>
        <w:szCs w:val="14"/>
      </w:rPr>
      <w:t xml:space="preserve"> | Poststrasse 28 | 9000 </w:t>
    </w:r>
    <w:proofErr w:type="spellStart"/>
    <w:r w:rsidRPr="00606601">
      <w:rPr>
        <w:szCs w:val="14"/>
      </w:rPr>
      <w:t>St.Gallen</w:t>
    </w:r>
    <w:proofErr w:type="spellEnd"/>
    <w:r w:rsidRPr="00606601">
      <w:rPr>
        <w:szCs w:val="14"/>
      </w:rPr>
      <w:t xml:space="preserve"> | </w:t>
    </w:r>
    <w:r w:rsidRPr="00606601">
      <w:rPr>
        <w:b/>
        <w:bCs/>
        <w:szCs w:val="14"/>
      </w:rPr>
      <w:t>Locarno</w:t>
    </w:r>
    <w:r w:rsidRPr="00606601">
      <w:rPr>
        <w:szCs w:val="14"/>
      </w:rPr>
      <w:t xml:space="preserve"> | Via Bernardino </w:t>
    </w:r>
    <w:proofErr w:type="spellStart"/>
    <w:r w:rsidRPr="00606601">
      <w:rPr>
        <w:szCs w:val="14"/>
      </w:rPr>
      <w:t>Luini</w:t>
    </w:r>
    <w:proofErr w:type="spellEnd"/>
    <w:r w:rsidRPr="00606601">
      <w:rPr>
        <w:szCs w:val="14"/>
      </w:rPr>
      <w:t xml:space="preserve"> 12a | 6600 Locarno</w:t>
    </w:r>
  </w:p>
  <w:p w14:paraId="07578697" w14:textId="77777777" w:rsidR="00872FF7" w:rsidRPr="00D909B2" w:rsidRDefault="00872FF7" w:rsidP="00D909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496D" w14:textId="77777777" w:rsidR="00D909B2" w:rsidRPr="00606601" w:rsidRDefault="00D909B2" w:rsidP="00D909B2">
    <w:pPr>
      <w:pStyle w:val="Fuzeile"/>
      <w:tabs>
        <w:tab w:val="left" w:pos="0"/>
      </w:tabs>
      <w:spacing w:line="480" w:lineRule="auto"/>
      <w:ind w:left="-284"/>
      <w:rPr>
        <w:szCs w:val="14"/>
      </w:rPr>
    </w:pPr>
    <w:r w:rsidRPr="00EC46D3">
      <w:rPr>
        <w:noProof/>
        <w:sz w:val="15"/>
        <w:szCs w:val="15"/>
        <w:lang w:eastAsia="de-CH"/>
      </w:rPr>
      <mc:AlternateContent>
        <mc:Choice Requires="wps">
          <w:drawing>
            <wp:anchor distT="0" distB="0" distL="114300" distR="114300" simplePos="0" relativeHeight="251685887" behindDoc="1" locked="1" layoutInCell="1" allowOverlap="1" wp14:anchorId="5BE43072" wp14:editId="5C236B04">
              <wp:simplePos x="0" y="0"/>
              <wp:positionH relativeFrom="margin">
                <wp:align>right</wp:align>
              </wp:positionH>
              <wp:positionV relativeFrom="page">
                <wp:align>bottom</wp:align>
              </wp:positionV>
              <wp:extent cx="630000" cy="1126800"/>
              <wp:effectExtent l="0" t="0" r="0" b="0"/>
              <wp:wrapNone/>
              <wp:docPr id="1974780884" name="Textfel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0000" cy="11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5A576" w14:textId="7BAB26F2" w:rsidR="00D909B2" w:rsidRPr="005C6148" w:rsidRDefault="00DA6743" w:rsidP="00D909B2">
                          <w:pPr>
                            <w:pStyle w:val="Seitenzahlen"/>
                          </w:pPr>
                          <w:r>
                            <w:t>Pagina</w:t>
                          </w:r>
                          <w:r w:rsidR="00D909B2">
                            <w:t xml:space="preserve"> </w:t>
                          </w:r>
                          <w:r w:rsidR="00D909B2" w:rsidRPr="005C6148">
                            <w:fldChar w:fldCharType="begin"/>
                          </w:r>
                          <w:r w:rsidR="00D909B2" w:rsidRPr="005C6148">
                            <w:instrText>PAGE   \* MERGEFORMAT</w:instrText>
                          </w:r>
                          <w:r w:rsidR="00D909B2" w:rsidRPr="005C6148">
                            <w:fldChar w:fldCharType="separate"/>
                          </w:r>
                          <w:r w:rsidR="00D909B2" w:rsidRPr="00452D49">
                            <w:rPr>
                              <w:noProof/>
                              <w:lang w:val="de-DE"/>
                            </w:rPr>
                            <w:t>5</w:t>
                          </w:r>
                          <w:r w:rsidR="00D909B2" w:rsidRPr="005C6148">
                            <w:fldChar w:fldCharType="end"/>
                          </w:r>
                          <w:r w:rsidR="00D909B2">
                            <w:t>/</w:t>
                          </w:r>
                          <w:fldSimple w:instr=" NUMPAGES  \* Arabic  \* MERGEFORMAT ">
                            <w:r w:rsidR="00D909B2">
                              <w:rPr>
                                <w:noProof/>
                              </w:rPr>
                              <w:t>13</w:t>
                            </w:r>
                          </w:fldSimple>
                        </w:p>
                      </w:txbxContent>
                    </wps:txbx>
                    <wps:bodyPr rot="0" spcFirstLastPara="0" vertOverflow="overflow" horzOverflow="overflow" vert="horz" wrap="square" lIns="0" tIns="72000" rIns="0" bIns="9252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E43072" id="_x0000_t202" coordsize="21600,21600" o:spt="202" path="m,l,21600r21600,l21600,xe">
              <v:stroke joinstyle="miter"/>
              <v:path gradientshapeok="t" o:connecttype="rect"/>
            </v:shapetype>
            <v:shape id="_x0000_s1027" type="#_x0000_t202" alt="&quot;&quot;" style="position:absolute;left:0;text-align:left;margin-left:-1.6pt;margin-top:0;width:49.6pt;height:88.7pt;z-index:-251630593;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" filled="f" stroked="f" strokeweight=".5pt">
              <v:textbox style="mso-fit-shape-to-text:t" inset="0,2mm,0,25.7mm">
                <w:txbxContent>
                  <w:p w14:paraId="4AA5A576" w14:textId="7BAB26F2" w:rsidR="00D909B2" w:rsidRPr="005C6148" w:rsidRDefault="00DA6743" w:rsidP="00D909B2">
                    <w:pPr>
                      <w:pStyle w:val="Seitenzahlen"/>
                    </w:pPr>
                    <w:r>
                      <w:t>Pagina</w:t>
                    </w:r>
                    <w:r w:rsidR="00D909B2">
                      <w:t xml:space="preserve"> </w:t>
                    </w:r>
                    <w:r w:rsidR="00D909B2" w:rsidRPr="005C6148">
                      <w:fldChar w:fldCharType="begin"/>
                    </w:r>
                    <w:r w:rsidR="00D909B2" w:rsidRPr="005C6148">
                      <w:instrText>PAGE   \* MERGEFORMAT</w:instrText>
                    </w:r>
                    <w:r w:rsidR="00D909B2" w:rsidRPr="005C6148">
                      <w:fldChar w:fldCharType="separate"/>
                    </w:r>
                    <w:r w:rsidR="00D909B2" w:rsidRPr="00452D49">
                      <w:rPr>
                        <w:noProof/>
                        <w:lang w:val="de-DE"/>
                      </w:rPr>
                      <w:t>5</w:t>
                    </w:r>
                    <w:r w:rsidR="00D909B2" w:rsidRPr="005C6148">
                      <w:fldChar w:fldCharType="end"/>
                    </w:r>
                    <w:r w:rsidR="00D909B2">
                      <w:t>/</w:t>
                    </w:r>
                    <w:fldSimple w:instr=" NUMPAGES  \* Arabic  \* MERGEFORMAT ">
                      <w:r w:rsidR="00D909B2">
                        <w:rPr>
                          <w:noProof/>
                        </w:rPr>
                        <w:t>13</w:t>
                      </w:r>
                    </w:fldSimple>
                  </w:p>
                </w:txbxContent>
              </v:textbox>
              <w10:wrap anchorx="margin" anchory="page"/>
              <w10:anchorlock/>
            </v:shape>
          </w:pict>
        </mc:Fallback>
      </mc:AlternateContent>
    </w:r>
    <w:r w:rsidRPr="002D2838">
      <w:rPr>
        <w:b/>
        <w:szCs w:val="14"/>
      </w:rPr>
      <w:tab/>
    </w:r>
    <w:r w:rsidRPr="00606601">
      <w:rPr>
        <w:b/>
        <w:szCs w:val="14"/>
      </w:rPr>
      <w:t>ATIOZ</w:t>
    </w:r>
    <w:r w:rsidRPr="00606601">
      <w:rPr>
        <w:szCs w:val="14"/>
      </w:rPr>
      <w:t xml:space="preserve"> | BVG- und Stiftungsaufsicht Tessin, Ostschweiz und Zürich</w:t>
    </w:r>
    <w:r w:rsidRPr="00606601">
      <w:t> | </w:t>
    </w:r>
    <w:r w:rsidRPr="00606601">
      <w:rPr>
        <w:b/>
        <w:bCs/>
        <w:szCs w:val="14"/>
        <w:lang w:val="it-CH"/>
      </w:rPr>
      <w:t>ATIOZ</w:t>
    </w:r>
    <w:r w:rsidRPr="00606601">
      <w:rPr>
        <w:szCs w:val="14"/>
      </w:rPr>
      <w:t xml:space="preserve"> | </w:t>
    </w:r>
    <w:r w:rsidRPr="00606601">
      <w:rPr>
        <w:szCs w:val="14"/>
        <w:lang w:val="it-CH"/>
      </w:rPr>
      <w:t>Vigilanza sulle fondazioni e LPP Ticino, Svizzera orientale e Zurigo</w:t>
    </w:r>
  </w:p>
  <w:p w14:paraId="1613BA95" w14:textId="514E00AA" w:rsidR="00D909B2" w:rsidRPr="00606601" w:rsidRDefault="00D909B2" w:rsidP="00D909B2">
    <w:pPr>
      <w:pStyle w:val="Fuzeile"/>
      <w:tabs>
        <w:tab w:val="left" w:pos="0"/>
      </w:tabs>
      <w:ind w:left="-284"/>
      <w:rPr>
        <w:szCs w:val="14"/>
      </w:rPr>
    </w:pPr>
    <w:r w:rsidRPr="00606601">
      <w:rPr>
        <w:noProof/>
        <w:position w:val="-2"/>
        <w:szCs w:val="14"/>
        <w:lang w:eastAsia="de-CH"/>
      </w:rPr>
      <w:drawing>
        <wp:inline distT="0" distB="0" distL="0" distR="0" wp14:anchorId="55CD5DFB" wp14:editId="429B44BE">
          <wp:extent cx="108000" cy="67967"/>
          <wp:effectExtent l="0" t="0" r="6350" b="8255"/>
          <wp:docPr id="111408477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42164" name="Grafik 427842164"/>
                  <pic:cNvPicPr/>
                </pic:nvPicPr>
                <pic:blipFill>
                  <a:blip r:embed="rId1"/>
                  <a:stretch>
                    <a:fillRect/>
                  </a:stretch>
                </pic:blipFill>
                <pic:spPr>
                  <a:xfrm>
                    <a:off x="0" y="0"/>
                    <a:ext cx="108000" cy="67967"/>
                  </a:xfrm>
                  <a:prstGeom prst="rect">
                    <a:avLst/>
                  </a:prstGeom>
                </pic:spPr>
              </pic:pic>
            </a:graphicData>
          </a:graphic>
        </wp:inline>
      </w:drawing>
    </w:r>
    <w:r w:rsidRPr="00606601">
      <w:rPr>
        <w:b/>
        <w:szCs w:val="14"/>
      </w:rPr>
      <w:tab/>
      <w:t>ATIOZ</w:t>
    </w:r>
    <w:r w:rsidRPr="00606601">
      <w:rPr>
        <w:szCs w:val="14"/>
      </w:rPr>
      <w:t xml:space="preserve"> | BVG- und Stiftungsaufsicht Tessin, Ostschweiz und Zürich | Stampfenbachstrasse 63 | Postfach | 8090 Zürich | </w:t>
    </w:r>
    <w:r w:rsidRPr="00606601">
      <w:t xml:space="preserve">T 058 331 25 00 </w:t>
    </w:r>
    <w:r w:rsidRPr="00606601">
      <w:rPr>
        <w:szCs w:val="14"/>
      </w:rPr>
      <w:t>| atioz.ch</w:t>
    </w:r>
  </w:p>
  <w:p w14:paraId="0DE9B3C2" w14:textId="4CA561B2" w:rsidR="006538AD" w:rsidRDefault="00823DF8" w:rsidP="00D909B2">
    <w:pPr>
      <w:pStyle w:val="Fuzeile"/>
      <w:tabs>
        <w:tab w:val="left" w:pos="0"/>
      </w:tabs>
      <w:ind w:left="-284"/>
      <w:rPr>
        <w:szCs w:val="14"/>
      </w:rPr>
    </w:pPr>
    <w:r>
      <w:rPr>
        <w:noProof/>
      </w:rPr>
      <w:drawing>
        <wp:inline distT="0" distB="0" distL="0" distR="0" wp14:anchorId="49F3E87E" wp14:editId="49368BFE">
          <wp:extent cx="106680" cy="77470"/>
          <wp:effectExtent l="0" t="0" r="7620" b="0"/>
          <wp:docPr id="17538523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 cy="77470"/>
                  </a:xfrm>
                  <a:prstGeom prst="rect">
                    <a:avLst/>
                  </a:prstGeom>
                  <a:noFill/>
                  <a:ln>
                    <a:noFill/>
                  </a:ln>
                </pic:spPr>
              </pic:pic>
            </a:graphicData>
          </a:graphic>
        </wp:inline>
      </w:drawing>
    </w:r>
    <w:r w:rsidR="00D909B2" w:rsidRPr="00606601">
      <w:rPr>
        <w:b/>
        <w:bCs/>
        <w:szCs w:val="14"/>
      </w:rPr>
      <w:tab/>
      <w:t>Zürich</w:t>
    </w:r>
    <w:r w:rsidR="00D909B2" w:rsidRPr="00606601">
      <w:rPr>
        <w:szCs w:val="14"/>
      </w:rPr>
      <w:t xml:space="preserve"> | Stampfenbachstrasse 63 | 8006 Zürich | </w:t>
    </w:r>
    <w:proofErr w:type="spellStart"/>
    <w:r w:rsidR="00D909B2" w:rsidRPr="00606601">
      <w:rPr>
        <w:b/>
        <w:bCs/>
        <w:szCs w:val="14"/>
      </w:rPr>
      <w:t>St.Gallen</w:t>
    </w:r>
    <w:proofErr w:type="spellEnd"/>
    <w:r w:rsidR="00D909B2" w:rsidRPr="00606601">
      <w:rPr>
        <w:szCs w:val="14"/>
      </w:rPr>
      <w:t xml:space="preserve"> | Poststrasse 28 | 9000 </w:t>
    </w:r>
    <w:proofErr w:type="spellStart"/>
    <w:r w:rsidR="00D909B2" w:rsidRPr="00606601">
      <w:rPr>
        <w:szCs w:val="14"/>
      </w:rPr>
      <w:t>St.Gallen</w:t>
    </w:r>
    <w:proofErr w:type="spellEnd"/>
    <w:r w:rsidR="00D909B2" w:rsidRPr="00606601">
      <w:rPr>
        <w:szCs w:val="14"/>
      </w:rPr>
      <w:t xml:space="preserve"> | </w:t>
    </w:r>
    <w:r w:rsidR="00D909B2" w:rsidRPr="00606601">
      <w:rPr>
        <w:b/>
        <w:bCs/>
        <w:szCs w:val="14"/>
      </w:rPr>
      <w:t>Locarno</w:t>
    </w:r>
    <w:r w:rsidR="00D909B2" w:rsidRPr="00606601">
      <w:rPr>
        <w:szCs w:val="14"/>
      </w:rPr>
      <w:t xml:space="preserve"> | Via Bernardino </w:t>
    </w:r>
    <w:proofErr w:type="spellStart"/>
    <w:r w:rsidR="00D909B2" w:rsidRPr="00606601">
      <w:rPr>
        <w:szCs w:val="14"/>
      </w:rPr>
      <w:t>Luini</w:t>
    </w:r>
    <w:proofErr w:type="spellEnd"/>
    <w:r w:rsidR="00D909B2" w:rsidRPr="00606601">
      <w:rPr>
        <w:szCs w:val="14"/>
      </w:rPr>
      <w:t xml:space="preserve"> 12a | 6600 Locarno</w:t>
    </w:r>
  </w:p>
  <w:p w14:paraId="59A1D3D8" w14:textId="77777777" w:rsidR="00D909B2" w:rsidRPr="00D909B2" w:rsidRDefault="00D909B2" w:rsidP="00D909B2">
    <w:pPr>
      <w:pStyle w:val="Fuzeile"/>
      <w:tabs>
        <w:tab w:val="left" w:pos="0"/>
      </w:tabs>
      <w:ind w:left="-284"/>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B94F" w14:textId="77777777" w:rsidR="00823DF8" w:rsidRDefault="00823DF8" w:rsidP="00EE6673">
      <w:pPr>
        <w:pStyle w:val="Fussnotentrennlinie"/>
      </w:pPr>
    </w:p>
  </w:footnote>
  <w:footnote w:type="continuationSeparator" w:id="0">
    <w:p w14:paraId="0DA78063" w14:textId="77777777" w:rsidR="00823DF8" w:rsidRDefault="00823DF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A539" w14:textId="77777777" w:rsidR="006538AD" w:rsidRDefault="006538AD">
    <w:pPr>
      <w:pStyle w:val="Kopfzeile"/>
    </w:pPr>
  </w:p>
  <w:p w14:paraId="48CF4DAE" w14:textId="77777777" w:rsidR="00FC3D06" w:rsidRPr="00966277" w:rsidRDefault="00FC3D06">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4CC0" w14:textId="77777777" w:rsidR="006538AD" w:rsidRDefault="006538AD" w:rsidP="00EE49CB">
    <w:pPr>
      <w:pStyle w:val="Kopfzeile"/>
      <w:spacing w:after="2160"/>
    </w:pPr>
    <w:r>
      <w:rPr>
        <w:noProof/>
      </w:rPr>
      <mc:AlternateContent>
        <mc:Choice Requires="wpg">
          <w:drawing>
            <wp:anchor distT="0" distB="0" distL="114300" distR="114300" simplePos="0" relativeHeight="251683839" behindDoc="0" locked="1" layoutInCell="1" allowOverlap="1" wp14:anchorId="792D5F2C" wp14:editId="5CA909A7">
              <wp:simplePos x="0" y="0"/>
              <wp:positionH relativeFrom="page">
                <wp:align>right</wp:align>
              </wp:positionH>
              <wp:positionV relativeFrom="page">
                <wp:align>top</wp:align>
              </wp:positionV>
              <wp:extent cx="3114000" cy="1224000"/>
              <wp:effectExtent l="0" t="0" r="0" b="0"/>
              <wp:wrapNone/>
              <wp:docPr id="850889829" name="Logo-Gruppe (WR)"/>
              <wp:cNvGraphicFramePr/>
              <a:graphic xmlns:a="http://schemas.openxmlformats.org/drawingml/2006/main">
                <a:graphicData uri="http://schemas.microsoft.com/office/word/2010/wordprocessingGroup">
                  <wpg:wgp>
                    <wpg:cNvGrpSpPr/>
                    <wpg:grpSpPr>
                      <a:xfrm>
                        <a:off x="0" y="0"/>
                        <a:ext cx="3114000" cy="1224000"/>
                        <a:chOff x="0" y="0"/>
                        <a:chExt cx="3113961" cy="1225278"/>
                      </a:xfrm>
                    </wpg:grpSpPr>
                    <pic:pic xmlns:pic="http://schemas.openxmlformats.org/drawingml/2006/picture">
                      <pic:nvPicPr>
                        <pic:cNvPr id="1319351626" name="Grafik 16"/>
                        <pic:cNvPicPr>
                          <a:picLocks noChangeAspect="1"/>
                        </pic:cNvPicPr>
                      </pic:nvPicPr>
                      <pic:blipFill>
                        <a:blip r:embed="rId1"/>
                        <a:stretch>
                          <a:fillRect/>
                        </a:stretch>
                      </pic:blipFill>
                      <pic:spPr>
                        <a:xfrm>
                          <a:off x="0" y="653143"/>
                          <a:ext cx="2767965" cy="572135"/>
                        </a:xfrm>
                        <a:prstGeom prst="rect">
                          <a:avLst/>
                        </a:prstGeom>
                      </pic:spPr>
                    </pic:pic>
                    <wps:wsp>
                      <wps:cNvPr id="1212952071" name="Anker"/>
                      <wps:cNvSpPr/>
                      <wps:spPr>
                        <a:xfrm>
                          <a:off x="2984361" y="0"/>
                          <a:ext cx="129600" cy="12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C08FE" id="Logo-Gruppe (WR)" o:spid="_x0000_s1026" style="position:absolute;margin-left:194pt;margin-top:0;width:245.2pt;height:96.4pt;z-index:251683839;mso-position-horizontal:right;mso-position-horizontal-relative:page;mso-position-vertical:top;mso-position-vertical-relative:page;mso-width-relative:margin;mso-height-relative:margin" coordsize="31139,122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027" type="#_x0000_t75" style="position:absolute;top:6531;width:27679;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">
                <v:imagedata r:id="rId2" o:title=""/>
              </v:shape>
              <v:rect id="Anker" o:spid="_x0000_s1028" style="position:absolute;left:29843;width:1296;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" filled="f" stroked="f" strokeweight="2pt"/>
              <w10:wrap anchorx="page" anchory="page"/>
              <w10:anchorlock/>
            </v:group>
          </w:pict>
        </mc:Fallback>
      </mc:AlternateContent>
    </w:r>
  </w:p>
  <w:p w14:paraId="62C8111A" w14:textId="77777777" w:rsidR="006538AD" w:rsidRPr="006538AD" w:rsidRDefault="006538AD">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4pt;height:24pt" o:bullet="t">
        <v:imagedata r:id="rId1" o:title="Vorlagenbauer Icon 32x32"/>
      </v:shape>
    </w:pict>
  </w:numPicBullet>
  <w:numPicBullet w:numPicBulletId="1">
    <w:pict>
      <v:shape id="_x0000_i1123" type="#_x0000_t75" style="width:27.7pt;height:17.4pt;visibility:visible;mso-wrap-style:square" o:bullet="t">
        <v:imagedata r:id="rId2" o:title=""/>
      </v:shape>
    </w:pict>
  </w:numPicBullet>
  <w:numPicBullet w:numPicBulletId="2">
    <w:pict>
      <v:shape id="_x0000_i1124" type="#_x0000_t75" style="width:27.7pt;height:20.05pt;visibility:visible;mso-wrap-style:square" o:bullet="t">
        <v:imagedata r:id="rId3" o:title=""/>
      </v:shape>
    </w:pict>
  </w:numPicBullet>
  <w:abstractNum w:abstractNumId="0"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1" w15:restartNumberingAfterBreak="0">
    <w:nsid w:val="035164E8"/>
    <w:multiLevelType w:val="multilevel"/>
    <w:tmpl w:val="8ADEE060"/>
    <w:numStyleLink w:val="NummerierteberschriftenListe"/>
  </w:abstractNum>
  <w:abstractNum w:abstractNumId="2"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B6621"/>
    <w:multiLevelType w:val="hybridMultilevel"/>
    <w:tmpl w:val="8F88F574"/>
    <w:lvl w:ilvl="0" w:tplc="FDC890AC">
      <w:start w:val="1"/>
      <w:numFmt w:val="bullet"/>
      <w:lvlText w:val=""/>
      <w:lvlPicBulletId w:val="2"/>
      <w:lvlJc w:val="left"/>
      <w:pPr>
        <w:tabs>
          <w:tab w:val="num" w:pos="720"/>
        </w:tabs>
        <w:ind w:left="720" w:hanging="360"/>
      </w:pPr>
      <w:rPr>
        <w:rFonts w:ascii="Symbol" w:hAnsi="Symbol" w:hint="default"/>
      </w:rPr>
    </w:lvl>
    <w:lvl w:ilvl="1" w:tplc="C434B6D8" w:tentative="1">
      <w:start w:val="1"/>
      <w:numFmt w:val="bullet"/>
      <w:lvlText w:val=""/>
      <w:lvlJc w:val="left"/>
      <w:pPr>
        <w:tabs>
          <w:tab w:val="num" w:pos="1440"/>
        </w:tabs>
        <w:ind w:left="1440" w:hanging="360"/>
      </w:pPr>
      <w:rPr>
        <w:rFonts w:ascii="Symbol" w:hAnsi="Symbol" w:hint="default"/>
      </w:rPr>
    </w:lvl>
    <w:lvl w:ilvl="2" w:tplc="23EA1E54" w:tentative="1">
      <w:start w:val="1"/>
      <w:numFmt w:val="bullet"/>
      <w:lvlText w:val=""/>
      <w:lvlJc w:val="left"/>
      <w:pPr>
        <w:tabs>
          <w:tab w:val="num" w:pos="2160"/>
        </w:tabs>
        <w:ind w:left="2160" w:hanging="360"/>
      </w:pPr>
      <w:rPr>
        <w:rFonts w:ascii="Symbol" w:hAnsi="Symbol" w:hint="default"/>
      </w:rPr>
    </w:lvl>
    <w:lvl w:ilvl="3" w:tplc="D12411FE" w:tentative="1">
      <w:start w:val="1"/>
      <w:numFmt w:val="bullet"/>
      <w:lvlText w:val=""/>
      <w:lvlJc w:val="left"/>
      <w:pPr>
        <w:tabs>
          <w:tab w:val="num" w:pos="2880"/>
        </w:tabs>
        <w:ind w:left="2880" w:hanging="360"/>
      </w:pPr>
      <w:rPr>
        <w:rFonts w:ascii="Symbol" w:hAnsi="Symbol" w:hint="default"/>
      </w:rPr>
    </w:lvl>
    <w:lvl w:ilvl="4" w:tplc="C3D8AE54" w:tentative="1">
      <w:start w:val="1"/>
      <w:numFmt w:val="bullet"/>
      <w:lvlText w:val=""/>
      <w:lvlJc w:val="left"/>
      <w:pPr>
        <w:tabs>
          <w:tab w:val="num" w:pos="3600"/>
        </w:tabs>
        <w:ind w:left="3600" w:hanging="360"/>
      </w:pPr>
      <w:rPr>
        <w:rFonts w:ascii="Symbol" w:hAnsi="Symbol" w:hint="default"/>
      </w:rPr>
    </w:lvl>
    <w:lvl w:ilvl="5" w:tplc="57B885F6" w:tentative="1">
      <w:start w:val="1"/>
      <w:numFmt w:val="bullet"/>
      <w:lvlText w:val=""/>
      <w:lvlJc w:val="left"/>
      <w:pPr>
        <w:tabs>
          <w:tab w:val="num" w:pos="4320"/>
        </w:tabs>
        <w:ind w:left="4320" w:hanging="360"/>
      </w:pPr>
      <w:rPr>
        <w:rFonts w:ascii="Symbol" w:hAnsi="Symbol" w:hint="default"/>
      </w:rPr>
    </w:lvl>
    <w:lvl w:ilvl="6" w:tplc="B75E0B7A" w:tentative="1">
      <w:start w:val="1"/>
      <w:numFmt w:val="bullet"/>
      <w:lvlText w:val=""/>
      <w:lvlJc w:val="left"/>
      <w:pPr>
        <w:tabs>
          <w:tab w:val="num" w:pos="5040"/>
        </w:tabs>
        <w:ind w:left="5040" w:hanging="360"/>
      </w:pPr>
      <w:rPr>
        <w:rFonts w:ascii="Symbol" w:hAnsi="Symbol" w:hint="default"/>
      </w:rPr>
    </w:lvl>
    <w:lvl w:ilvl="7" w:tplc="BA2813B0" w:tentative="1">
      <w:start w:val="1"/>
      <w:numFmt w:val="bullet"/>
      <w:lvlText w:val=""/>
      <w:lvlJc w:val="left"/>
      <w:pPr>
        <w:tabs>
          <w:tab w:val="num" w:pos="5760"/>
        </w:tabs>
        <w:ind w:left="5760" w:hanging="360"/>
      </w:pPr>
      <w:rPr>
        <w:rFonts w:ascii="Symbol" w:hAnsi="Symbol" w:hint="default"/>
      </w:rPr>
    </w:lvl>
    <w:lvl w:ilvl="8" w:tplc="C920561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0E63FE"/>
    <w:multiLevelType w:val="multilevel"/>
    <w:tmpl w:val="41D8758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6.%7"/>
      <w:lvlJc w:val="left"/>
      <w:pPr>
        <w:ind w:left="709" w:hanging="425"/>
      </w:pPr>
      <w:rPr>
        <w:rFonts w:hint="default"/>
      </w:rPr>
    </w:lvl>
    <w:lvl w:ilvl="7">
      <w:start w:val="1"/>
      <w:numFmt w:val="decimal"/>
      <w:lvlText w:val="%6.%7.%8"/>
      <w:lvlJc w:val="left"/>
      <w:pPr>
        <w:ind w:left="1276" w:hanging="567"/>
      </w:pPr>
      <w:rPr>
        <w:rFonts w:hint="default"/>
      </w:rPr>
    </w:lvl>
    <w:lvl w:ilvl="8">
      <w:start w:val="1"/>
      <w:numFmt w:val="lowerLetter"/>
      <w:lvlText w:val="%9."/>
      <w:lvlJc w:val="left"/>
      <w:pPr>
        <w:ind w:left="284" w:hanging="284"/>
      </w:pPr>
      <w:rPr>
        <w:rFonts w:hint="default"/>
      </w:rPr>
    </w:lvl>
  </w:abstractNum>
  <w:abstractNum w:abstractNumId="5" w15:restartNumberingAfterBreak="0">
    <w:nsid w:val="19F20423"/>
    <w:multiLevelType w:val="multilevel"/>
    <w:tmpl w:val="41C45E36"/>
    <w:numStyleLink w:val="Absatz-Nummerierung"/>
  </w:abstractNum>
  <w:abstractNum w:abstractNumId="6" w15:restartNumberingAfterBreak="0">
    <w:nsid w:val="22BD6215"/>
    <w:multiLevelType w:val="multilevel"/>
    <w:tmpl w:val="6FE080D4"/>
    <w:styleLink w:val="AufzhlungenListe"/>
    <w:lvl w:ilvl="0">
      <w:start w:val="1"/>
      <w:numFmt w:val="bullet"/>
      <w:pStyle w:val="Aufzhlung1"/>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pStyle w:val="Aufzhlung3"/>
      <w:lvlText w:val="‒"/>
      <w:lvlJc w:val="left"/>
      <w:pPr>
        <w:ind w:left="851" w:hanging="284"/>
      </w:pPr>
      <w:rPr>
        <w:rFonts w:ascii="Arial" w:hAnsi="Arial"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7" w15:restartNumberingAfterBreak="0">
    <w:nsid w:val="23EE2167"/>
    <w:multiLevelType w:val="multilevel"/>
    <w:tmpl w:val="41C45E36"/>
    <w:numStyleLink w:val="Absatz-Nummerierung"/>
  </w:abstractNum>
  <w:abstractNum w:abstractNumId="8" w15:restartNumberingAfterBreak="0">
    <w:nsid w:val="29D6361B"/>
    <w:multiLevelType w:val="multilevel"/>
    <w:tmpl w:val="41C45E36"/>
    <w:numStyleLink w:val="Absatz-Nummerierung"/>
  </w:abstractNum>
  <w:abstractNum w:abstractNumId="9" w15:restartNumberingAfterBreak="0">
    <w:nsid w:val="2B4D60D5"/>
    <w:multiLevelType w:val="multilevel"/>
    <w:tmpl w:val="6FE080D4"/>
    <w:numStyleLink w:val="AufzhlungenListe"/>
  </w:abstractNum>
  <w:abstractNum w:abstractNumId="10" w15:restartNumberingAfterBreak="0">
    <w:nsid w:val="388E525D"/>
    <w:multiLevelType w:val="hybridMultilevel"/>
    <w:tmpl w:val="040A473A"/>
    <w:lvl w:ilvl="0" w:tplc="D77E9D94">
      <w:start w:val="1"/>
      <w:numFmt w:val="bullet"/>
      <w:lvlText w:val=""/>
      <w:lvlPicBulletId w:val="1"/>
      <w:lvlJc w:val="left"/>
      <w:pPr>
        <w:tabs>
          <w:tab w:val="num" w:pos="720"/>
        </w:tabs>
        <w:ind w:left="720" w:hanging="360"/>
      </w:pPr>
      <w:rPr>
        <w:rFonts w:ascii="Symbol" w:hAnsi="Symbol" w:hint="default"/>
      </w:rPr>
    </w:lvl>
    <w:lvl w:ilvl="1" w:tplc="C1128810" w:tentative="1">
      <w:start w:val="1"/>
      <w:numFmt w:val="bullet"/>
      <w:lvlText w:val=""/>
      <w:lvlJc w:val="left"/>
      <w:pPr>
        <w:tabs>
          <w:tab w:val="num" w:pos="1440"/>
        </w:tabs>
        <w:ind w:left="1440" w:hanging="360"/>
      </w:pPr>
      <w:rPr>
        <w:rFonts w:ascii="Symbol" w:hAnsi="Symbol" w:hint="default"/>
      </w:rPr>
    </w:lvl>
    <w:lvl w:ilvl="2" w:tplc="6F6CE2CC" w:tentative="1">
      <w:start w:val="1"/>
      <w:numFmt w:val="bullet"/>
      <w:lvlText w:val=""/>
      <w:lvlJc w:val="left"/>
      <w:pPr>
        <w:tabs>
          <w:tab w:val="num" w:pos="2160"/>
        </w:tabs>
        <w:ind w:left="2160" w:hanging="360"/>
      </w:pPr>
      <w:rPr>
        <w:rFonts w:ascii="Symbol" w:hAnsi="Symbol" w:hint="default"/>
      </w:rPr>
    </w:lvl>
    <w:lvl w:ilvl="3" w:tplc="54362914" w:tentative="1">
      <w:start w:val="1"/>
      <w:numFmt w:val="bullet"/>
      <w:lvlText w:val=""/>
      <w:lvlJc w:val="left"/>
      <w:pPr>
        <w:tabs>
          <w:tab w:val="num" w:pos="2880"/>
        </w:tabs>
        <w:ind w:left="2880" w:hanging="360"/>
      </w:pPr>
      <w:rPr>
        <w:rFonts w:ascii="Symbol" w:hAnsi="Symbol" w:hint="default"/>
      </w:rPr>
    </w:lvl>
    <w:lvl w:ilvl="4" w:tplc="61461224" w:tentative="1">
      <w:start w:val="1"/>
      <w:numFmt w:val="bullet"/>
      <w:lvlText w:val=""/>
      <w:lvlJc w:val="left"/>
      <w:pPr>
        <w:tabs>
          <w:tab w:val="num" w:pos="3600"/>
        </w:tabs>
        <w:ind w:left="3600" w:hanging="360"/>
      </w:pPr>
      <w:rPr>
        <w:rFonts w:ascii="Symbol" w:hAnsi="Symbol" w:hint="default"/>
      </w:rPr>
    </w:lvl>
    <w:lvl w:ilvl="5" w:tplc="664034E4" w:tentative="1">
      <w:start w:val="1"/>
      <w:numFmt w:val="bullet"/>
      <w:lvlText w:val=""/>
      <w:lvlJc w:val="left"/>
      <w:pPr>
        <w:tabs>
          <w:tab w:val="num" w:pos="4320"/>
        </w:tabs>
        <w:ind w:left="4320" w:hanging="360"/>
      </w:pPr>
      <w:rPr>
        <w:rFonts w:ascii="Symbol" w:hAnsi="Symbol" w:hint="default"/>
      </w:rPr>
    </w:lvl>
    <w:lvl w:ilvl="6" w:tplc="777413FC" w:tentative="1">
      <w:start w:val="1"/>
      <w:numFmt w:val="bullet"/>
      <w:lvlText w:val=""/>
      <w:lvlJc w:val="left"/>
      <w:pPr>
        <w:tabs>
          <w:tab w:val="num" w:pos="5040"/>
        </w:tabs>
        <w:ind w:left="5040" w:hanging="360"/>
      </w:pPr>
      <w:rPr>
        <w:rFonts w:ascii="Symbol" w:hAnsi="Symbol" w:hint="default"/>
      </w:rPr>
    </w:lvl>
    <w:lvl w:ilvl="7" w:tplc="1BB2E854" w:tentative="1">
      <w:start w:val="1"/>
      <w:numFmt w:val="bullet"/>
      <w:lvlText w:val=""/>
      <w:lvlJc w:val="left"/>
      <w:pPr>
        <w:tabs>
          <w:tab w:val="num" w:pos="5760"/>
        </w:tabs>
        <w:ind w:left="5760" w:hanging="360"/>
      </w:pPr>
      <w:rPr>
        <w:rFonts w:ascii="Symbol" w:hAnsi="Symbol" w:hint="default"/>
      </w:rPr>
    </w:lvl>
    <w:lvl w:ilvl="8" w:tplc="96188DF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0E6981"/>
    <w:multiLevelType w:val="multilevel"/>
    <w:tmpl w:val="8ADEE060"/>
    <w:numStyleLink w:val="NummerierteberschriftenListe"/>
  </w:abstractNum>
  <w:abstractNum w:abstractNumId="12" w15:restartNumberingAfterBreak="0">
    <w:nsid w:val="3C7513AD"/>
    <w:multiLevelType w:val="hybridMultilevel"/>
    <w:tmpl w:val="5D865CF4"/>
    <w:lvl w:ilvl="0" w:tplc="7F926182">
      <w:start w:val="1"/>
      <w:numFmt w:val="decimal"/>
      <w:lvlText w:val="[%1]"/>
      <w:lvlJc w:val="left"/>
      <w:pPr>
        <w:ind w:left="-9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E931DD3"/>
    <w:multiLevelType w:val="multilevel"/>
    <w:tmpl w:val="41C45E36"/>
    <w:styleLink w:val="Absatz-Nummerierung"/>
    <w:lvl w:ilvl="0">
      <w:start w:val="1"/>
      <w:numFmt w:val="decimal"/>
      <w:pStyle w:val="NummerierterAbschnitt"/>
      <w:lvlText w:val="%1"/>
      <w:lvlJc w:val="left"/>
      <w:pPr>
        <w:ind w:left="0" w:hanging="340"/>
      </w:pPr>
      <w:rPr>
        <w:rFonts w:asciiTheme="minorHAnsi" w:hAnsiTheme="minorHAnsi" w:cs="Times New Roman" w:hint="default"/>
        <w:position w:val="2"/>
        <w:sz w:val="1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022BC8"/>
    <w:multiLevelType w:val="multilevel"/>
    <w:tmpl w:val="8ADEE060"/>
    <w:styleLink w:val="NummerierteberschriftenListe"/>
    <w:lvl w:ilvl="0">
      <w:start w:val="1"/>
      <w:numFmt w:val="upperRoman"/>
      <w:pStyle w:val="berschrift1nummeriert"/>
      <w:suff w:val="space"/>
      <w:lvlText w:val="%1."/>
      <w:lvlJc w:val="left"/>
      <w:pPr>
        <w:ind w:left="0" w:firstLine="0"/>
      </w:pPr>
      <w:rPr>
        <w:rFonts w:hint="default"/>
      </w:rPr>
    </w:lvl>
    <w:lvl w:ilvl="1">
      <w:start w:val="1"/>
      <w:numFmt w:val="decimal"/>
      <w:pStyle w:val="berschrift2nummeriert"/>
      <w:lvlText w:val="%2."/>
      <w:lvlJc w:val="left"/>
      <w:pPr>
        <w:ind w:left="567" w:hanging="567"/>
      </w:pPr>
      <w:rPr>
        <w:rFonts w:hint="default"/>
      </w:rPr>
    </w:lvl>
    <w:lvl w:ilvl="2">
      <w:start w:val="1"/>
      <w:numFmt w:val="decimal"/>
      <w:pStyle w:val="berschrift3nummeriert"/>
      <w:lvlText w:val="%2.%3"/>
      <w:lvlJc w:val="left"/>
      <w:pPr>
        <w:ind w:left="567" w:hanging="567"/>
      </w:pPr>
      <w:rPr>
        <w:rFonts w:hint="default"/>
      </w:rPr>
    </w:lvl>
    <w:lvl w:ilvl="3">
      <w:start w:val="1"/>
      <w:numFmt w:val="decimal"/>
      <w:pStyle w:val="berschrift4nummeriert"/>
      <w:lvlText w:val="%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1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0F579A"/>
    <w:multiLevelType w:val="multilevel"/>
    <w:tmpl w:val="41C45E36"/>
    <w:numStyleLink w:val="Absatz-Nummerierung"/>
  </w:abstractNum>
  <w:abstractNum w:abstractNumId="17" w15:restartNumberingAfterBreak="0">
    <w:nsid w:val="6A503BAF"/>
    <w:multiLevelType w:val="hybridMultilevel"/>
    <w:tmpl w:val="B94E6AB0"/>
    <w:lvl w:ilvl="0" w:tplc="51CEE6F4">
      <w:start w:val="1"/>
      <w:numFmt w:val="bullet"/>
      <w:lvlText w:val=""/>
      <w:lvlPicBulletId w:val="1"/>
      <w:lvlJc w:val="left"/>
      <w:pPr>
        <w:tabs>
          <w:tab w:val="num" w:pos="720"/>
        </w:tabs>
        <w:ind w:left="720" w:hanging="360"/>
      </w:pPr>
      <w:rPr>
        <w:rFonts w:ascii="Symbol" w:hAnsi="Symbol" w:hint="default"/>
      </w:rPr>
    </w:lvl>
    <w:lvl w:ilvl="1" w:tplc="C4709134" w:tentative="1">
      <w:start w:val="1"/>
      <w:numFmt w:val="bullet"/>
      <w:lvlText w:val=""/>
      <w:lvlJc w:val="left"/>
      <w:pPr>
        <w:tabs>
          <w:tab w:val="num" w:pos="1440"/>
        </w:tabs>
        <w:ind w:left="1440" w:hanging="360"/>
      </w:pPr>
      <w:rPr>
        <w:rFonts w:ascii="Symbol" w:hAnsi="Symbol" w:hint="default"/>
      </w:rPr>
    </w:lvl>
    <w:lvl w:ilvl="2" w:tplc="EC0AE9AE" w:tentative="1">
      <w:start w:val="1"/>
      <w:numFmt w:val="bullet"/>
      <w:lvlText w:val=""/>
      <w:lvlJc w:val="left"/>
      <w:pPr>
        <w:tabs>
          <w:tab w:val="num" w:pos="2160"/>
        </w:tabs>
        <w:ind w:left="2160" w:hanging="360"/>
      </w:pPr>
      <w:rPr>
        <w:rFonts w:ascii="Symbol" w:hAnsi="Symbol" w:hint="default"/>
      </w:rPr>
    </w:lvl>
    <w:lvl w:ilvl="3" w:tplc="6F8E308E" w:tentative="1">
      <w:start w:val="1"/>
      <w:numFmt w:val="bullet"/>
      <w:lvlText w:val=""/>
      <w:lvlJc w:val="left"/>
      <w:pPr>
        <w:tabs>
          <w:tab w:val="num" w:pos="2880"/>
        </w:tabs>
        <w:ind w:left="2880" w:hanging="360"/>
      </w:pPr>
      <w:rPr>
        <w:rFonts w:ascii="Symbol" w:hAnsi="Symbol" w:hint="default"/>
      </w:rPr>
    </w:lvl>
    <w:lvl w:ilvl="4" w:tplc="191CB2C8" w:tentative="1">
      <w:start w:val="1"/>
      <w:numFmt w:val="bullet"/>
      <w:lvlText w:val=""/>
      <w:lvlJc w:val="left"/>
      <w:pPr>
        <w:tabs>
          <w:tab w:val="num" w:pos="3600"/>
        </w:tabs>
        <w:ind w:left="3600" w:hanging="360"/>
      </w:pPr>
      <w:rPr>
        <w:rFonts w:ascii="Symbol" w:hAnsi="Symbol" w:hint="default"/>
      </w:rPr>
    </w:lvl>
    <w:lvl w:ilvl="5" w:tplc="0EA0711E" w:tentative="1">
      <w:start w:val="1"/>
      <w:numFmt w:val="bullet"/>
      <w:lvlText w:val=""/>
      <w:lvlJc w:val="left"/>
      <w:pPr>
        <w:tabs>
          <w:tab w:val="num" w:pos="4320"/>
        </w:tabs>
        <w:ind w:left="4320" w:hanging="360"/>
      </w:pPr>
      <w:rPr>
        <w:rFonts w:ascii="Symbol" w:hAnsi="Symbol" w:hint="default"/>
      </w:rPr>
    </w:lvl>
    <w:lvl w:ilvl="6" w:tplc="116CAE18" w:tentative="1">
      <w:start w:val="1"/>
      <w:numFmt w:val="bullet"/>
      <w:lvlText w:val=""/>
      <w:lvlJc w:val="left"/>
      <w:pPr>
        <w:tabs>
          <w:tab w:val="num" w:pos="5040"/>
        </w:tabs>
        <w:ind w:left="5040" w:hanging="360"/>
      </w:pPr>
      <w:rPr>
        <w:rFonts w:ascii="Symbol" w:hAnsi="Symbol" w:hint="default"/>
      </w:rPr>
    </w:lvl>
    <w:lvl w:ilvl="7" w:tplc="6FD6D3EC" w:tentative="1">
      <w:start w:val="1"/>
      <w:numFmt w:val="bullet"/>
      <w:lvlText w:val=""/>
      <w:lvlJc w:val="left"/>
      <w:pPr>
        <w:tabs>
          <w:tab w:val="num" w:pos="5760"/>
        </w:tabs>
        <w:ind w:left="5760" w:hanging="360"/>
      </w:pPr>
      <w:rPr>
        <w:rFonts w:ascii="Symbol" w:hAnsi="Symbol" w:hint="default"/>
      </w:rPr>
    </w:lvl>
    <w:lvl w:ilvl="8" w:tplc="9C42169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21D16FF"/>
    <w:multiLevelType w:val="multilevel"/>
    <w:tmpl w:val="8ADEE060"/>
    <w:numStyleLink w:val="NummerierteberschriftenListe"/>
  </w:abstractNum>
  <w:abstractNum w:abstractNumId="19" w15:restartNumberingAfterBreak="0">
    <w:nsid w:val="7C755971"/>
    <w:multiLevelType w:val="multilevel"/>
    <w:tmpl w:val="5086A6F2"/>
    <w:styleLink w:val="Traktanden"/>
    <w:lvl w:ilvl="0">
      <w:start w:val="1"/>
      <w:numFmt w:val="decimal"/>
      <w:pStyle w:val="Traktandum1"/>
      <w:lvlText w:val="%1."/>
      <w:lvlJc w:val="left"/>
      <w:pPr>
        <w:ind w:left="567" w:hanging="567"/>
      </w:pPr>
      <w:rPr>
        <w:rFonts w:hint="default"/>
      </w:rPr>
    </w:lvl>
    <w:lvl w:ilvl="1">
      <w:start w:val="1"/>
      <w:numFmt w:val="decimal"/>
      <w:pStyle w:val="Traktandum11"/>
      <w:lvlText w:val="%1.%2"/>
      <w:lvlJc w:val="left"/>
      <w:pPr>
        <w:ind w:left="567" w:hanging="567"/>
      </w:pPr>
      <w:rPr>
        <w:rFonts w:hint="default"/>
      </w:rPr>
    </w:lvl>
    <w:lvl w:ilvl="2">
      <w:start w:val="1"/>
      <w:numFmt w:val="none"/>
      <w:pStyle w:val="Traktandum-Text"/>
      <w:suff w:val="nothing"/>
      <w:lvlText w:val=""/>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7A5DF2"/>
    <w:multiLevelType w:val="hybridMultilevel"/>
    <w:tmpl w:val="14D8113E"/>
    <w:lvl w:ilvl="0" w:tplc="7F6A6740">
      <w:start w:val="1"/>
      <w:numFmt w:val="bullet"/>
      <w:pStyle w:val="ErstelltdurchVorlagenbauerchfrAtioz"/>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6832184">
    <w:abstractNumId w:val="15"/>
  </w:num>
  <w:num w:numId="2" w16cid:durableId="1073507391">
    <w:abstractNumId w:val="14"/>
  </w:num>
  <w:num w:numId="3" w16cid:durableId="1074162686">
    <w:abstractNumId w:val="6"/>
  </w:num>
  <w:num w:numId="4" w16cid:durableId="1038356840">
    <w:abstractNumId w:val="2"/>
  </w:num>
  <w:num w:numId="5" w16cid:durableId="1285847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683047">
    <w:abstractNumId w:val="9"/>
  </w:num>
  <w:num w:numId="7" w16cid:durableId="1460417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8" w16cid:durableId="757867471">
    <w:abstractNumId w:val="18"/>
  </w:num>
  <w:num w:numId="9" w16cid:durableId="2043094968">
    <w:abstractNumId w:val="20"/>
  </w:num>
  <w:num w:numId="10" w16cid:durableId="394354220">
    <w:abstractNumId w:val="19"/>
  </w:num>
  <w:num w:numId="11" w16cid:durableId="217790418">
    <w:abstractNumId w:val="0"/>
  </w:num>
  <w:num w:numId="12" w16cid:durableId="1528640349">
    <w:abstractNumId w:val="12"/>
  </w:num>
  <w:num w:numId="13" w16cid:durableId="1279485333">
    <w:abstractNumId w:val="13"/>
  </w:num>
  <w:num w:numId="14" w16cid:durableId="306784630">
    <w:abstractNumId w:val="16"/>
  </w:num>
  <w:num w:numId="15" w16cid:durableId="1594163627">
    <w:abstractNumId w:val="7"/>
  </w:num>
  <w:num w:numId="16" w16cid:durableId="2098205144">
    <w:abstractNumId w:val="11"/>
  </w:num>
  <w:num w:numId="17" w16cid:durableId="376128276">
    <w:abstractNumId w:val="8"/>
  </w:num>
  <w:num w:numId="18" w16cid:durableId="1089541418">
    <w:abstractNumId w:val="5"/>
  </w:num>
  <w:num w:numId="19" w16cid:durableId="2117796969">
    <w:abstractNumId w:val="17"/>
  </w:num>
  <w:num w:numId="20" w16cid:durableId="1728871644">
    <w:abstractNumId w:val="10"/>
  </w:num>
  <w:num w:numId="21" w16cid:durableId="168166004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s-ES"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AohWfNNQ1c6NH4ATLHP2u/0z5gmncrr54ZanvM/xYgO+DgGVHezbR1iRGuzCq+f1rOD5Nssl2WuYSwDaw5rNLw==" w:salt="yjPbUgfdNYlAXG1MAUlueg=="/>
  <w:defaultTabStop w:val="709"/>
  <w:autoHyphenation/>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F8"/>
    <w:rsid w:val="00002978"/>
    <w:rsid w:val="00003A9F"/>
    <w:rsid w:val="00007E08"/>
    <w:rsid w:val="0001010F"/>
    <w:rsid w:val="000137EC"/>
    <w:rsid w:val="00025CEC"/>
    <w:rsid w:val="000263A2"/>
    <w:rsid w:val="000266B7"/>
    <w:rsid w:val="00026A79"/>
    <w:rsid w:val="00031FC8"/>
    <w:rsid w:val="00032B92"/>
    <w:rsid w:val="00032BCD"/>
    <w:rsid w:val="00032F85"/>
    <w:rsid w:val="00032FC2"/>
    <w:rsid w:val="00033CB4"/>
    <w:rsid w:val="000355BF"/>
    <w:rsid w:val="00036327"/>
    <w:rsid w:val="000409C8"/>
    <w:rsid w:val="00041700"/>
    <w:rsid w:val="00043364"/>
    <w:rsid w:val="00043AC5"/>
    <w:rsid w:val="00045151"/>
    <w:rsid w:val="00047DD9"/>
    <w:rsid w:val="00051D2A"/>
    <w:rsid w:val="00053F13"/>
    <w:rsid w:val="00055041"/>
    <w:rsid w:val="00063BC2"/>
    <w:rsid w:val="000676B3"/>
    <w:rsid w:val="00067758"/>
    <w:rsid w:val="000701F1"/>
    <w:rsid w:val="00070BA5"/>
    <w:rsid w:val="00071780"/>
    <w:rsid w:val="0007368C"/>
    <w:rsid w:val="00077E29"/>
    <w:rsid w:val="000803EB"/>
    <w:rsid w:val="00084406"/>
    <w:rsid w:val="000850C9"/>
    <w:rsid w:val="00090380"/>
    <w:rsid w:val="00093FA2"/>
    <w:rsid w:val="00094452"/>
    <w:rsid w:val="000947ED"/>
    <w:rsid w:val="00096E8E"/>
    <w:rsid w:val="000A1884"/>
    <w:rsid w:val="000A24EC"/>
    <w:rsid w:val="000A2660"/>
    <w:rsid w:val="000A295C"/>
    <w:rsid w:val="000A2BE5"/>
    <w:rsid w:val="000A55FF"/>
    <w:rsid w:val="000A5EA1"/>
    <w:rsid w:val="000A6E82"/>
    <w:rsid w:val="000B183F"/>
    <w:rsid w:val="000B2D15"/>
    <w:rsid w:val="000B595D"/>
    <w:rsid w:val="000B6975"/>
    <w:rsid w:val="000C06C5"/>
    <w:rsid w:val="000C0CEC"/>
    <w:rsid w:val="000C0DA1"/>
    <w:rsid w:val="000C49C1"/>
    <w:rsid w:val="000D1743"/>
    <w:rsid w:val="000D1BB6"/>
    <w:rsid w:val="000D2CBC"/>
    <w:rsid w:val="000D3F63"/>
    <w:rsid w:val="000D442F"/>
    <w:rsid w:val="000E14FE"/>
    <w:rsid w:val="000E372F"/>
    <w:rsid w:val="000E4DA3"/>
    <w:rsid w:val="000E5A18"/>
    <w:rsid w:val="000E64B6"/>
    <w:rsid w:val="000E7126"/>
    <w:rsid w:val="000E724B"/>
    <w:rsid w:val="000E7543"/>
    <w:rsid w:val="000E756F"/>
    <w:rsid w:val="000F1C41"/>
    <w:rsid w:val="000F1D2B"/>
    <w:rsid w:val="000F2461"/>
    <w:rsid w:val="000F663B"/>
    <w:rsid w:val="0010021F"/>
    <w:rsid w:val="00101745"/>
    <w:rsid w:val="00102345"/>
    <w:rsid w:val="00104B6A"/>
    <w:rsid w:val="001055E2"/>
    <w:rsid w:val="001062C8"/>
    <w:rsid w:val="00106688"/>
    <w:rsid w:val="0010745F"/>
    <w:rsid w:val="00107F09"/>
    <w:rsid w:val="001134C7"/>
    <w:rsid w:val="00113CB8"/>
    <w:rsid w:val="00117E22"/>
    <w:rsid w:val="0012151C"/>
    <w:rsid w:val="0012423E"/>
    <w:rsid w:val="00126A7A"/>
    <w:rsid w:val="00127BBA"/>
    <w:rsid w:val="00133CFB"/>
    <w:rsid w:val="0013611B"/>
    <w:rsid w:val="00137271"/>
    <w:rsid w:val="001375AB"/>
    <w:rsid w:val="00144122"/>
    <w:rsid w:val="00145E6F"/>
    <w:rsid w:val="001514C0"/>
    <w:rsid w:val="00154677"/>
    <w:rsid w:val="00157ECA"/>
    <w:rsid w:val="00160EFD"/>
    <w:rsid w:val="0016326E"/>
    <w:rsid w:val="00165F95"/>
    <w:rsid w:val="0016774B"/>
    <w:rsid w:val="00167916"/>
    <w:rsid w:val="00170542"/>
    <w:rsid w:val="00171870"/>
    <w:rsid w:val="0017204E"/>
    <w:rsid w:val="001735E7"/>
    <w:rsid w:val="00173954"/>
    <w:rsid w:val="001760AF"/>
    <w:rsid w:val="00190A84"/>
    <w:rsid w:val="00192AB4"/>
    <w:rsid w:val="001A2E39"/>
    <w:rsid w:val="001A3606"/>
    <w:rsid w:val="001A43BD"/>
    <w:rsid w:val="001B0A7F"/>
    <w:rsid w:val="001C49E0"/>
    <w:rsid w:val="001C4A15"/>
    <w:rsid w:val="001C7EA6"/>
    <w:rsid w:val="001E18FE"/>
    <w:rsid w:val="001E25FC"/>
    <w:rsid w:val="001E73F4"/>
    <w:rsid w:val="001F0CDF"/>
    <w:rsid w:val="001F4A7E"/>
    <w:rsid w:val="001F4B8C"/>
    <w:rsid w:val="001F4F9B"/>
    <w:rsid w:val="001F7FF5"/>
    <w:rsid w:val="00207ADD"/>
    <w:rsid w:val="00212530"/>
    <w:rsid w:val="00214EEC"/>
    <w:rsid w:val="00216728"/>
    <w:rsid w:val="00216D94"/>
    <w:rsid w:val="00217AC9"/>
    <w:rsid w:val="00220308"/>
    <w:rsid w:val="00220E7C"/>
    <w:rsid w:val="00224805"/>
    <w:rsid w:val="0022685B"/>
    <w:rsid w:val="0023018C"/>
    <w:rsid w:val="0023205B"/>
    <w:rsid w:val="00234941"/>
    <w:rsid w:val="0023601E"/>
    <w:rsid w:val="002369CE"/>
    <w:rsid w:val="00243D92"/>
    <w:rsid w:val="00245BAA"/>
    <w:rsid w:val="002466D7"/>
    <w:rsid w:val="00247905"/>
    <w:rsid w:val="002522AA"/>
    <w:rsid w:val="0025644A"/>
    <w:rsid w:val="00256EF6"/>
    <w:rsid w:val="0026146C"/>
    <w:rsid w:val="00265789"/>
    <w:rsid w:val="00267F71"/>
    <w:rsid w:val="00270D8E"/>
    <w:rsid w:val="00271026"/>
    <w:rsid w:val="002714F7"/>
    <w:rsid w:val="002726D9"/>
    <w:rsid w:val="00273EBC"/>
    <w:rsid w:val="00273F9A"/>
    <w:rsid w:val="00274B98"/>
    <w:rsid w:val="0027532C"/>
    <w:rsid w:val="00275608"/>
    <w:rsid w:val="00282979"/>
    <w:rsid w:val="00283995"/>
    <w:rsid w:val="00284CFB"/>
    <w:rsid w:val="002900F4"/>
    <w:rsid w:val="00290E37"/>
    <w:rsid w:val="00292375"/>
    <w:rsid w:val="00297A15"/>
    <w:rsid w:val="002A3A47"/>
    <w:rsid w:val="002A6277"/>
    <w:rsid w:val="002B1F0B"/>
    <w:rsid w:val="002B496D"/>
    <w:rsid w:val="002B4AE5"/>
    <w:rsid w:val="002B551B"/>
    <w:rsid w:val="002B56AB"/>
    <w:rsid w:val="002C163B"/>
    <w:rsid w:val="002C6671"/>
    <w:rsid w:val="002D272F"/>
    <w:rsid w:val="002D3839"/>
    <w:rsid w:val="002D38AE"/>
    <w:rsid w:val="002D5B63"/>
    <w:rsid w:val="002D709C"/>
    <w:rsid w:val="002E0E9F"/>
    <w:rsid w:val="002F06AA"/>
    <w:rsid w:val="002F2180"/>
    <w:rsid w:val="002F68A2"/>
    <w:rsid w:val="0030245A"/>
    <w:rsid w:val="00302BB6"/>
    <w:rsid w:val="00303B73"/>
    <w:rsid w:val="00304C57"/>
    <w:rsid w:val="003065CA"/>
    <w:rsid w:val="00307A5B"/>
    <w:rsid w:val="00312296"/>
    <w:rsid w:val="003122DB"/>
    <w:rsid w:val="00313B9E"/>
    <w:rsid w:val="00313D2C"/>
    <w:rsid w:val="00314C63"/>
    <w:rsid w:val="0032330D"/>
    <w:rsid w:val="00326851"/>
    <w:rsid w:val="003274D4"/>
    <w:rsid w:val="003322A4"/>
    <w:rsid w:val="0033254B"/>
    <w:rsid w:val="00333A1B"/>
    <w:rsid w:val="00337EC8"/>
    <w:rsid w:val="00340A03"/>
    <w:rsid w:val="0034134D"/>
    <w:rsid w:val="00341FBB"/>
    <w:rsid w:val="00343A7F"/>
    <w:rsid w:val="00347F53"/>
    <w:rsid w:val="003514EE"/>
    <w:rsid w:val="00357206"/>
    <w:rsid w:val="00363671"/>
    <w:rsid w:val="00364EE3"/>
    <w:rsid w:val="0037142E"/>
    <w:rsid w:val="00371E1F"/>
    <w:rsid w:val="0037396C"/>
    <w:rsid w:val="0037405C"/>
    <w:rsid w:val="003757E4"/>
    <w:rsid w:val="00375834"/>
    <w:rsid w:val="00375CD2"/>
    <w:rsid w:val="00375CFC"/>
    <w:rsid w:val="0037747E"/>
    <w:rsid w:val="00377AFA"/>
    <w:rsid w:val="00381BA9"/>
    <w:rsid w:val="0039124E"/>
    <w:rsid w:val="00395A1F"/>
    <w:rsid w:val="003963C5"/>
    <w:rsid w:val="003967BF"/>
    <w:rsid w:val="00396DAD"/>
    <w:rsid w:val="00397B92"/>
    <w:rsid w:val="003A09E1"/>
    <w:rsid w:val="003A796E"/>
    <w:rsid w:val="003C30C1"/>
    <w:rsid w:val="003C334B"/>
    <w:rsid w:val="003C3AED"/>
    <w:rsid w:val="003C3D32"/>
    <w:rsid w:val="003C7AA5"/>
    <w:rsid w:val="003D0FAA"/>
    <w:rsid w:val="003D1CEA"/>
    <w:rsid w:val="003D5A2C"/>
    <w:rsid w:val="003E21A6"/>
    <w:rsid w:val="003E5122"/>
    <w:rsid w:val="003F012A"/>
    <w:rsid w:val="003F1A56"/>
    <w:rsid w:val="003F2D49"/>
    <w:rsid w:val="003F5D90"/>
    <w:rsid w:val="004032C2"/>
    <w:rsid w:val="004055D4"/>
    <w:rsid w:val="00416B6C"/>
    <w:rsid w:val="00417CAE"/>
    <w:rsid w:val="0042454D"/>
    <w:rsid w:val="00424C08"/>
    <w:rsid w:val="0043314B"/>
    <w:rsid w:val="00444695"/>
    <w:rsid w:val="004511A3"/>
    <w:rsid w:val="00452D49"/>
    <w:rsid w:val="0045362B"/>
    <w:rsid w:val="0046341E"/>
    <w:rsid w:val="0046671B"/>
    <w:rsid w:val="00471D34"/>
    <w:rsid w:val="00472365"/>
    <w:rsid w:val="00472C7B"/>
    <w:rsid w:val="00475C7B"/>
    <w:rsid w:val="004771E0"/>
    <w:rsid w:val="00480603"/>
    <w:rsid w:val="004815F1"/>
    <w:rsid w:val="00486DBB"/>
    <w:rsid w:val="00490FC3"/>
    <w:rsid w:val="0049233E"/>
    <w:rsid w:val="00494FD7"/>
    <w:rsid w:val="00495F83"/>
    <w:rsid w:val="004965D4"/>
    <w:rsid w:val="004A039B"/>
    <w:rsid w:val="004A21D1"/>
    <w:rsid w:val="004B0A6D"/>
    <w:rsid w:val="004B0FDB"/>
    <w:rsid w:val="004B2BAB"/>
    <w:rsid w:val="004B3225"/>
    <w:rsid w:val="004B4711"/>
    <w:rsid w:val="004C1329"/>
    <w:rsid w:val="004C1BB7"/>
    <w:rsid w:val="004C3880"/>
    <w:rsid w:val="004C4B0F"/>
    <w:rsid w:val="004C7C30"/>
    <w:rsid w:val="004D0F2F"/>
    <w:rsid w:val="004D179F"/>
    <w:rsid w:val="004D3323"/>
    <w:rsid w:val="004D4BE7"/>
    <w:rsid w:val="004D5B31"/>
    <w:rsid w:val="004E0E33"/>
    <w:rsid w:val="004E4BF0"/>
    <w:rsid w:val="004F22CB"/>
    <w:rsid w:val="004F3283"/>
    <w:rsid w:val="004F3596"/>
    <w:rsid w:val="00500294"/>
    <w:rsid w:val="005033A8"/>
    <w:rsid w:val="00512B84"/>
    <w:rsid w:val="00513BB2"/>
    <w:rsid w:val="0051467D"/>
    <w:rsid w:val="00515456"/>
    <w:rsid w:val="00520FD1"/>
    <w:rsid w:val="00525B53"/>
    <w:rsid w:val="00526C93"/>
    <w:rsid w:val="00530AF4"/>
    <w:rsid w:val="005339AE"/>
    <w:rsid w:val="00535EA2"/>
    <w:rsid w:val="00537410"/>
    <w:rsid w:val="00543061"/>
    <w:rsid w:val="00546F11"/>
    <w:rsid w:val="00550787"/>
    <w:rsid w:val="00554D4C"/>
    <w:rsid w:val="00554FB0"/>
    <w:rsid w:val="00562128"/>
    <w:rsid w:val="00576439"/>
    <w:rsid w:val="00581CFD"/>
    <w:rsid w:val="005875C4"/>
    <w:rsid w:val="00591832"/>
    <w:rsid w:val="00592841"/>
    <w:rsid w:val="00594186"/>
    <w:rsid w:val="005944E2"/>
    <w:rsid w:val="00597F45"/>
    <w:rsid w:val="005A076E"/>
    <w:rsid w:val="005A19CD"/>
    <w:rsid w:val="005A1C90"/>
    <w:rsid w:val="005A23DD"/>
    <w:rsid w:val="005A357F"/>
    <w:rsid w:val="005A5C2A"/>
    <w:rsid w:val="005A7BE5"/>
    <w:rsid w:val="005B0EDD"/>
    <w:rsid w:val="005B2829"/>
    <w:rsid w:val="005B337B"/>
    <w:rsid w:val="005B4DEC"/>
    <w:rsid w:val="005B6837"/>
    <w:rsid w:val="005B6E4D"/>
    <w:rsid w:val="005B6FD0"/>
    <w:rsid w:val="005B774C"/>
    <w:rsid w:val="005C0C3C"/>
    <w:rsid w:val="005C2563"/>
    <w:rsid w:val="005C35F5"/>
    <w:rsid w:val="005C3CA2"/>
    <w:rsid w:val="005C6148"/>
    <w:rsid w:val="005C61A5"/>
    <w:rsid w:val="005C7023"/>
    <w:rsid w:val="005C7189"/>
    <w:rsid w:val="005C7E58"/>
    <w:rsid w:val="005D39B7"/>
    <w:rsid w:val="005D3D2E"/>
    <w:rsid w:val="005D6A10"/>
    <w:rsid w:val="005E0015"/>
    <w:rsid w:val="005E105F"/>
    <w:rsid w:val="005E2502"/>
    <w:rsid w:val="005E5468"/>
    <w:rsid w:val="005E71A0"/>
    <w:rsid w:val="005F6B47"/>
    <w:rsid w:val="00600D32"/>
    <w:rsid w:val="0060206D"/>
    <w:rsid w:val="00602ABA"/>
    <w:rsid w:val="006044D5"/>
    <w:rsid w:val="00606319"/>
    <w:rsid w:val="00606EF4"/>
    <w:rsid w:val="006146FA"/>
    <w:rsid w:val="00614A5F"/>
    <w:rsid w:val="00617B57"/>
    <w:rsid w:val="00622481"/>
    <w:rsid w:val="00622FDC"/>
    <w:rsid w:val="00624EFC"/>
    <w:rsid w:val="00625020"/>
    <w:rsid w:val="006359F5"/>
    <w:rsid w:val="00642F26"/>
    <w:rsid w:val="00642F29"/>
    <w:rsid w:val="00646AE5"/>
    <w:rsid w:val="00647B77"/>
    <w:rsid w:val="00650B3D"/>
    <w:rsid w:val="00650E5F"/>
    <w:rsid w:val="0065274C"/>
    <w:rsid w:val="006538AD"/>
    <w:rsid w:val="00656CB4"/>
    <w:rsid w:val="00656CEC"/>
    <w:rsid w:val="00657295"/>
    <w:rsid w:val="00660491"/>
    <w:rsid w:val="0066099A"/>
    <w:rsid w:val="00661A71"/>
    <w:rsid w:val="00664A45"/>
    <w:rsid w:val="00667300"/>
    <w:rsid w:val="00670822"/>
    <w:rsid w:val="00670F16"/>
    <w:rsid w:val="00672E90"/>
    <w:rsid w:val="00682184"/>
    <w:rsid w:val="006833D8"/>
    <w:rsid w:val="00686D14"/>
    <w:rsid w:val="00687ED7"/>
    <w:rsid w:val="006904E3"/>
    <w:rsid w:val="006A157B"/>
    <w:rsid w:val="006A1DB5"/>
    <w:rsid w:val="006A1EF0"/>
    <w:rsid w:val="006A3921"/>
    <w:rsid w:val="006A78FD"/>
    <w:rsid w:val="006A7B34"/>
    <w:rsid w:val="006B1DE4"/>
    <w:rsid w:val="006B234B"/>
    <w:rsid w:val="006B2465"/>
    <w:rsid w:val="006B3083"/>
    <w:rsid w:val="006B348E"/>
    <w:rsid w:val="006B5345"/>
    <w:rsid w:val="006B6A86"/>
    <w:rsid w:val="006C062D"/>
    <w:rsid w:val="006C144C"/>
    <w:rsid w:val="006C1A30"/>
    <w:rsid w:val="006C62E1"/>
    <w:rsid w:val="006C6A0D"/>
    <w:rsid w:val="006D3F86"/>
    <w:rsid w:val="006D5775"/>
    <w:rsid w:val="006D6764"/>
    <w:rsid w:val="006D6A82"/>
    <w:rsid w:val="006E0311"/>
    <w:rsid w:val="006E0F4E"/>
    <w:rsid w:val="006E4AF1"/>
    <w:rsid w:val="006F0345"/>
    <w:rsid w:val="006F0469"/>
    <w:rsid w:val="006F0C97"/>
    <w:rsid w:val="006F5C45"/>
    <w:rsid w:val="006F65B3"/>
    <w:rsid w:val="00700979"/>
    <w:rsid w:val="007040B6"/>
    <w:rsid w:val="00704C93"/>
    <w:rsid w:val="00705076"/>
    <w:rsid w:val="00711147"/>
    <w:rsid w:val="0071200C"/>
    <w:rsid w:val="0071222D"/>
    <w:rsid w:val="00714162"/>
    <w:rsid w:val="00714414"/>
    <w:rsid w:val="0071778D"/>
    <w:rsid w:val="00722786"/>
    <w:rsid w:val="007248EF"/>
    <w:rsid w:val="007277E3"/>
    <w:rsid w:val="00731A17"/>
    <w:rsid w:val="00734458"/>
    <w:rsid w:val="007367F8"/>
    <w:rsid w:val="007419CF"/>
    <w:rsid w:val="0074241C"/>
    <w:rsid w:val="0074487E"/>
    <w:rsid w:val="00744FE9"/>
    <w:rsid w:val="0074612A"/>
    <w:rsid w:val="00746273"/>
    <w:rsid w:val="007524B9"/>
    <w:rsid w:val="0075366F"/>
    <w:rsid w:val="00754485"/>
    <w:rsid w:val="00755641"/>
    <w:rsid w:val="0076252A"/>
    <w:rsid w:val="00765CFC"/>
    <w:rsid w:val="007663AC"/>
    <w:rsid w:val="00767D3B"/>
    <w:rsid w:val="007704A5"/>
    <w:rsid w:val="007721BF"/>
    <w:rsid w:val="007737A5"/>
    <w:rsid w:val="00774E70"/>
    <w:rsid w:val="0078181E"/>
    <w:rsid w:val="00783E8E"/>
    <w:rsid w:val="00784E2E"/>
    <w:rsid w:val="00793425"/>
    <w:rsid w:val="0079481E"/>
    <w:rsid w:val="00796B22"/>
    <w:rsid w:val="00796CEE"/>
    <w:rsid w:val="007A0285"/>
    <w:rsid w:val="007A1360"/>
    <w:rsid w:val="007A1F02"/>
    <w:rsid w:val="007A4664"/>
    <w:rsid w:val="007A4819"/>
    <w:rsid w:val="007B2950"/>
    <w:rsid w:val="007B3618"/>
    <w:rsid w:val="007B514D"/>
    <w:rsid w:val="007B5396"/>
    <w:rsid w:val="007B5F52"/>
    <w:rsid w:val="007C0B2A"/>
    <w:rsid w:val="007C7544"/>
    <w:rsid w:val="007D038B"/>
    <w:rsid w:val="007E0460"/>
    <w:rsid w:val="007E0D10"/>
    <w:rsid w:val="007E1836"/>
    <w:rsid w:val="007E576D"/>
    <w:rsid w:val="007F2F7E"/>
    <w:rsid w:val="00803044"/>
    <w:rsid w:val="00804AB5"/>
    <w:rsid w:val="008104C4"/>
    <w:rsid w:val="00812670"/>
    <w:rsid w:val="0081679A"/>
    <w:rsid w:val="00823DF8"/>
    <w:rsid w:val="00831F7E"/>
    <w:rsid w:val="00833960"/>
    <w:rsid w:val="00834DE2"/>
    <w:rsid w:val="00841B44"/>
    <w:rsid w:val="00844B19"/>
    <w:rsid w:val="00844B72"/>
    <w:rsid w:val="0084608A"/>
    <w:rsid w:val="0084715E"/>
    <w:rsid w:val="008474B3"/>
    <w:rsid w:val="008512BE"/>
    <w:rsid w:val="00852ED5"/>
    <w:rsid w:val="00853121"/>
    <w:rsid w:val="00853491"/>
    <w:rsid w:val="00853BE9"/>
    <w:rsid w:val="0085454F"/>
    <w:rsid w:val="00854B59"/>
    <w:rsid w:val="00857D8A"/>
    <w:rsid w:val="008602F9"/>
    <w:rsid w:val="00861F46"/>
    <w:rsid w:val="00864855"/>
    <w:rsid w:val="00866F10"/>
    <w:rsid w:val="00866FE4"/>
    <w:rsid w:val="0086755C"/>
    <w:rsid w:val="00867742"/>
    <w:rsid w:val="00870017"/>
    <w:rsid w:val="008703A6"/>
    <w:rsid w:val="008726E9"/>
    <w:rsid w:val="00872FF7"/>
    <w:rsid w:val="00874E49"/>
    <w:rsid w:val="00874F5D"/>
    <w:rsid w:val="008754B6"/>
    <w:rsid w:val="00876898"/>
    <w:rsid w:val="00880BFB"/>
    <w:rsid w:val="00883CC4"/>
    <w:rsid w:val="00887318"/>
    <w:rsid w:val="00887728"/>
    <w:rsid w:val="00897EB0"/>
    <w:rsid w:val="008A0276"/>
    <w:rsid w:val="008A4E13"/>
    <w:rsid w:val="008A72CC"/>
    <w:rsid w:val="008B15F1"/>
    <w:rsid w:val="008B182B"/>
    <w:rsid w:val="008B2F23"/>
    <w:rsid w:val="008B7F0B"/>
    <w:rsid w:val="008C53D9"/>
    <w:rsid w:val="008F00A0"/>
    <w:rsid w:val="00913685"/>
    <w:rsid w:val="009235A2"/>
    <w:rsid w:val="00923CE4"/>
    <w:rsid w:val="00927B3D"/>
    <w:rsid w:val="00932E80"/>
    <w:rsid w:val="0093619F"/>
    <w:rsid w:val="00936206"/>
    <w:rsid w:val="0094178B"/>
    <w:rsid w:val="00942135"/>
    <w:rsid w:val="009427E5"/>
    <w:rsid w:val="009454B7"/>
    <w:rsid w:val="009475B8"/>
    <w:rsid w:val="00947639"/>
    <w:rsid w:val="00953F95"/>
    <w:rsid w:val="009613D8"/>
    <w:rsid w:val="00961E8E"/>
    <w:rsid w:val="009649DB"/>
    <w:rsid w:val="00965F86"/>
    <w:rsid w:val="0096603D"/>
    <w:rsid w:val="00966277"/>
    <w:rsid w:val="00971F31"/>
    <w:rsid w:val="00974275"/>
    <w:rsid w:val="009742F8"/>
    <w:rsid w:val="009804FC"/>
    <w:rsid w:val="0098474B"/>
    <w:rsid w:val="009929ED"/>
    <w:rsid w:val="009931D2"/>
    <w:rsid w:val="00994463"/>
    <w:rsid w:val="00994BD1"/>
    <w:rsid w:val="00994F2C"/>
    <w:rsid w:val="00995CBA"/>
    <w:rsid w:val="0099678C"/>
    <w:rsid w:val="009A09D7"/>
    <w:rsid w:val="009A0FF4"/>
    <w:rsid w:val="009A1D65"/>
    <w:rsid w:val="009A1DB4"/>
    <w:rsid w:val="009A29A0"/>
    <w:rsid w:val="009A3732"/>
    <w:rsid w:val="009A4456"/>
    <w:rsid w:val="009B030C"/>
    <w:rsid w:val="009B0C96"/>
    <w:rsid w:val="009B100D"/>
    <w:rsid w:val="009B1BED"/>
    <w:rsid w:val="009B37A7"/>
    <w:rsid w:val="009B6A46"/>
    <w:rsid w:val="009B7332"/>
    <w:rsid w:val="009B7B8C"/>
    <w:rsid w:val="009B7CC6"/>
    <w:rsid w:val="009C0F32"/>
    <w:rsid w:val="009C11FE"/>
    <w:rsid w:val="009C222B"/>
    <w:rsid w:val="009C28D8"/>
    <w:rsid w:val="009C64D7"/>
    <w:rsid w:val="009C67A8"/>
    <w:rsid w:val="009C6E8A"/>
    <w:rsid w:val="009D1D6A"/>
    <w:rsid w:val="009D201B"/>
    <w:rsid w:val="009D378D"/>
    <w:rsid w:val="009D5D9C"/>
    <w:rsid w:val="009E2008"/>
    <w:rsid w:val="009E2171"/>
    <w:rsid w:val="009F3E6A"/>
    <w:rsid w:val="009F3F86"/>
    <w:rsid w:val="009F4874"/>
    <w:rsid w:val="009F60D0"/>
    <w:rsid w:val="00A0054C"/>
    <w:rsid w:val="00A02378"/>
    <w:rsid w:val="00A03638"/>
    <w:rsid w:val="00A04BF0"/>
    <w:rsid w:val="00A06F53"/>
    <w:rsid w:val="00A10C34"/>
    <w:rsid w:val="00A14C78"/>
    <w:rsid w:val="00A14FC1"/>
    <w:rsid w:val="00A15DC1"/>
    <w:rsid w:val="00A211F7"/>
    <w:rsid w:val="00A2146D"/>
    <w:rsid w:val="00A25F7E"/>
    <w:rsid w:val="00A26524"/>
    <w:rsid w:val="00A330FE"/>
    <w:rsid w:val="00A34730"/>
    <w:rsid w:val="00A43EDD"/>
    <w:rsid w:val="00A522D4"/>
    <w:rsid w:val="00A54094"/>
    <w:rsid w:val="00A5451D"/>
    <w:rsid w:val="00A5539F"/>
    <w:rsid w:val="00A55C83"/>
    <w:rsid w:val="00A56C6D"/>
    <w:rsid w:val="00A57815"/>
    <w:rsid w:val="00A6131B"/>
    <w:rsid w:val="00A61715"/>
    <w:rsid w:val="00A61A05"/>
    <w:rsid w:val="00A62266"/>
    <w:rsid w:val="00A62F82"/>
    <w:rsid w:val="00A62FAD"/>
    <w:rsid w:val="00A65E2C"/>
    <w:rsid w:val="00A70B2C"/>
    <w:rsid w:val="00A70CDC"/>
    <w:rsid w:val="00A7133D"/>
    <w:rsid w:val="00A71E43"/>
    <w:rsid w:val="00A7338A"/>
    <w:rsid w:val="00A76FF5"/>
    <w:rsid w:val="00A7788C"/>
    <w:rsid w:val="00A77BB4"/>
    <w:rsid w:val="00A91989"/>
    <w:rsid w:val="00A94310"/>
    <w:rsid w:val="00A960B8"/>
    <w:rsid w:val="00AA5DDC"/>
    <w:rsid w:val="00AA7329"/>
    <w:rsid w:val="00AB077B"/>
    <w:rsid w:val="00AB605E"/>
    <w:rsid w:val="00AC0DF9"/>
    <w:rsid w:val="00AC1749"/>
    <w:rsid w:val="00AC2D5B"/>
    <w:rsid w:val="00AC370F"/>
    <w:rsid w:val="00AC3C0A"/>
    <w:rsid w:val="00AC6321"/>
    <w:rsid w:val="00AD0D71"/>
    <w:rsid w:val="00AD36B2"/>
    <w:rsid w:val="00AD5C8F"/>
    <w:rsid w:val="00AD6402"/>
    <w:rsid w:val="00AE017A"/>
    <w:rsid w:val="00AE2308"/>
    <w:rsid w:val="00AE26E8"/>
    <w:rsid w:val="00AE6EB7"/>
    <w:rsid w:val="00AF1A91"/>
    <w:rsid w:val="00AF21E9"/>
    <w:rsid w:val="00AF2E57"/>
    <w:rsid w:val="00AF47AE"/>
    <w:rsid w:val="00AF704D"/>
    <w:rsid w:val="00AF76A1"/>
    <w:rsid w:val="00AF7CA8"/>
    <w:rsid w:val="00B0079D"/>
    <w:rsid w:val="00B01201"/>
    <w:rsid w:val="00B03960"/>
    <w:rsid w:val="00B05554"/>
    <w:rsid w:val="00B11A9B"/>
    <w:rsid w:val="00B11DA1"/>
    <w:rsid w:val="00B17AD0"/>
    <w:rsid w:val="00B23C13"/>
    <w:rsid w:val="00B24B2A"/>
    <w:rsid w:val="00B26CD0"/>
    <w:rsid w:val="00B27935"/>
    <w:rsid w:val="00B324C1"/>
    <w:rsid w:val="00B32881"/>
    <w:rsid w:val="00B32ABB"/>
    <w:rsid w:val="00B4035D"/>
    <w:rsid w:val="00B41FD3"/>
    <w:rsid w:val="00B426D3"/>
    <w:rsid w:val="00B4302D"/>
    <w:rsid w:val="00B431DE"/>
    <w:rsid w:val="00B452C0"/>
    <w:rsid w:val="00B51D15"/>
    <w:rsid w:val="00B559A9"/>
    <w:rsid w:val="00B56280"/>
    <w:rsid w:val="00B622CF"/>
    <w:rsid w:val="00B62C50"/>
    <w:rsid w:val="00B642EF"/>
    <w:rsid w:val="00B6435F"/>
    <w:rsid w:val="00B653F9"/>
    <w:rsid w:val="00B67D13"/>
    <w:rsid w:val="00B70D03"/>
    <w:rsid w:val="00B730EC"/>
    <w:rsid w:val="00B74320"/>
    <w:rsid w:val="00B765CF"/>
    <w:rsid w:val="00B803E7"/>
    <w:rsid w:val="00B808B3"/>
    <w:rsid w:val="00B82E14"/>
    <w:rsid w:val="00B97484"/>
    <w:rsid w:val="00BA2B5A"/>
    <w:rsid w:val="00BA4DDE"/>
    <w:rsid w:val="00BA5C5B"/>
    <w:rsid w:val="00BB06B4"/>
    <w:rsid w:val="00BB0EB7"/>
    <w:rsid w:val="00BB1DA6"/>
    <w:rsid w:val="00BB206A"/>
    <w:rsid w:val="00BB2323"/>
    <w:rsid w:val="00BB3FF5"/>
    <w:rsid w:val="00BB4CF6"/>
    <w:rsid w:val="00BB55E8"/>
    <w:rsid w:val="00BC2799"/>
    <w:rsid w:val="00BC655F"/>
    <w:rsid w:val="00BC6819"/>
    <w:rsid w:val="00BC7251"/>
    <w:rsid w:val="00BC7E85"/>
    <w:rsid w:val="00BD09F9"/>
    <w:rsid w:val="00BE1E62"/>
    <w:rsid w:val="00BE5B5D"/>
    <w:rsid w:val="00BF003D"/>
    <w:rsid w:val="00BF2285"/>
    <w:rsid w:val="00BF52B2"/>
    <w:rsid w:val="00BF7052"/>
    <w:rsid w:val="00C01FF8"/>
    <w:rsid w:val="00C025E9"/>
    <w:rsid w:val="00C05139"/>
    <w:rsid w:val="00C05FAB"/>
    <w:rsid w:val="00C05FE6"/>
    <w:rsid w:val="00C12431"/>
    <w:rsid w:val="00C2008E"/>
    <w:rsid w:val="00C20DEA"/>
    <w:rsid w:val="00C22513"/>
    <w:rsid w:val="00C24C69"/>
    <w:rsid w:val="00C25656"/>
    <w:rsid w:val="00C30C28"/>
    <w:rsid w:val="00C360C0"/>
    <w:rsid w:val="00C3674D"/>
    <w:rsid w:val="00C37010"/>
    <w:rsid w:val="00C43EDE"/>
    <w:rsid w:val="00C45269"/>
    <w:rsid w:val="00C471D9"/>
    <w:rsid w:val="00C50F4E"/>
    <w:rsid w:val="00C51D2F"/>
    <w:rsid w:val="00C537F7"/>
    <w:rsid w:val="00C57952"/>
    <w:rsid w:val="00C60AC3"/>
    <w:rsid w:val="00C64E5C"/>
    <w:rsid w:val="00C656F3"/>
    <w:rsid w:val="00C67139"/>
    <w:rsid w:val="00C70665"/>
    <w:rsid w:val="00C73727"/>
    <w:rsid w:val="00C73B94"/>
    <w:rsid w:val="00C7632D"/>
    <w:rsid w:val="00C83AAB"/>
    <w:rsid w:val="00C97383"/>
    <w:rsid w:val="00C97ADB"/>
    <w:rsid w:val="00CA348A"/>
    <w:rsid w:val="00CA3C8F"/>
    <w:rsid w:val="00CA5EF8"/>
    <w:rsid w:val="00CB093B"/>
    <w:rsid w:val="00CB265D"/>
    <w:rsid w:val="00CB2CE6"/>
    <w:rsid w:val="00CB423F"/>
    <w:rsid w:val="00CB7D16"/>
    <w:rsid w:val="00CC06EF"/>
    <w:rsid w:val="00CC0E46"/>
    <w:rsid w:val="00CC7179"/>
    <w:rsid w:val="00CD0374"/>
    <w:rsid w:val="00CD103A"/>
    <w:rsid w:val="00CD6768"/>
    <w:rsid w:val="00CD775B"/>
    <w:rsid w:val="00CE0851"/>
    <w:rsid w:val="00CE2A0C"/>
    <w:rsid w:val="00CE2EE2"/>
    <w:rsid w:val="00CF08BB"/>
    <w:rsid w:val="00CF1E53"/>
    <w:rsid w:val="00CF2ABD"/>
    <w:rsid w:val="00CF3313"/>
    <w:rsid w:val="00CF3941"/>
    <w:rsid w:val="00CF4930"/>
    <w:rsid w:val="00D00E26"/>
    <w:rsid w:val="00D03124"/>
    <w:rsid w:val="00D031C3"/>
    <w:rsid w:val="00D1297F"/>
    <w:rsid w:val="00D1389A"/>
    <w:rsid w:val="00D13DAC"/>
    <w:rsid w:val="00D205AC"/>
    <w:rsid w:val="00D2579C"/>
    <w:rsid w:val="00D30E68"/>
    <w:rsid w:val="00D31037"/>
    <w:rsid w:val="00D3292D"/>
    <w:rsid w:val="00D36D26"/>
    <w:rsid w:val="00D472C2"/>
    <w:rsid w:val="00D50C16"/>
    <w:rsid w:val="00D52C4B"/>
    <w:rsid w:val="00D54A24"/>
    <w:rsid w:val="00D57397"/>
    <w:rsid w:val="00D60276"/>
    <w:rsid w:val="00D6193A"/>
    <w:rsid w:val="00D61996"/>
    <w:rsid w:val="00D62680"/>
    <w:rsid w:val="00D654CD"/>
    <w:rsid w:val="00D6722C"/>
    <w:rsid w:val="00D678C7"/>
    <w:rsid w:val="00D71120"/>
    <w:rsid w:val="00D74C59"/>
    <w:rsid w:val="00D800E9"/>
    <w:rsid w:val="00D8261A"/>
    <w:rsid w:val="00D85DD1"/>
    <w:rsid w:val="00D87085"/>
    <w:rsid w:val="00D90644"/>
    <w:rsid w:val="00D909B2"/>
    <w:rsid w:val="00D9287D"/>
    <w:rsid w:val="00D9415C"/>
    <w:rsid w:val="00D95311"/>
    <w:rsid w:val="00D9553C"/>
    <w:rsid w:val="00DA469E"/>
    <w:rsid w:val="00DA5CEF"/>
    <w:rsid w:val="00DA6743"/>
    <w:rsid w:val="00DA716B"/>
    <w:rsid w:val="00DB1970"/>
    <w:rsid w:val="00DB2B1B"/>
    <w:rsid w:val="00DB394C"/>
    <w:rsid w:val="00DB45F8"/>
    <w:rsid w:val="00DB52FA"/>
    <w:rsid w:val="00DB68E1"/>
    <w:rsid w:val="00DB7675"/>
    <w:rsid w:val="00DC3565"/>
    <w:rsid w:val="00DC7656"/>
    <w:rsid w:val="00DD108E"/>
    <w:rsid w:val="00DD267A"/>
    <w:rsid w:val="00DD3A15"/>
    <w:rsid w:val="00DD43DA"/>
    <w:rsid w:val="00DE3EEB"/>
    <w:rsid w:val="00DE603D"/>
    <w:rsid w:val="00DE6A03"/>
    <w:rsid w:val="00DF0A6A"/>
    <w:rsid w:val="00DF1161"/>
    <w:rsid w:val="00DF73D3"/>
    <w:rsid w:val="00DF7EDF"/>
    <w:rsid w:val="00E0011A"/>
    <w:rsid w:val="00E0213F"/>
    <w:rsid w:val="00E02496"/>
    <w:rsid w:val="00E13147"/>
    <w:rsid w:val="00E22B00"/>
    <w:rsid w:val="00E25DCD"/>
    <w:rsid w:val="00E269E1"/>
    <w:rsid w:val="00E26B35"/>
    <w:rsid w:val="00E326FF"/>
    <w:rsid w:val="00E329D5"/>
    <w:rsid w:val="00E33F8C"/>
    <w:rsid w:val="00E414A0"/>
    <w:rsid w:val="00E440EE"/>
    <w:rsid w:val="00E45F13"/>
    <w:rsid w:val="00E50336"/>
    <w:rsid w:val="00E510BC"/>
    <w:rsid w:val="00E51D6C"/>
    <w:rsid w:val="00E52BA4"/>
    <w:rsid w:val="00E61256"/>
    <w:rsid w:val="00E62EFE"/>
    <w:rsid w:val="00E638C5"/>
    <w:rsid w:val="00E63CD0"/>
    <w:rsid w:val="00E73CB2"/>
    <w:rsid w:val="00E805FA"/>
    <w:rsid w:val="00E81A79"/>
    <w:rsid w:val="00E839BA"/>
    <w:rsid w:val="00E8428A"/>
    <w:rsid w:val="00E916FB"/>
    <w:rsid w:val="00E97CB5"/>
    <w:rsid w:val="00E97F7D"/>
    <w:rsid w:val="00EA59B8"/>
    <w:rsid w:val="00EA5A01"/>
    <w:rsid w:val="00EA6657"/>
    <w:rsid w:val="00EB42DA"/>
    <w:rsid w:val="00EC19E0"/>
    <w:rsid w:val="00EC2DF9"/>
    <w:rsid w:val="00EC3238"/>
    <w:rsid w:val="00EC6CDF"/>
    <w:rsid w:val="00EC7E47"/>
    <w:rsid w:val="00ED5D9E"/>
    <w:rsid w:val="00ED6B5D"/>
    <w:rsid w:val="00ED70C0"/>
    <w:rsid w:val="00EE2449"/>
    <w:rsid w:val="00EE49CB"/>
    <w:rsid w:val="00EE6673"/>
    <w:rsid w:val="00EE6E36"/>
    <w:rsid w:val="00EF1336"/>
    <w:rsid w:val="00EF5BFD"/>
    <w:rsid w:val="00EF64DF"/>
    <w:rsid w:val="00F016BC"/>
    <w:rsid w:val="00F04D3A"/>
    <w:rsid w:val="00F0660B"/>
    <w:rsid w:val="00F10070"/>
    <w:rsid w:val="00F123AE"/>
    <w:rsid w:val="00F13EB2"/>
    <w:rsid w:val="00F15D33"/>
    <w:rsid w:val="00F16C91"/>
    <w:rsid w:val="00F16DD9"/>
    <w:rsid w:val="00F21593"/>
    <w:rsid w:val="00F2201D"/>
    <w:rsid w:val="00F233E2"/>
    <w:rsid w:val="00F26721"/>
    <w:rsid w:val="00F32B93"/>
    <w:rsid w:val="00F36C8F"/>
    <w:rsid w:val="00F40294"/>
    <w:rsid w:val="00F45CDD"/>
    <w:rsid w:val="00F4777B"/>
    <w:rsid w:val="00F5185F"/>
    <w:rsid w:val="00F5551A"/>
    <w:rsid w:val="00F56AAB"/>
    <w:rsid w:val="00F600C7"/>
    <w:rsid w:val="00F6097D"/>
    <w:rsid w:val="00F64F61"/>
    <w:rsid w:val="00F6503B"/>
    <w:rsid w:val="00F66574"/>
    <w:rsid w:val="00F72781"/>
    <w:rsid w:val="00F73331"/>
    <w:rsid w:val="00F74806"/>
    <w:rsid w:val="00F81B60"/>
    <w:rsid w:val="00F839C5"/>
    <w:rsid w:val="00F85193"/>
    <w:rsid w:val="00F87174"/>
    <w:rsid w:val="00F91D37"/>
    <w:rsid w:val="00F91DEC"/>
    <w:rsid w:val="00F93538"/>
    <w:rsid w:val="00F9610D"/>
    <w:rsid w:val="00F97739"/>
    <w:rsid w:val="00FB0BAC"/>
    <w:rsid w:val="00FB162F"/>
    <w:rsid w:val="00FB2727"/>
    <w:rsid w:val="00FB657F"/>
    <w:rsid w:val="00FC395D"/>
    <w:rsid w:val="00FC3D06"/>
    <w:rsid w:val="00FC7645"/>
    <w:rsid w:val="00FD196D"/>
    <w:rsid w:val="00FD4BB0"/>
    <w:rsid w:val="00FE1E64"/>
    <w:rsid w:val="00FE1FB1"/>
    <w:rsid w:val="00FE2ED4"/>
    <w:rsid w:val="00FE509A"/>
    <w:rsid w:val="00FE53E1"/>
    <w:rsid w:val="00FE6363"/>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3BC271A6"/>
  <w15:docId w15:val="{B9A2F99D-43AE-4E19-BBD2-EDE980DE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9"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qFormat/>
    <w:rsid w:val="006538AD"/>
    <w:rPr>
      <w:spacing w:val="3"/>
    </w:rPr>
  </w:style>
  <w:style w:type="paragraph" w:styleId="berschrift1">
    <w:name w:val="heading 1"/>
    <w:basedOn w:val="Standard"/>
    <w:next w:val="Blocksatz"/>
    <w:link w:val="berschrift1Zchn"/>
    <w:uiPriority w:val="9"/>
    <w:qFormat/>
    <w:rsid w:val="00AA7329"/>
    <w:pPr>
      <w:keepNext/>
      <w:keepLines/>
      <w:suppressLineNumbers/>
      <w:spacing w:before="480" w:after="120"/>
      <w:contextualSpacing/>
      <w:outlineLvl w:val="0"/>
    </w:pPr>
    <w:rPr>
      <w:rFonts w:asciiTheme="majorHAnsi" w:eastAsiaTheme="majorEastAsia" w:hAnsiTheme="majorHAnsi" w:cstheme="majorBidi"/>
      <w:b/>
      <w:bCs/>
      <w:szCs w:val="28"/>
    </w:rPr>
  </w:style>
  <w:style w:type="paragraph" w:styleId="berschrift2">
    <w:name w:val="heading 2"/>
    <w:basedOn w:val="Standard"/>
    <w:next w:val="Blocksatz"/>
    <w:link w:val="berschrift2Zchn"/>
    <w:uiPriority w:val="9"/>
    <w:qFormat/>
    <w:rsid w:val="00AA7329"/>
    <w:pPr>
      <w:keepNext/>
      <w:keepLines/>
      <w:suppressLineNumbers/>
      <w:spacing w:before="480"/>
      <w:contextualSpacing/>
      <w:outlineLvl w:val="1"/>
    </w:pPr>
    <w:rPr>
      <w:rFonts w:asciiTheme="majorHAnsi" w:eastAsiaTheme="majorEastAsia" w:hAnsiTheme="majorHAnsi" w:cstheme="majorBidi"/>
      <w:b/>
      <w:bCs/>
      <w:szCs w:val="26"/>
    </w:rPr>
  </w:style>
  <w:style w:type="paragraph" w:styleId="berschrift3">
    <w:name w:val="heading 3"/>
    <w:basedOn w:val="Standard"/>
    <w:next w:val="Blocksatz"/>
    <w:link w:val="berschrift3Zchn"/>
    <w:uiPriority w:val="9"/>
    <w:qFormat/>
    <w:rsid w:val="002E0E9F"/>
    <w:pPr>
      <w:keepNext/>
      <w:keepLines/>
      <w:suppressLineNumbers/>
      <w:spacing w:before="120"/>
      <w:contextualSpacing/>
      <w:outlineLvl w:val="2"/>
    </w:pPr>
    <w:rPr>
      <w:rFonts w:asciiTheme="majorHAnsi" w:eastAsiaTheme="majorEastAsia" w:hAnsiTheme="majorHAnsi" w:cstheme="majorBidi"/>
      <w:b/>
      <w:szCs w:val="24"/>
    </w:rPr>
  </w:style>
  <w:style w:type="paragraph" w:styleId="berschrift4">
    <w:name w:val="heading 4"/>
    <w:basedOn w:val="Standard"/>
    <w:next w:val="Blocksatz"/>
    <w:link w:val="berschrift4Zchn"/>
    <w:uiPriority w:val="9"/>
    <w:semiHidden/>
    <w:rsid w:val="002E0E9F"/>
    <w:pPr>
      <w:keepNext/>
      <w:keepLines/>
      <w:suppressLineNumbers/>
      <w:spacing w:before="120"/>
      <w:contextualSpacing/>
      <w:outlineLvl w:val="3"/>
    </w:pPr>
    <w:rPr>
      <w:rFonts w:asciiTheme="majorHAnsi" w:eastAsiaTheme="majorEastAsia" w:hAnsiTheme="majorHAnsi" w:cstheme="majorBidi"/>
      <w:b/>
    </w:rPr>
  </w:style>
  <w:style w:type="paragraph" w:styleId="berschrift5">
    <w:name w:val="heading 5"/>
    <w:basedOn w:val="Standard"/>
    <w:next w:val="Blocksatz"/>
    <w:link w:val="berschrift5Zchn"/>
    <w:uiPriority w:val="9"/>
    <w:semiHidden/>
    <w:rsid w:val="002E0E9F"/>
    <w:pPr>
      <w:keepNext/>
      <w:keepLines/>
      <w:suppressLineNumbers/>
      <w:spacing w:before="12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CB7D16"/>
    <w:pPr>
      <w:keepNext/>
      <w:keepLines/>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CB7D16"/>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aliases w:val="Header"/>
    <w:basedOn w:val="Standard"/>
    <w:link w:val="KopfzeileZchn"/>
    <w:uiPriority w:val="84"/>
    <w:semiHidden/>
    <w:rsid w:val="00966277"/>
    <w:pPr>
      <w:tabs>
        <w:tab w:val="center" w:pos="4536"/>
        <w:tab w:val="right" w:pos="9072"/>
      </w:tabs>
      <w:spacing w:line="324" w:lineRule="auto"/>
    </w:pPr>
    <w:rPr>
      <w:sz w:val="14"/>
    </w:rPr>
  </w:style>
  <w:style w:type="character" w:customStyle="1" w:styleId="KopfzeileZchn">
    <w:name w:val="Kopfzeile Zchn"/>
    <w:aliases w:val="Header Zchn"/>
    <w:basedOn w:val="Absatz-Standardschriftart"/>
    <w:link w:val="Kopfzeile"/>
    <w:uiPriority w:val="84"/>
    <w:semiHidden/>
    <w:rsid w:val="006538AD"/>
    <w:rPr>
      <w:spacing w:val="3"/>
      <w:sz w:val="14"/>
    </w:rPr>
  </w:style>
  <w:style w:type="paragraph" w:styleId="Fuzeile">
    <w:name w:val="footer"/>
    <w:aliases w:val="Footer"/>
    <w:basedOn w:val="Standard"/>
    <w:link w:val="FuzeileZchn"/>
    <w:uiPriority w:val="86"/>
    <w:semiHidden/>
    <w:rsid w:val="005A23DD"/>
    <w:pPr>
      <w:spacing w:line="324" w:lineRule="auto"/>
    </w:pPr>
    <w:rPr>
      <w:color w:val="626953" w:themeColor="accent1"/>
      <w:spacing w:val="0"/>
      <w:kern w:val="14"/>
      <w:sz w:val="14"/>
    </w:rPr>
  </w:style>
  <w:style w:type="character" w:customStyle="1" w:styleId="FuzeileZchn">
    <w:name w:val="Fußzeile Zchn"/>
    <w:aliases w:val="Footer Zchn"/>
    <w:basedOn w:val="Absatz-Standardschriftart"/>
    <w:link w:val="Fuzeile"/>
    <w:uiPriority w:val="86"/>
    <w:semiHidden/>
    <w:rsid w:val="006538AD"/>
    <w:rPr>
      <w:color w:val="626953" w:themeColor="accent1"/>
      <w:kern w:val="14"/>
      <w:sz w:val="14"/>
    </w:rPr>
  </w:style>
  <w:style w:type="paragraph" w:styleId="Listenabsatz">
    <w:name w:val="List Paragraph"/>
    <w:basedOn w:val="Standard"/>
    <w:uiPriority w:val="34"/>
    <w:semiHidden/>
    <w:rsid w:val="009C67A8"/>
    <w:pPr>
      <w:numPr>
        <w:numId w:val="4"/>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A7329"/>
    <w:rPr>
      <w:rFonts w:asciiTheme="majorHAnsi" w:eastAsiaTheme="majorEastAsia" w:hAnsiTheme="majorHAnsi" w:cstheme="majorBidi"/>
      <w:b/>
      <w:bCs/>
      <w:spacing w:val="3"/>
      <w:szCs w:val="28"/>
    </w:rPr>
  </w:style>
  <w:style w:type="character" w:customStyle="1" w:styleId="berschrift2Zchn">
    <w:name w:val="Überschrift 2 Zchn"/>
    <w:basedOn w:val="Absatz-Standardschriftart"/>
    <w:link w:val="berschrift2"/>
    <w:uiPriority w:val="9"/>
    <w:rsid w:val="00AA7329"/>
    <w:rPr>
      <w:rFonts w:asciiTheme="majorHAnsi" w:eastAsiaTheme="majorEastAsia" w:hAnsiTheme="majorHAnsi" w:cstheme="majorBidi"/>
      <w:b/>
      <w:bCs/>
      <w:spacing w:val="3"/>
      <w:szCs w:val="26"/>
    </w:rPr>
  </w:style>
  <w:style w:type="paragraph" w:styleId="Titel">
    <w:name w:val="Title"/>
    <w:basedOn w:val="Blocksatz"/>
    <w:next w:val="Blocksatz"/>
    <w:link w:val="TitelZchn"/>
    <w:uiPriority w:val="11"/>
    <w:qFormat/>
    <w:rsid w:val="009C28D8"/>
    <w:pPr>
      <w:suppressLineNumbers/>
      <w:spacing w:before="0"/>
      <w:contextualSpacing/>
    </w:pPr>
    <w:rPr>
      <w:rFonts w:asciiTheme="majorHAnsi" w:eastAsiaTheme="majorEastAsia" w:hAnsiTheme="majorHAnsi" w:cstheme="majorBidi"/>
      <w:b/>
      <w:sz w:val="28"/>
      <w:szCs w:val="52"/>
    </w:rPr>
  </w:style>
  <w:style w:type="character" w:customStyle="1" w:styleId="TitelZchn">
    <w:name w:val="Titel Zchn"/>
    <w:basedOn w:val="Absatz-Standardschriftart"/>
    <w:link w:val="Titel"/>
    <w:uiPriority w:val="11"/>
    <w:rsid w:val="009C28D8"/>
    <w:rPr>
      <w:rFonts w:asciiTheme="majorHAnsi" w:eastAsiaTheme="majorEastAsia" w:hAnsiTheme="majorHAnsi" w:cstheme="majorBidi"/>
      <w:b/>
      <w:spacing w:val="3"/>
      <w:sz w:val="28"/>
      <w:szCs w:val="52"/>
    </w:rPr>
  </w:style>
  <w:style w:type="paragraph" w:customStyle="1" w:styleId="Brieftitel">
    <w:name w:val="Brieftitel"/>
    <w:basedOn w:val="Standard"/>
    <w:link w:val="BrieftitelZchn"/>
    <w:uiPriority w:val="14"/>
    <w:rsid w:val="002E0E9F"/>
    <w:pPr>
      <w:suppressLineNumbers/>
      <w:spacing w:before="720" w:after="480"/>
      <w:contextualSpacing/>
      <w:outlineLvl w:val="0"/>
    </w:pPr>
    <w:rPr>
      <w:rFonts w:asciiTheme="majorHAnsi" w:hAnsiTheme="majorHAnsi"/>
      <w:b/>
    </w:rPr>
  </w:style>
  <w:style w:type="character" w:customStyle="1" w:styleId="BrieftitelZchn">
    <w:name w:val="Brieftitel Zchn"/>
    <w:basedOn w:val="Absatz-Standardschriftart"/>
    <w:link w:val="Brieftitel"/>
    <w:uiPriority w:val="14"/>
    <w:rsid w:val="002E0E9F"/>
    <w:rPr>
      <w:rFonts w:asciiTheme="majorHAnsi" w:hAnsiTheme="majorHAnsi"/>
      <w:b/>
      <w:spacing w:val="3"/>
    </w:rPr>
  </w:style>
  <w:style w:type="paragraph" w:customStyle="1" w:styleId="Traktandum11">
    <w:name w:val="Traktandum 1.1"/>
    <w:basedOn w:val="Standard"/>
    <w:next w:val="Traktandum-Text"/>
    <w:uiPriority w:val="27"/>
    <w:semiHidden/>
    <w:rsid w:val="00965F86"/>
    <w:pPr>
      <w:numPr>
        <w:ilvl w:val="1"/>
        <w:numId w:val="10"/>
      </w:numPr>
    </w:pPr>
    <w:rPr>
      <w:b/>
    </w:rPr>
  </w:style>
  <w:style w:type="table" w:customStyle="1" w:styleId="KlassischeTabelle">
    <w:name w:val="Klassische Tabelle"/>
    <w:basedOn w:val="NormaleTabelle"/>
    <w:next w:val="Tabellenraster"/>
    <w:uiPriority w:val="59"/>
    <w:rsid w:val="0037142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42" w:type="dxa"/>
        <w:bottom w:w="74" w:type="dxa"/>
        <w:right w:w="142"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2E0E9F"/>
    <w:rPr>
      <w:rFonts w:asciiTheme="majorHAnsi" w:eastAsiaTheme="majorEastAsia" w:hAnsiTheme="majorHAnsi" w:cstheme="majorBidi"/>
      <w:b/>
      <w:spacing w:val="3"/>
      <w:szCs w:val="24"/>
    </w:rPr>
  </w:style>
  <w:style w:type="character" w:customStyle="1" w:styleId="berschrift4Zchn">
    <w:name w:val="Überschrift 4 Zchn"/>
    <w:basedOn w:val="Absatz-Standardschriftart"/>
    <w:link w:val="berschrift4"/>
    <w:uiPriority w:val="9"/>
    <w:semiHidden/>
    <w:rsid w:val="004F3596"/>
    <w:rPr>
      <w:rFonts w:asciiTheme="majorHAnsi" w:eastAsiaTheme="majorEastAsia" w:hAnsiTheme="majorHAnsi" w:cstheme="majorBidi"/>
      <w:b/>
      <w:spacing w:val="3"/>
    </w:rPr>
  </w:style>
  <w:style w:type="character" w:customStyle="1" w:styleId="berschrift5Zchn">
    <w:name w:val="Überschrift 5 Zchn"/>
    <w:basedOn w:val="Absatz-Standardschriftart"/>
    <w:link w:val="berschrift5"/>
    <w:uiPriority w:val="9"/>
    <w:semiHidden/>
    <w:rsid w:val="004F3596"/>
    <w:rPr>
      <w:rFonts w:asciiTheme="majorHAnsi" w:eastAsiaTheme="majorEastAsia" w:hAnsiTheme="majorHAnsi" w:cstheme="majorBidi"/>
      <w:spacing w:val="3"/>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CB7D16"/>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B7D16"/>
    <w:rPr>
      <w:rFonts w:asciiTheme="majorHAnsi" w:eastAsiaTheme="majorEastAsia" w:hAnsiTheme="majorHAnsi" w:cstheme="majorBidi"/>
      <w:iCs/>
      <w:color w:val="272727" w:themeColor="text1" w:themeTint="D8"/>
      <w:sz w:val="21"/>
      <w:szCs w:val="21"/>
    </w:rPr>
  </w:style>
  <w:style w:type="paragraph" w:customStyle="1" w:styleId="Aufzhlung1">
    <w:name w:val="Aufzählung 1"/>
    <w:basedOn w:val="Listenabsatz"/>
    <w:uiPriority w:val="6"/>
    <w:qFormat/>
    <w:rsid w:val="00ED5D9E"/>
    <w:pPr>
      <w:numPr>
        <w:numId w:val="6"/>
      </w:numPr>
      <w:spacing w:after="120"/>
      <w:contextualSpacing w:val="0"/>
      <w:jc w:val="both"/>
    </w:pPr>
  </w:style>
  <w:style w:type="paragraph" w:customStyle="1" w:styleId="Traktandum-Text">
    <w:name w:val="Traktandum-Text"/>
    <w:basedOn w:val="Aufzhlung1"/>
    <w:uiPriority w:val="28"/>
    <w:semiHidden/>
    <w:rsid w:val="00E269E1"/>
    <w:pPr>
      <w:numPr>
        <w:ilvl w:val="2"/>
        <w:numId w:val="10"/>
      </w:numPr>
      <w:tabs>
        <w:tab w:val="left" w:pos="7938"/>
      </w:tabs>
      <w:ind w:right="848"/>
    </w:pPr>
  </w:style>
  <w:style w:type="paragraph" w:customStyle="1" w:styleId="Traktandum1">
    <w:name w:val="Traktandum 1."/>
    <w:basedOn w:val="Aufzhlung1"/>
    <w:next w:val="Traktandum-Text"/>
    <w:uiPriority w:val="27"/>
    <w:semiHidden/>
    <w:rsid w:val="00965F86"/>
    <w:pPr>
      <w:numPr>
        <w:numId w:val="10"/>
      </w:numPr>
      <w:tabs>
        <w:tab w:val="left" w:pos="7938"/>
      </w:tabs>
    </w:pPr>
    <w:rPr>
      <w:rFonts w:asciiTheme="majorHAnsi" w:hAnsiTheme="majorHAnsi"/>
      <w:b/>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8C53D9"/>
    <w:rPr>
      <w:color w:val="auto"/>
      <w:u w:val="single"/>
    </w:rPr>
  </w:style>
  <w:style w:type="paragraph" w:styleId="Untertitel">
    <w:name w:val="Subtitle"/>
    <w:basedOn w:val="Standard"/>
    <w:next w:val="Standard"/>
    <w:link w:val="UntertitelZchn"/>
    <w:uiPriority w:val="12"/>
    <w:qFormat/>
    <w:rsid w:val="002E0E9F"/>
    <w:pPr>
      <w:numPr>
        <w:ilvl w:val="1"/>
      </w:numPr>
      <w:suppressLineNumbers/>
    </w:pPr>
    <w:rPr>
      <w:rFonts w:eastAsiaTheme="minorEastAsia"/>
      <w:sz w:val="28"/>
    </w:rPr>
  </w:style>
  <w:style w:type="character" w:customStyle="1" w:styleId="UntertitelZchn">
    <w:name w:val="Untertitel Zchn"/>
    <w:basedOn w:val="Absatz-Standardschriftart"/>
    <w:link w:val="Untertitel"/>
    <w:uiPriority w:val="12"/>
    <w:rsid w:val="002E0E9F"/>
    <w:rPr>
      <w:rFonts w:eastAsiaTheme="minorEastAsia"/>
      <w:spacing w:val="3"/>
      <w:sz w:val="28"/>
    </w:rPr>
  </w:style>
  <w:style w:type="paragraph" w:styleId="Datum">
    <w:name w:val="Date"/>
    <w:basedOn w:val="Standard"/>
    <w:next w:val="Standard"/>
    <w:link w:val="DatumZchn"/>
    <w:uiPriority w:val="15"/>
    <w:rsid w:val="00CF3941"/>
    <w:pPr>
      <w:suppressLineNumbers/>
      <w:spacing w:before="480" w:after="480"/>
    </w:pPr>
  </w:style>
  <w:style w:type="character" w:customStyle="1" w:styleId="DatumZchn">
    <w:name w:val="Datum Zchn"/>
    <w:basedOn w:val="Absatz-Standardschriftart"/>
    <w:link w:val="Datum"/>
    <w:uiPriority w:val="15"/>
    <w:rsid w:val="00CF3941"/>
    <w:rPr>
      <w:spacing w:val="3"/>
    </w:rPr>
  </w:style>
  <w:style w:type="paragraph" w:styleId="Funotentext">
    <w:name w:val="footnote text"/>
    <w:basedOn w:val="Standard"/>
    <w:link w:val="FunotentextZchn"/>
    <w:uiPriority w:val="79"/>
    <w:semiHidden/>
    <w:rsid w:val="0046671B"/>
    <w:pPr>
      <w:suppressLineNumbers/>
      <w:spacing w:line="300" w:lineRule="auto"/>
      <w:ind w:left="113" w:hanging="113"/>
    </w:pPr>
    <w:rPr>
      <w:sz w:val="14"/>
    </w:rPr>
  </w:style>
  <w:style w:type="character" w:customStyle="1" w:styleId="FunotentextZchn">
    <w:name w:val="Fußnotentext Zchn"/>
    <w:basedOn w:val="Absatz-Standardschriftart"/>
    <w:link w:val="Funotentext"/>
    <w:uiPriority w:val="79"/>
    <w:semiHidden/>
    <w:rsid w:val="00B51D15"/>
    <w:rPr>
      <w:spacing w:val="3"/>
      <w:sz w:val="14"/>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24"/>
    <w:rsid w:val="00CF3941"/>
    <w:pPr>
      <w:suppressLineNumbers/>
      <w:spacing w:before="120" w:after="240"/>
    </w:pPr>
    <w:rPr>
      <w:iCs/>
      <w:szCs w:val="18"/>
    </w:rPr>
  </w:style>
  <w:style w:type="paragraph" w:styleId="Inhaltsverzeichnisberschrift">
    <w:name w:val="TOC Heading"/>
    <w:basedOn w:val="berschrift1"/>
    <w:next w:val="Standard"/>
    <w:uiPriority w:val="39"/>
    <w:semiHidden/>
    <w:rsid w:val="00DB7675"/>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B51D15"/>
    <w:rPr>
      <w:rFonts w:ascii="Segoe UI" w:hAnsi="Segoe UI" w:cs="Segoe UI"/>
      <w:spacing w:val="3"/>
      <w:sz w:val="18"/>
      <w:szCs w:val="18"/>
    </w:rPr>
  </w:style>
  <w:style w:type="paragraph" w:customStyle="1" w:styleId="Seitenzahlen">
    <w:name w:val="Seitenzahlen"/>
    <w:basedOn w:val="Fuzeile"/>
    <w:uiPriority w:val="87"/>
    <w:semiHidden/>
    <w:rsid w:val="00FE509A"/>
    <w:pPr>
      <w:jc w:val="right"/>
    </w:pPr>
    <w:rPr>
      <w:color w:val="000000" w:themeColor="text1"/>
    </w:rPr>
  </w:style>
  <w:style w:type="paragraph" w:customStyle="1" w:styleId="berschrift1nummeriert">
    <w:name w:val="Überschrift 1 nummeriert"/>
    <w:basedOn w:val="berschrift1"/>
    <w:next w:val="Blocksatz"/>
    <w:uiPriority w:val="10"/>
    <w:qFormat/>
    <w:rsid w:val="00067758"/>
    <w:pPr>
      <w:numPr>
        <w:numId w:val="16"/>
      </w:numPr>
      <w:spacing w:before="240"/>
    </w:pPr>
  </w:style>
  <w:style w:type="paragraph" w:customStyle="1" w:styleId="berschrift2nummeriert">
    <w:name w:val="Überschrift 2 nummeriert"/>
    <w:basedOn w:val="berschrift2"/>
    <w:next w:val="Blocksatz"/>
    <w:uiPriority w:val="10"/>
    <w:qFormat/>
    <w:rsid w:val="00D52C4B"/>
    <w:pPr>
      <w:numPr>
        <w:ilvl w:val="1"/>
        <w:numId w:val="16"/>
      </w:numPr>
    </w:pPr>
  </w:style>
  <w:style w:type="paragraph" w:customStyle="1" w:styleId="berschrift3nummeriert">
    <w:name w:val="Überschrift 3 nummeriert"/>
    <w:basedOn w:val="berschrift3"/>
    <w:next w:val="Blocksatz"/>
    <w:uiPriority w:val="10"/>
    <w:qFormat/>
    <w:rsid w:val="00D52C4B"/>
    <w:pPr>
      <w:numPr>
        <w:ilvl w:val="2"/>
        <w:numId w:val="16"/>
      </w:numPr>
    </w:pPr>
  </w:style>
  <w:style w:type="paragraph" w:customStyle="1" w:styleId="berschrift4nummeriert">
    <w:name w:val="Überschrift 4 nummeriert"/>
    <w:basedOn w:val="berschrift4"/>
    <w:next w:val="Blocksatz"/>
    <w:uiPriority w:val="10"/>
    <w:semiHidden/>
    <w:rsid w:val="00D52C4B"/>
    <w:pPr>
      <w:numPr>
        <w:ilvl w:val="3"/>
        <w:numId w:val="16"/>
      </w:numPr>
    </w:pPr>
  </w:style>
  <w:style w:type="paragraph" w:styleId="Verzeichnis1">
    <w:name w:val="toc 1"/>
    <w:basedOn w:val="Standard"/>
    <w:next w:val="Standard"/>
    <w:autoRedefine/>
    <w:uiPriority w:val="39"/>
    <w:semiHidden/>
    <w:rsid w:val="00F81B60"/>
    <w:pPr>
      <w:tabs>
        <w:tab w:val="right" w:leader="dot" w:pos="9070"/>
      </w:tabs>
      <w:spacing w:before="240"/>
      <w:ind w:left="567" w:hanging="567"/>
    </w:pPr>
    <w:rPr>
      <w:b/>
      <w:bCs/>
      <w:noProof/>
    </w:rPr>
  </w:style>
  <w:style w:type="paragraph" w:styleId="Verzeichnis2">
    <w:name w:val="toc 2"/>
    <w:basedOn w:val="Standard"/>
    <w:next w:val="Standard"/>
    <w:autoRedefine/>
    <w:uiPriority w:val="39"/>
    <w:semiHidden/>
    <w:rsid w:val="00F81B60"/>
    <w:pPr>
      <w:tabs>
        <w:tab w:val="right" w:leader="dot" w:pos="9070"/>
      </w:tabs>
      <w:ind w:left="567" w:hanging="567"/>
    </w:pPr>
  </w:style>
  <w:style w:type="paragraph" w:styleId="Verzeichnis3">
    <w:name w:val="toc 3"/>
    <w:basedOn w:val="Standard"/>
    <w:next w:val="Standard"/>
    <w:autoRedefine/>
    <w:uiPriority w:val="39"/>
    <w:semiHidden/>
    <w:rsid w:val="00273EBC"/>
    <w:pPr>
      <w:tabs>
        <w:tab w:val="right" w:leader="dot" w:pos="9070"/>
      </w:tabs>
      <w:ind w:left="567" w:hanging="567"/>
    </w:pPr>
  </w:style>
  <w:style w:type="paragraph" w:styleId="StandardWeb">
    <w:name w:val="Normal (Web)"/>
    <w:basedOn w:val="Standard"/>
    <w:uiPriority w:val="79"/>
    <w:semiHidden/>
    <w:rsid w:val="00126A7A"/>
    <w:pPr>
      <w:spacing w:before="100" w:beforeAutospacing="1" w:after="100" w:afterAutospacing="1" w:line="240" w:lineRule="auto"/>
    </w:pPr>
    <w:rPr>
      <w:rFonts w:ascii="Arial" w:eastAsia="Times New Roman" w:hAnsi="Arial" w:cs="Times New Roman"/>
      <w:sz w:val="24"/>
      <w:szCs w:val="24"/>
      <w:lang w:eastAsia="de-CH"/>
    </w:rPr>
  </w:style>
  <w:style w:type="paragraph" w:styleId="Abbildungsverzeichnis">
    <w:name w:val="table of figures"/>
    <w:basedOn w:val="Standard"/>
    <w:next w:val="Standard"/>
    <w:uiPriority w:val="40"/>
    <w:semiHidden/>
    <w:rsid w:val="00F81B60"/>
    <w:pPr>
      <w:spacing w:before="240"/>
    </w:pPr>
  </w:style>
  <w:style w:type="paragraph" w:customStyle="1" w:styleId="Absenderzeile">
    <w:name w:val="Absenderzeile"/>
    <w:basedOn w:val="Standard"/>
    <w:uiPriority w:val="16"/>
    <w:rsid w:val="00CF3941"/>
    <w:pPr>
      <w:suppressLineNumbers/>
      <w:pBdr>
        <w:bottom w:val="single" w:sz="6" w:space="1" w:color="auto"/>
      </w:pBdr>
      <w:tabs>
        <w:tab w:val="right" w:pos="4026"/>
      </w:tabs>
    </w:pPr>
    <w:rPr>
      <w:sz w:val="12"/>
    </w:rPr>
  </w:style>
  <w:style w:type="paragraph" w:customStyle="1" w:styleId="Nummerierung1">
    <w:name w:val="Nummerierung 1"/>
    <w:basedOn w:val="Standard"/>
    <w:uiPriority w:val="7"/>
    <w:qFormat/>
    <w:rsid w:val="00D52C4B"/>
    <w:pPr>
      <w:numPr>
        <w:ilvl w:val="5"/>
        <w:numId w:val="16"/>
      </w:numPr>
      <w:spacing w:after="120"/>
      <w:jc w:val="both"/>
    </w:pPr>
  </w:style>
  <w:style w:type="paragraph" w:customStyle="1" w:styleId="Nummerierung2">
    <w:name w:val="Nummerierung 2"/>
    <w:basedOn w:val="Nummerierung1"/>
    <w:uiPriority w:val="7"/>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D52C4B"/>
    <w:pPr>
      <w:numPr>
        <w:ilvl w:val="8"/>
        <w:numId w:val="16"/>
      </w:numPr>
      <w:spacing w:after="120"/>
      <w:contextualSpacing w:val="0"/>
      <w:jc w:val="both"/>
    </w:pPr>
  </w:style>
  <w:style w:type="paragraph" w:customStyle="1" w:styleId="Nummerierung3">
    <w:name w:val="Nummerierung 3"/>
    <w:basedOn w:val="Nummerierung2"/>
    <w:uiPriority w:val="7"/>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ED6B5D"/>
    <w:pPr>
      <w:pageBreakBefore/>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1C7EA6"/>
    <w:rPr>
      <w:color w:val="A6A6A6" w:themeColor="background1" w:themeShade="A6"/>
    </w:rPr>
  </w:style>
  <w:style w:type="paragraph" w:customStyle="1" w:styleId="ErstelltdurchVorlagenbauerchfrAtioz">
    <w:name w:val="Erstellt durch Vorlagenbauer.ch für Atioz"/>
    <w:basedOn w:val="Standard"/>
    <w:next w:val="Standard"/>
    <w:semiHidden/>
    <w:rsid w:val="00CB7D16"/>
    <w:pPr>
      <w:numPr>
        <w:numId w:val="9"/>
      </w:num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6E0311"/>
    <w:pPr>
      <w:tabs>
        <w:tab w:val="right" w:leader="dot" w:pos="9072"/>
      </w:tabs>
      <w:ind w:left="851" w:hanging="851"/>
    </w:pPr>
  </w:style>
  <w:style w:type="paragraph" w:styleId="Verzeichnis5">
    <w:name w:val="toc 5"/>
    <w:basedOn w:val="Standard"/>
    <w:next w:val="Standard"/>
    <w:autoRedefine/>
    <w:uiPriority w:val="39"/>
    <w:semiHidden/>
    <w:rsid w:val="006E0311"/>
    <w:pPr>
      <w:tabs>
        <w:tab w:val="right" w:leader="dot" w:pos="9072"/>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D52C4B"/>
    <w:pPr>
      <w:numPr>
        <w:numId w:val="2"/>
      </w:numPr>
    </w:pPr>
  </w:style>
  <w:style w:type="numbering" w:customStyle="1" w:styleId="AufzhlungenListe">
    <w:name w:val="Aufzählungen (Liste)"/>
    <w:uiPriority w:val="99"/>
    <w:rsid w:val="00A56C6D"/>
    <w:pPr>
      <w:numPr>
        <w:numId w:val="3"/>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D52C4B"/>
    <w:pPr>
      <w:numPr>
        <w:ilvl w:val="4"/>
        <w:numId w:val="16"/>
      </w:numPr>
    </w:pPr>
  </w:style>
  <w:style w:type="character" w:customStyle="1" w:styleId="AbsenderzeilePP">
    <w:name w:val="Absenderzeile P.P."/>
    <w:basedOn w:val="Absatz-Standardschriftart"/>
    <w:uiPriority w:val="16"/>
    <w:semiHidden/>
    <w:rsid w:val="0017204E"/>
    <w:rPr>
      <w:b/>
      <w:spacing w:val="-40"/>
      <w:sz w:val="20"/>
    </w:rPr>
  </w:style>
  <w:style w:type="character" w:customStyle="1" w:styleId="AbsenderzeilePPA">
    <w:name w:val="Absenderzeile P.P. A"/>
    <w:basedOn w:val="AbsenderzeilePP"/>
    <w:uiPriority w:val="16"/>
    <w:semiHidden/>
    <w:rsid w:val="0017204E"/>
    <w:rPr>
      <w:b/>
      <w:spacing w:val="0"/>
      <w:sz w:val="32"/>
    </w:rPr>
  </w:style>
  <w:style w:type="numbering" w:customStyle="1" w:styleId="Traktanden">
    <w:name w:val="Traktanden"/>
    <w:uiPriority w:val="99"/>
    <w:rsid w:val="00965F86"/>
    <w:pPr>
      <w:numPr>
        <w:numId w:val="10"/>
      </w:numPr>
    </w:pPr>
  </w:style>
  <w:style w:type="paragraph" w:customStyle="1" w:styleId="Blocksatz">
    <w:name w:val="Blocksatz"/>
    <w:basedOn w:val="Standard"/>
    <w:uiPriority w:val="1"/>
    <w:qFormat/>
    <w:rsid w:val="00234941"/>
    <w:pPr>
      <w:spacing w:before="120" w:after="120"/>
      <w:jc w:val="both"/>
    </w:pPr>
  </w:style>
  <w:style w:type="paragraph" w:customStyle="1" w:styleId="Text7Pt">
    <w:name w:val="Text 7 Pt"/>
    <w:basedOn w:val="Standard"/>
    <w:uiPriority w:val="1"/>
    <w:qFormat/>
    <w:rsid w:val="00220E7C"/>
    <w:pPr>
      <w:spacing w:line="324" w:lineRule="auto"/>
    </w:pPr>
    <w:rPr>
      <w:sz w:val="14"/>
      <w:szCs w:val="14"/>
    </w:rPr>
  </w:style>
  <w:style w:type="character" w:styleId="Zeilennummer">
    <w:name w:val="line number"/>
    <w:basedOn w:val="Absatz-Standardschriftart"/>
    <w:uiPriority w:val="79"/>
    <w:semiHidden/>
    <w:rsid w:val="0012423E"/>
  </w:style>
  <w:style w:type="paragraph" w:customStyle="1" w:styleId="NummerierterAbschnitt">
    <w:name w:val="Nummerierter Abschnitt"/>
    <w:basedOn w:val="Blocksatz"/>
    <w:uiPriority w:val="1"/>
    <w:qFormat/>
    <w:rsid w:val="00DE603D"/>
    <w:pPr>
      <w:numPr>
        <w:numId w:val="18"/>
      </w:numPr>
    </w:pPr>
  </w:style>
  <w:style w:type="numbering" w:customStyle="1" w:styleId="Absatz-Nummerierung">
    <w:name w:val="Absatz-Nummerierung"/>
    <w:uiPriority w:val="99"/>
    <w:rsid w:val="00DE603D"/>
    <w:pPr>
      <w:numPr>
        <w:numId w:val="13"/>
      </w:numPr>
    </w:pPr>
  </w:style>
  <w:style w:type="paragraph" w:customStyle="1" w:styleId="Fussnotentrennlinie">
    <w:name w:val="Fussnotentrennlinie"/>
    <w:basedOn w:val="Standard"/>
    <w:uiPriority w:val="79"/>
    <w:semiHidden/>
    <w:qFormat/>
    <w:rsid w:val="007524B9"/>
    <w:pPr>
      <w:pBdr>
        <w:bottom w:val="single" w:sz="2" w:space="1" w:color="auto"/>
      </w:pBdr>
      <w:spacing w:after="180"/>
    </w:pPr>
    <w:rPr>
      <w:color w:val="FFFFFF" w:themeColor="background1"/>
      <w:lang w:val="it-CH"/>
    </w:rPr>
  </w:style>
  <w:style w:type="paragraph" w:customStyle="1" w:styleId="Betreff">
    <w:name w:val="Betreff"/>
    <w:basedOn w:val="Standard"/>
    <w:rsid w:val="00823DF8"/>
    <w:pPr>
      <w:overflowPunct w:val="0"/>
      <w:autoSpaceDE w:val="0"/>
      <w:autoSpaceDN w:val="0"/>
      <w:adjustRightInd w:val="0"/>
      <w:spacing w:line="240" w:lineRule="auto"/>
      <w:textAlignment w:val="baseline"/>
    </w:pPr>
    <w:rPr>
      <w:rFonts w:ascii="Arial Black" w:eastAsia="Times New Roman" w:hAnsi="Arial Black" w:cs="Times New Roman"/>
      <w:spacing w:val="0"/>
      <w:sz w:val="22"/>
      <w:lang w:eastAsia="de-CH"/>
    </w:rPr>
  </w:style>
  <w:style w:type="paragraph" w:customStyle="1" w:styleId="Titel1">
    <w:name w:val="Titel 1"/>
    <w:basedOn w:val="Standard"/>
    <w:link w:val="Titel1Zchn"/>
    <w:qFormat/>
    <w:rsid w:val="00823DF8"/>
    <w:pPr>
      <w:tabs>
        <w:tab w:val="left" w:pos="426"/>
        <w:tab w:val="left" w:pos="4479"/>
        <w:tab w:val="left" w:pos="4876"/>
        <w:tab w:val="left" w:pos="5273"/>
        <w:tab w:val="left" w:pos="5670"/>
        <w:tab w:val="left" w:pos="6067"/>
        <w:tab w:val="decimal" w:pos="7937"/>
      </w:tabs>
      <w:spacing w:before="360" w:after="120" w:line="280" w:lineRule="exact"/>
      <w:ind w:left="425" w:right="142" w:hanging="425"/>
    </w:pPr>
    <w:rPr>
      <w:rFonts w:ascii="Arial Black" w:eastAsia="Times New Roman" w:hAnsi="Arial Black" w:cs="Times New Roman"/>
      <w:b/>
      <w:spacing w:val="0"/>
      <w:sz w:val="22"/>
      <w:szCs w:val="22"/>
      <w:lang w:eastAsia="de-CH"/>
    </w:rPr>
  </w:style>
  <w:style w:type="character" w:customStyle="1" w:styleId="Titel1Zchn">
    <w:name w:val="Titel 1 Zchn"/>
    <w:link w:val="Titel1"/>
    <w:rsid w:val="00823DF8"/>
    <w:rPr>
      <w:rFonts w:ascii="Arial Black" w:eastAsia="Times New Roman" w:hAnsi="Arial Black" w:cs="Times New Roman"/>
      <w:b/>
      <w:sz w:val="22"/>
      <w:szCs w:val="22"/>
      <w:lang w:eastAsia="de-CH"/>
    </w:rPr>
  </w:style>
  <w:style w:type="paragraph" w:customStyle="1" w:styleId="Text1">
    <w:name w:val="Text1"/>
    <w:basedOn w:val="Standard"/>
    <w:rsid w:val="00823DF8"/>
    <w:pPr>
      <w:overflowPunct w:val="0"/>
      <w:autoSpaceDE w:val="0"/>
      <w:autoSpaceDN w:val="0"/>
      <w:adjustRightInd w:val="0"/>
      <w:spacing w:line="280" w:lineRule="atLeast"/>
      <w:textAlignment w:val="baseline"/>
    </w:pPr>
    <w:rPr>
      <w:rFonts w:ascii="Arial" w:eastAsia="Times New Roman" w:hAnsi="Arial" w:cs="Times New Roman"/>
      <w:spacing w:val="0"/>
      <w:lang w:eastAsia="de-CH"/>
    </w:rPr>
  </w:style>
  <w:style w:type="character" w:styleId="Kommentarzeichen">
    <w:name w:val="annotation reference"/>
    <w:basedOn w:val="Absatz-Standardschriftart"/>
    <w:uiPriority w:val="79"/>
    <w:semiHidden/>
    <w:rsid w:val="005B774C"/>
    <w:rPr>
      <w:sz w:val="16"/>
      <w:szCs w:val="16"/>
    </w:rPr>
  </w:style>
  <w:style w:type="paragraph" w:styleId="Kommentartext">
    <w:name w:val="annotation text"/>
    <w:basedOn w:val="Standard"/>
    <w:link w:val="KommentartextZchn"/>
    <w:uiPriority w:val="79"/>
    <w:semiHidden/>
    <w:rsid w:val="005B774C"/>
    <w:pPr>
      <w:spacing w:line="240" w:lineRule="auto"/>
    </w:pPr>
  </w:style>
  <w:style w:type="character" w:customStyle="1" w:styleId="KommentartextZchn">
    <w:name w:val="Kommentartext Zchn"/>
    <w:basedOn w:val="Absatz-Standardschriftart"/>
    <w:link w:val="Kommentartext"/>
    <w:uiPriority w:val="79"/>
    <w:semiHidden/>
    <w:rsid w:val="005B774C"/>
    <w:rPr>
      <w:spacing w:val="3"/>
    </w:rPr>
  </w:style>
  <w:style w:type="paragraph" w:styleId="Kommentarthema">
    <w:name w:val="annotation subject"/>
    <w:basedOn w:val="Kommentartext"/>
    <w:next w:val="Kommentartext"/>
    <w:link w:val="KommentarthemaZchn"/>
    <w:uiPriority w:val="79"/>
    <w:semiHidden/>
    <w:rsid w:val="005B774C"/>
    <w:rPr>
      <w:b/>
      <w:bCs/>
    </w:rPr>
  </w:style>
  <w:style w:type="character" w:customStyle="1" w:styleId="KommentarthemaZchn">
    <w:name w:val="Kommentarthema Zchn"/>
    <w:basedOn w:val="KommentartextZchn"/>
    <w:link w:val="Kommentarthema"/>
    <w:uiPriority w:val="79"/>
    <w:semiHidden/>
    <w:rsid w:val="005B774C"/>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185748176">
      <w:bodyDiv w:val="1"/>
      <w:marLeft w:val="0"/>
      <w:marRight w:val="0"/>
      <w:marTop w:val="0"/>
      <w:marBottom w:val="0"/>
      <w:divBdr>
        <w:top w:val="none" w:sz="0" w:space="0" w:color="auto"/>
        <w:left w:val="none" w:sz="0" w:space="0" w:color="auto"/>
        <w:bottom w:val="none" w:sz="0" w:space="0" w:color="auto"/>
        <w:right w:val="none" w:sz="0" w:space="0" w:color="auto"/>
      </w:divBdr>
      <w:divsChild>
        <w:div w:id="1563632840">
          <w:marLeft w:val="576"/>
          <w:marRight w:val="0"/>
          <w:marTop w:val="0"/>
          <w:marBottom w:val="240"/>
          <w:divBdr>
            <w:top w:val="none" w:sz="0" w:space="0" w:color="auto"/>
            <w:left w:val="none" w:sz="0" w:space="0" w:color="auto"/>
            <w:bottom w:val="none" w:sz="0" w:space="0" w:color="auto"/>
            <w:right w:val="none" w:sz="0" w:space="0" w:color="auto"/>
          </w:divBdr>
        </w:div>
        <w:div w:id="754863816">
          <w:marLeft w:val="576"/>
          <w:marRight w:val="0"/>
          <w:marTop w:val="0"/>
          <w:marBottom w:val="240"/>
          <w:divBdr>
            <w:top w:val="none" w:sz="0" w:space="0" w:color="auto"/>
            <w:left w:val="none" w:sz="0" w:space="0" w:color="auto"/>
            <w:bottom w:val="none" w:sz="0" w:space="0" w:color="auto"/>
            <w:right w:val="none" w:sz="0" w:space="0" w:color="auto"/>
          </w:divBdr>
        </w:div>
        <w:div w:id="1158960203">
          <w:marLeft w:val="576"/>
          <w:marRight w:val="0"/>
          <w:marTop w:val="0"/>
          <w:marBottom w:val="240"/>
          <w:divBdr>
            <w:top w:val="none" w:sz="0" w:space="0" w:color="auto"/>
            <w:left w:val="none" w:sz="0" w:space="0" w:color="auto"/>
            <w:bottom w:val="none" w:sz="0" w:space="0" w:color="auto"/>
            <w:right w:val="none" w:sz="0" w:space="0" w:color="auto"/>
          </w:divBdr>
        </w:div>
        <w:div w:id="873889006">
          <w:marLeft w:val="576"/>
          <w:marRight w:val="0"/>
          <w:marTop w:val="0"/>
          <w:marBottom w:val="240"/>
          <w:divBdr>
            <w:top w:val="none" w:sz="0" w:space="0" w:color="auto"/>
            <w:left w:val="none" w:sz="0" w:space="0" w:color="auto"/>
            <w:bottom w:val="none" w:sz="0" w:space="0" w:color="auto"/>
            <w:right w:val="none" w:sz="0" w:space="0" w:color="auto"/>
          </w:divBdr>
        </w:div>
        <w:div w:id="2105611063">
          <w:marLeft w:val="576"/>
          <w:marRight w:val="0"/>
          <w:marTop w:val="0"/>
          <w:marBottom w:val="240"/>
          <w:divBdr>
            <w:top w:val="none" w:sz="0" w:space="0" w:color="auto"/>
            <w:left w:val="none" w:sz="0" w:space="0" w:color="auto"/>
            <w:bottom w:val="none" w:sz="0" w:space="0" w:color="auto"/>
            <w:right w:val="none" w:sz="0" w:space="0" w:color="auto"/>
          </w:divBdr>
        </w:div>
        <w:div w:id="705832232">
          <w:marLeft w:val="576"/>
          <w:marRight w:val="0"/>
          <w:marTop w:val="0"/>
          <w:marBottom w:val="240"/>
          <w:divBdr>
            <w:top w:val="none" w:sz="0" w:space="0" w:color="auto"/>
            <w:left w:val="none" w:sz="0" w:space="0" w:color="auto"/>
            <w:bottom w:val="none" w:sz="0" w:space="0" w:color="auto"/>
            <w:right w:val="none" w:sz="0" w:space="0" w:color="auto"/>
          </w:divBdr>
        </w:div>
        <w:div w:id="704331688">
          <w:marLeft w:val="576"/>
          <w:marRight w:val="0"/>
          <w:marTop w:val="0"/>
          <w:marBottom w:val="240"/>
          <w:divBdr>
            <w:top w:val="none" w:sz="0" w:space="0" w:color="auto"/>
            <w:left w:val="none" w:sz="0" w:space="0" w:color="auto"/>
            <w:bottom w:val="none" w:sz="0" w:space="0" w:color="auto"/>
            <w:right w:val="none" w:sz="0" w:space="0" w:color="auto"/>
          </w:divBdr>
        </w:div>
        <w:div w:id="1705254055">
          <w:marLeft w:val="57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70.emf"/><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Atioz">
      <a:dk1>
        <a:sysClr val="windowText" lastClr="000000"/>
      </a:dk1>
      <a:lt1>
        <a:sysClr val="window" lastClr="FFFFFF"/>
      </a:lt1>
      <a:dk2>
        <a:srgbClr val="3D3D3D"/>
      </a:dk2>
      <a:lt2>
        <a:srgbClr val="B5B5B5"/>
      </a:lt2>
      <a:accent1>
        <a:srgbClr val="626953"/>
      </a:accent1>
      <a:accent2>
        <a:srgbClr val="91B5BB"/>
      </a:accent2>
      <a:accent3>
        <a:srgbClr val="394E6A"/>
      </a:accent3>
      <a:accent4>
        <a:srgbClr val="868C7B"/>
      </a:accent4>
      <a:accent5>
        <a:srgbClr val="AAAEA3"/>
      </a:accent5>
      <a:accent6>
        <a:srgbClr val="CECFCA"/>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9" ma:contentTypeDescription="Ein neues Dokument erstellen." ma:contentTypeScope="" ma:versionID="eb3288247d0bf3f845aab3f7138a0bee">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9b7a93ee9e8fbabecb1d3a37bc3bd330"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2.xml><?xml version="1.0" encoding="utf-8"?>
<ds:datastoreItem xmlns:ds="http://schemas.openxmlformats.org/officeDocument/2006/customXml" ds:itemID="{CFBFED70-D06F-43BE-BCA9-6B8954BED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3455</Characters>
  <Application>Microsoft Office Word</Application>
  <DocSecurity>0</DocSecurity>
  <Lines>47</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Stumpf Stefan</dc:creator>
  <dc:description>erstellt durch Vorlagenbauer.ch</dc:description>
  <cp:lastModifiedBy>Laurence Eigenmann</cp:lastModifiedBy>
  <cp:revision>2</cp:revision>
  <dcterms:created xsi:type="dcterms:W3CDTF">2026-05-13T13:31:00Z</dcterms:created>
  <dcterms:modified xsi:type="dcterms:W3CDTF">2026-05-13T13:31:00Z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ies>
</file>