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3A0D" w14:textId="5EAE4344" w:rsidR="00A2067C" w:rsidRPr="000B7BC0" w:rsidRDefault="00294EC0" w:rsidP="00095339">
      <w:pPr>
        <w:pStyle w:val="Untertitel"/>
        <w:jc w:val="left"/>
      </w:pPr>
      <w:r w:rsidRPr="00095339">
        <w:rPr>
          <w:b/>
          <w:bCs/>
          <w:lang w:val="it-IT"/>
        </w:rPr>
        <w:t>Verifica dell'integrità e della lealtà dei responsabili</w:t>
      </w:r>
      <w:r w:rsidR="00095339">
        <w:rPr>
          <w:b/>
          <w:bCs/>
          <w:lang w:val="it-IT"/>
        </w:rPr>
        <w:br/>
      </w:r>
      <w:r w:rsidR="00A2067C" w:rsidRPr="00095339">
        <w:rPr>
          <w:sz w:val="20"/>
        </w:rPr>
        <w:t>(</w:t>
      </w:r>
      <w:r w:rsidRPr="00095339">
        <w:rPr>
          <w:sz w:val="20"/>
        </w:rPr>
        <w:t xml:space="preserve">Art. 51b LPP, art. 12 </w:t>
      </w:r>
      <w:proofErr w:type="spellStart"/>
      <w:r w:rsidRPr="00095339">
        <w:rPr>
          <w:sz w:val="20"/>
        </w:rPr>
        <w:t>cpv</w:t>
      </w:r>
      <w:proofErr w:type="spellEnd"/>
      <w:r w:rsidRPr="00095339">
        <w:rPr>
          <w:sz w:val="20"/>
        </w:rPr>
        <w:t xml:space="preserve">. 3 </w:t>
      </w:r>
      <w:proofErr w:type="spellStart"/>
      <w:r w:rsidRPr="00095339">
        <w:rPr>
          <w:sz w:val="20"/>
        </w:rPr>
        <w:t>lett</w:t>
      </w:r>
      <w:proofErr w:type="spellEnd"/>
      <w:r w:rsidRPr="00095339">
        <w:rPr>
          <w:sz w:val="20"/>
        </w:rPr>
        <w:t xml:space="preserve">. a e b </w:t>
      </w:r>
      <w:proofErr w:type="spellStart"/>
      <w:r w:rsidRPr="00095339">
        <w:rPr>
          <w:sz w:val="20"/>
        </w:rPr>
        <w:t>nonché</w:t>
      </w:r>
      <w:proofErr w:type="spellEnd"/>
      <w:r w:rsidRPr="00095339">
        <w:rPr>
          <w:sz w:val="20"/>
        </w:rPr>
        <w:t xml:space="preserve"> art. 13 </w:t>
      </w:r>
      <w:proofErr w:type="spellStart"/>
      <w:r w:rsidRPr="00095339">
        <w:rPr>
          <w:sz w:val="20"/>
        </w:rPr>
        <w:t>cpv</w:t>
      </w:r>
      <w:proofErr w:type="spellEnd"/>
      <w:r w:rsidRPr="00095339">
        <w:rPr>
          <w:sz w:val="20"/>
        </w:rPr>
        <w:t>. 3 OPP1, art. 48f – I OPP2</w:t>
      </w:r>
      <w:r w:rsidR="00A2067C" w:rsidRPr="00095339">
        <w:rPr>
          <w:sz w:val="20"/>
        </w:rPr>
        <w:t>)</w:t>
      </w:r>
    </w:p>
    <w:p w14:paraId="377AF6B0" w14:textId="648978EF" w:rsidR="00A2067C" w:rsidRPr="008B7BB1" w:rsidRDefault="0078761B" w:rsidP="006A5C97">
      <w:pPr>
        <w:pBdr>
          <w:bottom w:val="single" w:sz="4" w:space="1" w:color="auto"/>
        </w:pBdr>
        <w:tabs>
          <w:tab w:val="left" w:pos="567"/>
        </w:tabs>
        <w:spacing w:before="360" w:after="120"/>
        <w:rPr>
          <w:b/>
          <w:bCs/>
          <w:lang w:val="it-IT"/>
        </w:rPr>
      </w:pPr>
      <w:bookmarkStart w:id="0" w:name="Text1"/>
      <w:r w:rsidRPr="008B7BB1">
        <w:rPr>
          <w:b/>
          <w:bCs/>
          <w:lang w:val="it-IT"/>
        </w:rPr>
        <w:t>Dati personali</w:t>
      </w:r>
    </w:p>
    <w:tbl>
      <w:tblPr>
        <w:tblW w:w="5002" w:type="pct"/>
        <w:tblInd w:w="-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2690"/>
        <w:gridCol w:w="2125"/>
        <w:gridCol w:w="2125"/>
        <w:gridCol w:w="2125"/>
      </w:tblGrid>
      <w:tr w:rsidR="00EB4987" w:rsidRPr="008B7BB1" w14:paraId="7109FF89" w14:textId="77777777" w:rsidTr="00947585">
        <w:trPr>
          <w:trHeight w:val="369"/>
        </w:trPr>
        <w:tc>
          <w:tcPr>
            <w:tcW w:w="14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1F3A39" w14:textId="796A0BB6" w:rsidR="00EB4987" w:rsidRPr="008B7BB1" w:rsidRDefault="0078761B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bCs/>
                <w:lang w:val="it-IT"/>
              </w:rPr>
              <w:t>Cognome e nome</w:t>
            </w:r>
          </w:p>
        </w:tc>
        <w:tc>
          <w:tcPr>
            <w:tcW w:w="3516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097CEA" w14:textId="37B62A9D" w:rsidR="00EB4987" w:rsidRPr="008B7BB1" w:rsidRDefault="00EB4987" w:rsidP="00C57A26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</w:tr>
      <w:tr w:rsidR="00EB4987" w:rsidRPr="008B7BB1" w14:paraId="1629F4E8" w14:textId="77777777" w:rsidTr="00947585">
        <w:trPr>
          <w:trHeight w:val="369"/>
        </w:trPr>
        <w:tc>
          <w:tcPr>
            <w:tcW w:w="14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168224" w14:textId="051A511E" w:rsidR="00EB4987" w:rsidRPr="008B7BB1" w:rsidRDefault="0078761B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bCs/>
                <w:lang w:val="it-IT"/>
              </w:rPr>
              <w:t>Indirizzo</w:t>
            </w:r>
          </w:p>
        </w:tc>
        <w:tc>
          <w:tcPr>
            <w:tcW w:w="3516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B5ADE" w14:textId="70DE3FE1" w:rsidR="00EB4987" w:rsidRPr="008B7BB1" w:rsidRDefault="00EB4987" w:rsidP="00C57A26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</w:tr>
      <w:tr w:rsidR="00EB4987" w:rsidRPr="008B7BB1" w14:paraId="49906D82" w14:textId="77777777" w:rsidTr="00947585">
        <w:trPr>
          <w:trHeight w:val="369"/>
        </w:trPr>
        <w:tc>
          <w:tcPr>
            <w:tcW w:w="14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B9CD99" w14:textId="34148C64" w:rsidR="00EB4987" w:rsidRPr="008B7BB1" w:rsidRDefault="0078761B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t>Luogo di residenza</w:t>
            </w:r>
          </w:p>
        </w:tc>
        <w:tc>
          <w:tcPr>
            <w:tcW w:w="3516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114BAA" w14:textId="44B6109F" w:rsidR="00EB4987" w:rsidRPr="008B7BB1" w:rsidRDefault="00EB4987" w:rsidP="00C57A26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</w:tr>
      <w:tr w:rsidR="00EB4987" w:rsidRPr="008B7BB1" w14:paraId="17A2D837" w14:textId="77777777" w:rsidTr="00947585">
        <w:trPr>
          <w:trHeight w:val="369"/>
        </w:trPr>
        <w:tc>
          <w:tcPr>
            <w:tcW w:w="14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860484" w14:textId="0785C145" w:rsidR="00EB4987" w:rsidRPr="008B7BB1" w:rsidRDefault="0078761B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t>Data di nascita</w:t>
            </w:r>
          </w:p>
        </w:tc>
        <w:tc>
          <w:tcPr>
            <w:tcW w:w="3516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681964" w14:textId="17A88F70" w:rsidR="00EB4987" w:rsidRPr="008B7BB1" w:rsidRDefault="00EB4987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</w:tr>
      <w:tr w:rsidR="00EB4987" w:rsidRPr="008B7BB1" w14:paraId="1910005B" w14:textId="77777777" w:rsidTr="00947585">
        <w:trPr>
          <w:trHeight w:val="369"/>
        </w:trPr>
        <w:tc>
          <w:tcPr>
            <w:tcW w:w="14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1B2824" w14:textId="4FE09829" w:rsidR="00EB4987" w:rsidRPr="008B7BB1" w:rsidRDefault="0078761B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t>Nazionalità</w:t>
            </w:r>
          </w:p>
        </w:tc>
        <w:tc>
          <w:tcPr>
            <w:tcW w:w="3516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DFC185" w14:textId="38936FD7" w:rsidR="00EB4987" w:rsidRPr="008B7BB1" w:rsidRDefault="00EB4987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</w:tr>
      <w:tr w:rsidR="00EB4987" w:rsidRPr="008B7BB1" w14:paraId="5CCF08CF" w14:textId="77777777" w:rsidTr="00947585">
        <w:trPr>
          <w:trHeight w:val="369"/>
        </w:trPr>
        <w:tc>
          <w:tcPr>
            <w:tcW w:w="14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3E82C5" w14:textId="7AF2FEE7" w:rsidR="00EB4987" w:rsidRPr="008B7BB1" w:rsidRDefault="000B7BC0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Attinenza</w:t>
            </w:r>
          </w:p>
        </w:tc>
        <w:tc>
          <w:tcPr>
            <w:tcW w:w="3516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2B7FB4" w14:textId="0B364EC5" w:rsidR="00EB4987" w:rsidRPr="008B7BB1" w:rsidRDefault="00EB4987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</w:tr>
      <w:tr w:rsidR="00EB4987" w:rsidRPr="008B7BB1" w14:paraId="3FF40E6C" w14:textId="77777777" w:rsidTr="00947585">
        <w:trPr>
          <w:trHeight w:val="369"/>
        </w:trPr>
        <w:tc>
          <w:tcPr>
            <w:tcW w:w="14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24D50A" w14:textId="354CB875" w:rsidR="00EB4987" w:rsidRPr="008B7BB1" w:rsidRDefault="0078761B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t>Attività professionale</w:t>
            </w:r>
          </w:p>
        </w:tc>
        <w:tc>
          <w:tcPr>
            <w:tcW w:w="117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4E300B" w14:textId="750D8A55" w:rsidR="00EB4987" w:rsidRPr="008B7BB1" w:rsidRDefault="00121A62" w:rsidP="00784C37">
            <w:pPr>
              <w:tabs>
                <w:tab w:val="left" w:leader="underscore" w:pos="9356"/>
              </w:tabs>
              <w:rPr>
                <w:bCs/>
                <w:sz w:val="18"/>
                <w:szCs w:val="18"/>
                <w:lang w:val="it-IT"/>
              </w:rPr>
            </w:pPr>
            <w:sdt>
              <w:sdtPr>
                <w:rPr>
                  <w:bCs/>
                  <w:sz w:val="18"/>
                  <w:szCs w:val="18"/>
                  <w:lang w:val="it-IT"/>
                </w:rPr>
                <w:id w:val="-75427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87" w:rsidRPr="008B7BB1">
                  <w:rPr>
                    <w:rFonts w:ascii="MS Gothic" w:eastAsia="MS Gothic" w:hAnsi="MS Gothic"/>
                    <w:bCs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EB4987" w:rsidRPr="008B7BB1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78761B" w:rsidRPr="008B7BB1">
              <w:rPr>
                <w:bCs/>
                <w:sz w:val="18"/>
                <w:szCs w:val="18"/>
                <w:lang w:val="it-IT"/>
              </w:rPr>
              <w:t>autonomo</w:t>
            </w:r>
          </w:p>
        </w:tc>
        <w:tc>
          <w:tcPr>
            <w:tcW w:w="117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95FAD9" w14:textId="79B72358" w:rsidR="00EB4987" w:rsidRPr="008B7BB1" w:rsidRDefault="00121A62" w:rsidP="00784C37">
            <w:pPr>
              <w:tabs>
                <w:tab w:val="left" w:leader="underscore" w:pos="9356"/>
              </w:tabs>
              <w:rPr>
                <w:bCs/>
                <w:sz w:val="18"/>
                <w:szCs w:val="18"/>
                <w:lang w:val="it-IT"/>
              </w:rPr>
            </w:pPr>
            <w:sdt>
              <w:sdtPr>
                <w:rPr>
                  <w:bCs/>
                  <w:sz w:val="18"/>
                  <w:szCs w:val="18"/>
                  <w:lang w:val="it-IT"/>
                </w:rPr>
                <w:id w:val="-205137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87" w:rsidRPr="008B7BB1">
                  <w:rPr>
                    <w:rFonts w:ascii="MS Gothic" w:eastAsia="MS Gothic" w:hAnsi="MS Gothic"/>
                    <w:bCs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EB4987" w:rsidRPr="008B7BB1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78761B" w:rsidRPr="008B7BB1">
              <w:rPr>
                <w:bCs/>
                <w:sz w:val="18"/>
                <w:szCs w:val="18"/>
                <w:lang w:val="it-IT"/>
              </w:rPr>
              <w:t>assunto</w:t>
            </w:r>
          </w:p>
        </w:tc>
        <w:tc>
          <w:tcPr>
            <w:tcW w:w="117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0DB561" w14:textId="178F60FB" w:rsidR="00EB4987" w:rsidRPr="008B7BB1" w:rsidRDefault="00121A62" w:rsidP="00784C37">
            <w:pPr>
              <w:tabs>
                <w:tab w:val="left" w:leader="underscore" w:pos="9356"/>
              </w:tabs>
              <w:rPr>
                <w:bCs/>
                <w:sz w:val="18"/>
                <w:szCs w:val="18"/>
                <w:lang w:val="it-IT"/>
              </w:rPr>
            </w:pPr>
            <w:sdt>
              <w:sdtPr>
                <w:rPr>
                  <w:bCs/>
                  <w:sz w:val="18"/>
                  <w:szCs w:val="18"/>
                  <w:lang w:val="it-IT"/>
                </w:rPr>
                <w:id w:val="-94737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87" w:rsidRPr="008B7BB1">
                  <w:rPr>
                    <w:rFonts w:ascii="MS Gothic" w:eastAsia="MS Gothic" w:hAnsi="MS Gothic"/>
                    <w:bCs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EB4987" w:rsidRPr="008B7BB1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78761B" w:rsidRPr="008B7BB1">
              <w:rPr>
                <w:bCs/>
                <w:sz w:val="18"/>
                <w:szCs w:val="18"/>
                <w:lang w:val="it-IT"/>
              </w:rPr>
              <w:t>nessuno</w:t>
            </w:r>
          </w:p>
        </w:tc>
      </w:tr>
      <w:tr w:rsidR="00EB4987" w:rsidRPr="008B7BB1" w14:paraId="2F8AB1CF" w14:textId="77777777" w:rsidTr="00947585">
        <w:trPr>
          <w:trHeight w:val="369"/>
        </w:trPr>
        <w:tc>
          <w:tcPr>
            <w:tcW w:w="14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E97DB0" w14:textId="4EE02823" w:rsidR="00EB4987" w:rsidRPr="008B7BB1" w:rsidRDefault="0078761B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t>datore di lavoro</w:t>
            </w:r>
          </w:p>
        </w:tc>
        <w:tc>
          <w:tcPr>
            <w:tcW w:w="3516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87A9D2" w14:textId="3D788FDE" w:rsidR="00EB4987" w:rsidRPr="008B7BB1" w:rsidRDefault="00EB4987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</w:tr>
    </w:tbl>
    <w:bookmarkEnd w:id="0"/>
    <w:p w14:paraId="22C505A4" w14:textId="5AC6C8C9" w:rsidR="00A2067C" w:rsidRPr="008B7BB1" w:rsidRDefault="0078761B" w:rsidP="009C39D6">
      <w:pPr>
        <w:pBdr>
          <w:bottom w:val="single" w:sz="4" w:space="1" w:color="auto"/>
        </w:pBdr>
        <w:tabs>
          <w:tab w:val="left" w:pos="567"/>
        </w:tabs>
        <w:spacing w:before="360" w:after="120"/>
        <w:rPr>
          <w:b/>
          <w:bCs/>
          <w:lang w:val="it-IT"/>
        </w:rPr>
      </w:pPr>
      <w:r w:rsidRPr="008B7BB1">
        <w:rPr>
          <w:b/>
          <w:bCs/>
          <w:lang w:val="it-IT"/>
        </w:rPr>
        <w:t>Domande sull’integrità e la lealtà</w:t>
      </w:r>
    </w:p>
    <w:tbl>
      <w:tblPr>
        <w:tblW w:w="5003" w:type="pct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5388"/>
        <w:gridCol w:w="849"/>
        <w:gridCol w:w="2829"/>
      </w:tblGrid>
      <w:tr w:rsidR="009C39D6" w:rsidRPr="000B7BC0" w14:paraId="723456A9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DB7FD4" w14:textId="111A1A75" w:rsidR="00511018" w:rsidRPr="008B7BB1" w:rsidRDefault="000B7BC0" w:rsidP="009C39D6">
            <w:pPr>
              <w:tabs>
                <w:tab w:val="left" w:leader="underscore" w:pos="9356"/>
              </w:tabs>
              <w:rPr>
                <w:lang w:val="it-IT"/>
              </w:rPr>
            </w:pPr>
            <w:r>
              <w:rPr>
                <w:lang w:val="it-IT"/>
              </w:rPr>
              <w:t>Comunicazione</w:t>
            </w:r>
            <w:r w:rsidR="00511018" w:rsidRPr="008B7BB1">
              <w:rPr>
                <w:lang w:val="it-IT"/>
              </w:rPr>
              <w:t xml:space="preserve"> dei legami di interesse (art. 48I OPP2)</w:t>
            </w:r>
          </w:p>
          <w:p w14:paraId="3737C95A" w14:textId="6C5C005B" w:rsidR="009C39D6" w:rsidRPr="008B7BB1" w:rsidRDefault="00511018" w:rsidP="009C39D6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sz w:val="18"/>
                <w:szCs w:val="18"/>
                <w:lang w:val="it-IT"/>
              </w:rPr>
              <w:t>(in particolare, i diritti economici nei confronti di imprese con cui si intrattiene un rapporto d'affari)</w:t>
            </w:r>
          </w:p>
        </w:tc>
      </w:tr>
      <w:tr w:rsidR="009C39D6" w:rsidRPr="008B7BB1" w14:paraId="00438FF9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DAADA0" w14:textId="4AC1B947" w:rsidR="009C39D6" w:rsidRPr="008B7BB1" w:rsidRDefault="009C39D6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</w:tr>
      <w:tr w:rsidR="009C39D6" w:rsidRPr="008B7BB1" w14:paraId="1F5ABAE1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E4032E" w14:textId="749E93B7" w:rsidR="009C39D6" w:rsidRPr="008B7BB1" w:rsidRDefault="009C39D6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  <w:bookmarkEnd w:id="1"/>
          </w:p>
        </w:tc>
      </w:tr>
      <w:tr w:rsidR="009C39D6" w:rsidRPr="008B7BB1" w14:paraId="4FF99F68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7FB96F" w14:textId="6277047E" w:rsidR="009C39D6" w:rsidRPr="008B7BB1" w:rsidRDefault="009C39D6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  <w:bookmarkEnd w:id="2"/>
          </w:p>
        </w:tc>
      </w:tr>
      <w:tr w:rsidR="009C39D6" w:rsidRPr="008B7BB1" w14:paraId="18C4022F" w14:textId="77777777" w:rsidTr="00947585">
        <w:trPr>
          <w:trHeight w:val="369"/>
        </w:trPr>
        <w:tc>
          <w:tcPr>
            <w:tcW w:w="297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29A7A3" w14:textId="3C0D5879" w:rsidR="009C39D6" w:rsidRPr="008B7BB1" w:rsidRDefault="00145CB0" w:rsidP="00145CB0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t>Partecipazioni rilevanti in altre società</w:t>
            </w:r>
          </w:p>
        </w:tc>
        <w:tc>
          <w:tcPr>
            <w:tcW w:w="4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10DD99" w14:textId="236F5DA3" w:rsidR="009C39D6" w:rsidRPr="008B7BB1" w:rsidRDefault="00121A62" w:rsidP="00784C37">
            <w:pPr>
              <w:tabs>
                <w:tab w:val="left" w:leader="underscore" w:pos="9356"/>
              </w:tabs>
              <w:rPr>
                <w:bCs/>
                <w:sz w:val="18"/>
                <w:szCs w:val="18"/>
                <w:lang w:val="it-IT"/>
              </w:rPr>
            </w:pPr>
            <w:sdt>
              <w:sdtPr>
                <w:rPr>
                  <w:bCs/>
                  <w:sz w:val="18"/>
                  <w:szCs w:val="18"/>
                  <w:lang w:val="it-IT"/>
                </w:rPr>
                <w:id w:val="-160718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6" w:rsidRPr="008B7BB1">
                  <w:rPr>
                    <w:rFonts w:ascii="MS Gothic" w:eastAsia="MS Gothic" w:hAnsi="MS Gothic"/>
                    <w:bCs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9C39D6" w:rsidRPr="008B7BB1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145CB0" w:rsidRPr="008B7BB1">
              <w:rPr>
                <w:bCs/>
                <w:sz w:val="18"/>
                <w:szCs w:val="18"/>
                <w:lang w:val="it-IT"/>
              </w:rPr>
              <w:t>Sì</w:t>
            </w:r>
          </w:p>
        </w:tc>
        <w:tc>
          <w:tcPr>
            <w:tcW w:w="156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E6C296" w14:textId="0267E8F2" w:rsidR="009C39D6" w:rsidRPr="008B7BB1" w:rsidRDefault="00121A62" w:rsidP="00784C37">
            <w:pPr>
              <w:tabs>
                <w:tab w:val="left" w:leader="underscore" w:pos="9356"/>
              </w:tabs>
              <w:rPr>
                <w:bCs/>
                <w:sz w:val="18"/>
                <w:szCs w:val="18"/>
                <w:lang w:val="it-IT"/>
              </w:rPr>
            </w:pPr>
            <w:sdt>
              <w:sdtPr>
                <w:rPr>
                  <w:bCs/>
                  <w:sz w:val="18"/>
                  <w:szCs w:val="18"/>
                  <w:lang w:val="it-IT"/>
                </w:rPr>
                <w:id w:val="52090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6" w:rsidRPr="008B7BB1">
                  <w:rPr>
                    <w:rFonts w:ascii="MS Gothic" w:eastAsia="MS Gothic" w:hAnsi="MS Gothic"/>
                    <w:bCs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9C39D6" w:rsidRPr="008B7BB1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145CB0" w:rsidRPr="008B7BB1">
              <w:rPr>
                <w:bCs/>
                <w:sz w:val="18"/>
                <w:szCs w:val="18"/>
                <w:lang w:val="it-IT"/>
              </w:rPr>
              <w:t>No</w:t>
            </w:r>
          </w:p>
        </w:tc>
      </w:tr>
      <w:tr w:rsidR="009C39D6" w:rsidRPr="008B7BB1" w14:paraId="7D41CAC1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C98D63" w14:textId="0BC431F8" w:rsidR="009C39D6" w:rsidRPr="008B7BB1" w:rsidRDefault="00145CB0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t>Se sì, quali</w:t>
            </w:r>
            <w:r w:rsidR="009C39D6" w:rsidRPr="008B7BB1">
              <w:rPr>
                <w:lang w:val="it-IT"/>
              </w:rPr>
              <w:t>?</w:t>
            </w:r>
          </w:p>
        </w:tc>
      </w:tr>
      <w:tr w:rsidR="009C39D6" w:rsidRPr="008B7BB1" w14:paraId="51B80B90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DB4A24" w14:textId="655E6423" w:rsidR="009C39D6" w:rsidRPr="008B7BB1" w:rsidRDefault="009C39D6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8B7BB1">
              <w:rPr>
                <w:lang w:val="it-IT"/>
              </w:rPr>
              <w:instrText xml:space="preserve"> FORMTEXT </w:instrText>
            </w:r>
            <w:r w:rsidRPr="008B7BB1">
              <w:rPr>
                <w:lang w:val="it-IT"/>
              </w:rPr>
            </w:r>
            <w:r w:rsidRPr="008B7BB1">
              <w:rPr>
                <w:lang w:val="it-IT"/>
              </w:rPr>
              <w:fldChar w:fldCharType="separate"/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lang w:val="it-IT"/>
              </w:rPr>
              <w:fldChar w:fldCharType="end"/>
            </w:r>
            <w:bookmarkEnd w:id="3"/>
          </w:p>
        </w:tc>
      </w:tr>
      <w:tr w:rsidR="009C39D6" w:rsidRPr="008B7BB1" w14:paraId="3B693AF1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7624A8" w14:textId="4D8F4DDD" w:rsidR="009C39D6" w:rsidRPr="008B7BB1" w:rsidRDefault="009C39D6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 w:rsidRPr="008B7BB1">
              <w:rPr>
                <w:lang w:val="it-IT"/>
              </w:rPr>
              <w:instrText xml:space="preserve"> FORMTEXT </w:instrText>
            </w:r>
            <w:r w:rsidRPr="008B7BB1">
              <w:rPr>
                <w:lang w:val="it-IT"/>
              </w:rPr>
            </w:r>
            <w:r w:rsidRPr="008B7BB1">
              <w:rPr>
                <w:lang w:val="it-IT"/>
              </w:rPr>
              <w:fldChar w:fldCharType="separate"/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lang w:val="it-IT"/>
              </w:rPr>
              <w:fldChar w:fldCharType="end"/>
            </w:r>
            <w:bookmarkEnd w:id="4"/>
          </w:p>
        </w:tc>
      </w:tr>
      <w:tr w:rsidR="009C39D6" w:rsidRPr="008B7BB1" w14:paraId="7015C6C8" w14:textId="77777777" w:rsidTr="00947585">
        <w:trPr>
          <w:trHeight w:val="369"/>
        </w:trPr>
        <w:tc>
          <w:tcPr>
            <w:tcW w:w="297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E211BA" w14:textId="0E863878" w:rsidR="009C39D6" w:rsidRPr="008B7BB1" w:rsidRDefault="005D7E76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t>Procedimenti penali pendenti</w:t>
            </w:r>
            <w:r w:rsidR="009C39D6" w:rsidRPr="008B7BB1">
              <w:rPr>
                <w:lang w:val="it-IT"/>
              </w:rPr>
              <w:t>?</w:t>
            </w:r>
          </w:p>
        </w:tc>
        <w:tc>
          <w:tcPr>
            <w:tcW w:w="4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CEFAF1" w14:textId="41AA3DAC" w:rsidR="009C39D6" w:rsidRPr="008B7BB1" w:rsidRDefault="00121A62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sdt>
              <w:sdtPr>
                <w:rPr>
                  <w:lang w:val="it-IT"/>
                </w:rPr>
                <w:id w:val="-206046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6" w:rsidRPr="008B7BB1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9C39D6" w:rsidRPr="008B7BB1">
              <w:rPr>
                <w:lang w:val="it-IT"/>
              </w:rPr>
              <w:t xml:space="preserve"> </w:t>
            </w:r>
            <w:r w:rsidR="00145CB0" w:rsidRPr="008B7BB1">
              <w:rPr>
                <w:lang w:val="it-IT"/>
              </w:rPr>
              <w:t>Sì</w:t>
            </w:r>
          </w:p>
        </w:tc>
        <w:tc>
          <w:tcPr>
            <w:tcW w:w="156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F98FFE" w14:textId="58AF0908" w:rsidR="009C39D6" w:rsidRPr="008B7BB1" w:rsidRDefault="00121A62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sdt>
              <w:sdtPr>
                <w:rPr>
                  <w:lang w:val="it-IT"/>
                </w:rPr>
                <w:id w:val="-199919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6" w:rsidRPr="008B7BB1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9C39D6" w:rsidRPr="008B7BB1">
              <w:rPr>
                <w:lang w:val="it-IT"/>
              </w:rPr>
              <w:t xml:space="preserve"> </w:t>
            </w:r>
            <w:r w:rsidR="00145CB0" w:rsidRPr="008B7BB1">
              <w:rPr>
                <w:lang w:val="it-IT"/>
              </w:rPr>
              <w:t>No</w:t>
            </w:r>
          </w:p>
        </w:tc>
      </w:tr>
      <w:tr w:rsidR="009C39D6" w:rsidRPr="008B7BB1" w14:paraId="0A2A0E21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653189" w14:textId="6867A871" w:rsidR="009C39D6" w:rsidRPr="008B7BB1" w:rsidRDefault="005D7E76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t>Se sì, quali</w:t>
            </w:r>
            <w:r w:rsidR="009C39D6" w:rsidRPr="008B7BB1">
              <w:rPr>
                <w:lang w:val="it-IT"/>
              </w:rPr>
              <w:t>?</w:t>
            </w:r>
          </w:p>
        </w:tc>
      </w:tr>
      <w:tr w:rsidR="009C39D6" w:rsidRPr="008B7BB1" w14:paraId="0B8401C2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6CD069" w14:textId="77777777" w:rsidR="009C39D6" w:rsidRPr="008B7BB1" w:rsidRDefault="009C39D6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B7BB1">
              <w:rPr>
                <w:lang w:val="it-IT"/>
              </w:rPr>
              <w:instrText xml:space="preserve"> FORMTEXT </w:instrText>
            </w:r>
            <w:r w:rsidRPr="008B7BB1">
              <w:rPr>
                <w:lang w:val="it-IT"/>
              </w:rPr>
            </w:r>
            <w:r w:rsidRPr="008B7BB1">
              <w:rPr>
                <w:lang w:val="it-IT"/>
              </w:rPr>
              <w:fldChar w:fldCharType="separate"/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lang w:val="it-IT"/>
              </w:rPr>
              <w:fldChar w:fldCharType="end"/>
            </w:r>
          </w:p>
        </w:tc>
      </w:tr>
      <w:tr w:rsidR="009C39D6" w:rsidRPr="008B7BB1" w14:paraId="6DA86D98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4434BF" w14:textId="77777777" w:rsidR="009C39D6" w:rsidRPr="008B7BB1" w:rsidRDefault="009C39D6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B7BB1">
              <w:rPr>
                <w:lang w:val="it-IT"/>
              </w:rPr>
              <w:instrText xml:space="preserve"> FORMTEXT </w:instrText>
            </w:r>
            <w:r w:rsidRPr="008B7BB1">
              <w:rPr>
                <w:lang w:val="it-IT"/>
              </w:rPr>
            </w:r>
            <w:r w:rsidRPr="008B7BB1">
              <w:rPr>
                <w:lang w:val="it-IT"/>
              </w:rPr>
              <w:fldChar w:fldCharType="separate"/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lang w:val="it-IT"/>
              </w:rPr>
              <w:fldChar w:fldCharType="end"/>
            </w:r>
          </w:p>
        </w:tc>
      </w:tr>
      <w:tr w:rsidR="009C39D6" w:rsidRPr="008B7BB1" w14:paraId="6A9F8BE4" w14:textId="77777777" w:rsidTr="00947585">
        <w:trPr>
          <w:trHeight w:val="369"/>
        </w:trPr>
        <w:tc>
          <w:tcPr>
            <w:tcW w:w="297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3F7D0D" w14:textId="260BCC80" w:rsidR="009C39D6" w:rsidRPr="008B7BB1" w:rsidRDefault="003E6E52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t>Procedimenti giudiziari e amministrativi pendenti</w:t>
            </w:r>
            <w:r w:rsidR="009C39D6" w:rsidRPr="008B7BB1">
              <w:rPr>
                <w:lang w:val="it-IT"/>
              </w:rPr>
              <w:t>?</w:t>
            </w:r>
          </w:p>
        </w:tc>
        <w:tc>
          <w:tcPr>
            <w:tcW w:w="4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AD036F" w14:textId="24A1C0CC" w:rsidR="009C39D6" w:rsidRPr="008B7BB1" w:rsidRDefault="00121A62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sdt>
              <w:sdtPr>
                <w:rPr>
                  <w:lang w:val="it-IT"/>
                </w:rPr>
                <w:id w:val="-21412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6" w:rsidRPr="008B7BB1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9C39D6" w:rsidRPr="008B7BB1">
              <w:rPr>
                <w:lang w:val="it-IT"/>
              </w:rPr>
              <w:t xml:space="preserve"> </w:t>
            </w:r>
            <w:r w:rsidR="00145CB0" w:rsidRPr="008B7BB1">
              <w:rPr>
                <w:lang w:val="it-IT"/>
              </w:rPr>
              <w:t>Sì</w:t>
            </w:r>
          </w:p>
        </w:tc>
        <w:tc>
          <w:tcPr>
            <w:tcW w:w="156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32A98F" w14:textId="5EC8C120" w:rsidR="009C39D6" w:rsidRPr="008B7BB1" w:rsidRDefault="00121A62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sdt>
              <w:sdtPr>
                <w:rPr>
                  <w:lang w:val="it-IT"/>
                </w:rPr>
                <w:id w:val="-146442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6" w:rsidRPr="008B7BB1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9C39D6" w:rsidRPr="008B7BB1">
              <w:rPr>
                <w:lang w:val="it-IT"/>
              </w:rPr>
              <w:t xml:space="preserve"> </w:t>
            </w:r>
            <w:r w:rsidR="00145CB0" w:rsidRPr="008B7BB1">
              <w:rPr>
                <w:lang w:val="it-IT"/>
              </w:rPr>
              <w:t>No</w:t>
            </w:r>
          </w:p>
        </w:tc>
      </w:tr>
      <w:tr w:rsidR="009C39D6" w:rsidRPr="008B7BB1" w14:paraId="0F4A71B6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11A097" w14:textId="400782BF" w:rsidR="009C39D6" w:rsidRPr="008B7BB1" w:rsidRDefault="000D3E4B" w:rsidP="009C39D6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t>Se sì, quali</w:t>
            </w:r>
            <w:r w:rsidR="009C39D6" w:rsidRPr="008B7BB1">
              <w:rPr>
                <w:lang w:val="it-IT"/>
              </w:rPr>
              <w:t>?</w:t>
            </w:r>
          </w:p>
        </w:tc>
      </w:tr>
      <w:tr w:rsidR="009C39D6" w:rsidRPr="008B7BB1" w14:paraId="3D7432FD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927A8B" w14:textId="728A315D" w:rsidR="009C39D6" w:rsidRPr="008B7BB1" w:rsidRDefault="009C39D6" w:rsidP="009C39D6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B7BB1">
              <w:rPr>
                <w:lang w:val="it-IT"/>
              </w:rPr>
              <w:instrText xml:space="preserve"> FORMTEXT </w:instrText>
            </w:r>
            <w:r w:rsidRPr="008B7BB1">
              <w:rPr>
                <w:lang w:val="it-IT"/>
              </w:rPr>
            </w:r>
            <w:r w:rsidRPr="008B7BB1">
              <w:rPr>
                <w:lang w:val="it-IT"/>
              </w:rPr>
              <w:fldChar w:fldCharType="separate"/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lang w:val="it-IT"/>
              </w:rPr>
              <w:fldChar w:fldCharType="end"/>
            </w:r>
          </w:p>
        </w:tc>
      </w:tr>
      <w:tr w:rsidR="009C39D6" w:rsidRPr="008B7BB1" w14:paraId="1C8C06D8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081EA2" w14:textId="577FD56D" w:rsidR="009C39D6" w:rsidRPr="008B7BB1" w:rsidRDefault="009C39D6" w:rsidP="009C39D6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B7BB1">
              <w:rPr>
                <w:lang w:val="it-IT"/>
              </w:rPr>
              <w:instrText xml:space="preserve"> FORMTEXT </w:instrText>
            </w:r>
            <w:r w:rsidRPr="008B7BB1">
              <w:rPr>
                <w:lang w:val="it-IT"/>
              </w:rPr>
            </w:r>
            <w:r w:rsidRPr="008B7BB1">
              <w:rPr>
                <w:lang w:val="it-IT"/>
              </w:rPr>
              <w:fldChar w:fldCharType="separate"/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noProof/>
                <w:lang w:val="it-IT"/>
              </w:rPr>
              <w:t> </w:t>
            </w:r>
            <w:r w:rsidRPr="008B7BB1">
              <w:rPr>
                <w:lang w:val="it-IT"/>
              </w:rPr>
              <w:fldChar w:fldCharType="end"/>
            </w:r>
          </w:p>
        </w:tc>
      </w:tr>
    </w:tbl>
    <w:p w14:paraId="6497321E" w14:textId="5B38A27B" w:rsidR="00A2067C" w:rsidRPr="008B7BB1" w:rsidRDefault="000D3E4B" w:rsidP="006A5C97">
      <w:pPr>
        <w:pBdr>
          <w:bottom w:val="single" w:sz="4" w:space="1" w:color="auto"/>
        </w:pBdr>
        <w:tabs>
          <w:tab w:val="left" w:pos="567"/>
        </w:tabs>
        <w:spacing w:before="360" w:after="120"/>
        <w:rPr>
          <w:b/>
          <w:bCs/>
          <w:lang w:val="it-IT"/>
        </w:rPr>
      </w:pPr>
      <w:r w:rsidRPr="008B7BB1">
        <w:rPr>
          <w:b/>
          <w:bCs/>
          <w:lang w:val="it-IT"/>
        </w:rPr>
        <w:lastRenderedPageBreak/>
        <w:t>Formazione e aggiornamento professionale</w:t>
      </w:r>
    </w:p>
    <w:tbl>
      <w:tblPr>
        <w:tblW w:w="5006" w:type="pct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1849"/>
        <w:gridCol w:w="1838"/>
        <w:gridCol w:w="5385"/>
      </w:tblGrid>
      <w:tr w:rsidR="00A10FAE" w:rsidRPr="008B7BB1" w14:paraId="6575A9F3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737A3D" w14:textId="2FCE7202" w:rsidR="00A10FAE" w:rsidRPr="008B7BB1" w:rsidRDefault="000D3E4B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t>Di</w:t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25407E" w14:textId="5D06ED49" w:rsidR="00A10FAE" w:rsidRPr="008B7BB1" w:rsidRDefault="000D3E4B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t>Fino a</w:t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EDEBA2" w14:textId="2E88CBA3" w:rsidR="00A10FAE" w:rsidRPr="008B7BB1" w:rsidRDefault="000D3E4B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t>Centro di formazione / Descrizione</w:t>
            </w:r>
          </w:p>
        </w:tc>
      </w:tr>
      <w:tr w:rsidR="00A10FAE" w:rsidRPr="008B7BB1" w14:paraId="7022AFFE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F3C2C7" w14:textId="1E6828C1" w:rsidR="00A10FAE" w:rsidRPr="008B7BB1" w:rsidRDefault="00A10FAE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8429F5" w14:textId="6C4E999E" w:rsidR="00A10FAE" w:rsidRPr="008B7BB1" w:rsidRDefault="00A10FAE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4A516D" w14:textId="029A161A" w:rsidR="00A10FAE" w:rsidRPr="008B7BB1" w:rsidRDefault="00A10FAE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</w:tr>
      <w:tr w:rsidR="00A10FAE" w:rsidRPr="008B7BB1" w14:paraId="3270E07C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B6C3F2" w14:textId="13429EB9" w:rsidR="00A10FAE" w:rsidRPr="008B7BB1" w:rsidRDefault="00A10FAE" w:rsidP="00A10FAE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87EE88" w14:textId="7DCFE94F" w:rsidR="00A10FAE" w:rsidRPr="008B7BB1" w:rsidRDefault="00A10FAE" w:rsidP="00A10FAE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D6CC86" w14:textId="2C366E31" w:rsidR="00A10FAE" w:rsidRPr="008B7BB1" w:rsidRDefault="00A10FAE" w:rsidP="00A10FAE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</w:tr>
      <w:tr w:rsidR="00A10FAE" w:rsidRPr="008B7BB1" w14:paraId="5ECE9861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1F23B6" w14:textId="3F2E1642" w:rsidR="00A10FAE" w:rsidRPr="008B7BB1" w:rsidRDefault="00A10FAE" w:rsidP="00A10FAE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A9C0ED" w14:textId="6618AE40" w:rsidR="00A10FAE" w:rsidRPr="008B7BB1" w:rsidRDefault="00A10FAE" w:rsidP="00A10FAE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5B2CB2" w14:textId="5BE1CA01" w:rsidR="00A10FAE" w:rsidRPr="008B7BB1" w:rsidRDefault="00A10FAE" w:rsidP="00A10FAE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</w:tr>
      <w:tr w:rsidR="00A10FAE" w:rsidRPr="008B7BB1" w14:paraId="088A83CB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323341" w14:textId="000F72C4" w:rsidR="00A10FAE" w:rsidRPr="008B7BB1" w:rsidRDefault="00A10FAE" w:rsidP="00A10FAE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E52F02" w14:textId="6BB279FB" w:rsidR="00A10FAE" w:rsidRPr="008B7BB1" w:rsidRDefault="00A10FAE" w:rsidP="00A10FAE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495D3B" w14:textId="38FE758A" w:rsidR="00A10FAE" w:rsidRPr="008B7BB1" w:rsidRDefault="00A10FAE" w:rsidP="00A10FAE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</w:tr>
    </w:tbl>
    <w:p w14:paraId="1629F131" w14:textId="4885CDFC" w:rsidR="00A2067C" w:rsidRPr="008B7BB1" w:rsidRDefault="000D3E4B" w:rsidP="006A5C97">
      <w:pPr>
        <w:pBdr>
          <w:bottom w:val="single" w:sz="4" w:space="1" w:color="auto"/>
        </w:pBdr>
        <w:tabs>
          <w:tab w:val="left" w:pos="567"/>
        </w:tabs>
        <w:spacing w:before="360" w:after="120"/>
        <w:rPr>
          <w:b/>
          <w:bCs/>
          <w:lang w:val="it-IT"/>
        </w:rPr>
      </w:pPr>
      <w:r w:rsidRPr="008B7BB1">
        <w:rPr>
          <w:b/>
          <w:bCs/>
          <w:lang w:val="it-IT"/>
        </w:rPr>
        <w:t>Esperienza professionale</w:t>
      </w:r>
    </w:p>
    <w:tbl>
      <w:tblPr>
        <w:tblW w:w="5006" w:type="pct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1849"/>
        <w:gridCol w:w="1838"/>
        <w:gridCol w:w="5385"/>
      </w:tblGrid>
      <w:tr w:rsidR="00F03140" w:rsidRPr="008B7BB1" w14:paraId="2AFD9FE9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4313EB" w14:textId="71892618" w:rsidR="00F03140" w:rsidRPr="008B7BB1" w:rsidRDefault="000D3E4B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t>Di</w:t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5FF24B" w14:textId="28867207" w:rsidR="00F03140" w:rsidRPr="008B7BB1" w:rsidRDefault="000D3E4B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t>Fino a</w:t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DEEB81" w14:textId="5A12E9A0" w:rsidR="00F03140" w:rsidRPr="008B7BB1" w:rsidRDefault="000D3E4B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t>Centro di formazione / Descrizione</w:t>
            </w:r>
          </w:p>
        </w:tc>
      </w:tr>
      <w:tr w:rsidR="00F03140" w:rsidRPr="008B7BB1" w14:paraId="7884D950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EC84A2" w14:textId="77777777" w:rsidR="00F03140" w:rsidRPr="008B7BB1" w:rsidRDefault="00F03140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A936A2" w14:textId="77777777" w:rsidR="00F03140" w:rsidRPr="008B7BB1" w:rsidRDefault="00F03140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A1C164" w14:textId="77777777" w:rsidR="00F03140" w:rsidRPr="008B7BB1" w:rsidRDefault="00F03140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</w:tr>
      <w:tr w:rsidR="00F03140" w:rsidRPr="008B7BB1" w14:paraId="05194D65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91D6EA" w14:textId="77777777" w:rsidR="00F03140" w:rsidRPr="008B7BB1" w:rsidRDefault="00F03140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EE846F" w14:textId="77777777" w:rsidR="00F03140" w:rsidRPr="008B7BB1" w:rsidRDefault="00F03140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5B5D5C" w14:textId="77777777" w:rsidR="00F03140" w:rsidRPr="008B7BB1" w:rsidRDefault="00F03140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</w:tr>
      <w:tr w:rsidR="00F03140" w:rsidRPr="008B7BB1" w14:paraId="4BAA0A5F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BACD4B" w14:textId="77777777" w:rsidR="00F03140" w:rsidRPr="008B7BB1" w:rsidRDefault="00F03140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629987" w14:textId="77777777" w:rsidR="00F03140" w:rsidRPr="008B7BB1" w:rsidRDefault="00F03140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A89D5E" w14:textId="77777777" w:rsidR="00F03140" w:rsidRPr="008B7BB1" w:rsidRDefault="00F03140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</w:tr>
      <w:tr w:rsidR="00F03140" w:rsidRPr="008B7BB1" w14:paraId="21298DDC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5CB594" w14:textId="77777777" w:rsidR="00F03140" w:rsidRPr="008B7BB1" w:rsidRDefault="00F03140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AECB27" w14:textId="77777777" w:rsidR="00F03140" w:rsidRPr="008B7BB1" w:rsidRDefault="00F03140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B46F96" w14:textId="77777777" w:rsidR="00F03140" w:rsidRPr="008B7BB1" w:rsidRDefault="00F03140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</w:tr>
    </w:tbl>
    <w:p w14:paraId="25537F1D" w14:textId="1B24A67B" w:rsidR="00A2067C" w:rsidRPr="008B7BB1" w:rsidRDefault="00A2067C" w:rsidP="006A5C97">
      <w:pPr>
        <w:pBdr>
          <w:bottom w:val="single" w:sz="4" w:space="1" w:color="auto"/>
        </w:pBdr>
        <w:tabs>
          <w:tab w:val="left" w:pos="567"/>
        </w:tabs>
        <w:spacing w:before="360" w:after="120"/>
        <w:rPr>
          <w:b/>
          <w:bCs/>
          <w:lang w:val="it-IT"/>
        </w:rPr>
      </w:pPr>
      <w:r w:rsidRPr="008B7BB1">
        <w:rPr>
          <w:b/>
          <w:bCs/>
          <w:lang w:val="it-IT"/>
        </w:rPr>
        <w:t>Referenze</w:t>
      </w:r>
    </w:p>
    <w:p w14:paraId="0F403190" w14:textId="688ADBF9" w:rsidR="00A2067C" w:rsidRPr="008B7BB1" w:rsidRDefault="000D3E4B" w:rsidP="00F03140">
      <w:pPr>
        <w:pStyle w:val="Blocksatz"/>
        <w:rPr>
          <w:lang w:val="it-IT"/>
        </w:rPr>
      </w:pPr>
      <w:r w:rsidRPr="008B7BB1">
        <w:rPr>
          <w:lang w:val="it-IT"/>
        </w:rPr>
        <w:t xml:space="preserve">(almeno due persone imparziali e </w:t>
      </w:r>
      <w:r w:rsidR="000B7BC0">
        <w:rPr>
          <w:lang w:val="it-IT"/>
        </w:rPr>
        <w:t>neutrali</w:t>
      </w:r>
      <w:r w:rsidRPr="008B7BB1">
        <w:rPr>
          <w:lang w:val="it-IT"/>
        </w:rPr>
        <w:t>, ad esempio il datore di lavoro)</w:t>
      </w:r>
    </w:p>
    <w:tbl>
      <w:tblPr>
        <w:tblW w:w="5006" w:type="pct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3687"/>
        <w:gridCol w:w="5385"/>
      </w:tblGrid>
      <w:tr w:rsidR="00F03140" w:rsidRPr="008B7BB1" w14:paraId="1D0DA008" w14:textId="77777777" w:rsidTr="00947585">
        <w:trPr>
          <w:trHeight w:val="369"/>
        </w:trPr>
        <w:tc>
          <w:tcPr>
            <w:tcW w:w="20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34067B" w14:textId="40FFD752" w:rsidR="00F03140" w:rsidRPr="008B7BB1" w:rsidRDefault="000D3E4B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t>Contatti</w:t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E9667D" w14:textId="0DE3CD28" w:rsidR="00F03140" w:rsidRPr="008B7BB1" w:rsidRDefault="000D3E4B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lang w:val="it-IT"/>
              </w:rPr>
              <w:t>Relazione</w:t>
            </w:r>
          </w:p>
        </w:tc>
      </w:tr>
      <w:tr w:rsidR="00F03140" w:rsidRPr="008B7BB1" w14:paraId="0EE9F322" w14:textId="77777777" w:rsidTr="00947585">
        <w:trPr>
          <w:trHeight w:val="369"/>
        </w:trPr>
        <w:tc>
          <w:tcPr>
            <w:tcW w:w="20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C1057C" w14:textId="77777777" w:rsidR="00F03140" w:rsidRPr="008B7BB1" w:rsidRDefault="00F03140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FC30D3" w14:textId="77777777" w:rsidR="00F03140" w:rsidRPr="008B7BB1" w:rsidRDefault="00F03140" w:rsidP="00784C3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</w:tr>
      <w:tr w:rsidR="00F03140" w:rsidRPr="008B7BB1" w14:paraId="3A8FB2DB" w14:textId="77777777" w:rsidTr="00947585">
        <w:trPr>
          <w:trHeight w:val="369"/>
        </w:trPr>
        <w:tc>
          <w:tcPr>
            <w:tcW w:w="20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212915" w14:textId="77777777" w:rsidR="00F03140" w:rsidRPr="008B7BB1" w:rsidRDefault="00F03140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31DA47" w14:textId="77777777" w:rsidR="00F03140" w:rsidRPr="008B7BB1" w:rsidRDefault="00F03140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</w:tr>
      <w:tr w:rsidR="00F03140" w:rsidRPr="008B7BB1" w14:paraId="2489B27C" w14:textId="77777777" w:rsidTr="00947585">
        <w:trPr>
          <w:trHeight w:val="369"/>
        </w:trPr>
        <w:tc>
          <w:tcPr>
            <w:tcW w:w="20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CD45F7" w14:textId="77777777" w:rsidR="00F03140" w:rsidRPr="008B7BB1" w:rsidRDefault="00F03140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01D65F" w14:textId="77777777" w:rsidR="00F03140" w:rsidRPr="008B7BB1" w:rsidRDefault="00F03140" w:rsidP="00784C37">
            <w:pPr>
              <w:tabs>
                <w:tab w:val="left" w:leader="underscore" w:pos="9356"/>
              </w:tabs>
              <w:rPr>
                <w:bCs/>
                <w:lang w:val="it-IT"/>
              </w:rPr>
            </w:pPr>
            <w:r w:rsidRPr="008B7BB1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BB1">
              <w:rPr>
                <w:bCs/>
                <w:lang w:val="it-IT"/>
              </w:rPr>
              <w:instrText xml:space="preserve"> FORMTEXT </w:instrText>
            </w:r>
            <w:r w:rsidRPr="008B7BB1">
              <w:rPr>
                <w:bCs/>
                <w:lang w:val="it-IT"/>
              </w:rPr>
            </w:r>
            <w:r w:rsidRPr="008B7BB1">
              <w:rPr>
                <w:bCs/>
                <w:lang w:val="it-IT"/>
              </w:rPr>
              <w:fldChar w:fldCharType="separate"/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noProof/>
                <w:lang w:val="it-IT"/>
              </w:rPr>
              <w:t> </w:t>
            </w:r>
            <w:r w:rsidRPr="008B7BB1">
              <w:rPr>
                <w:bCs/>
                <w:lang w:val="it-IT"/>
              </w:rPr>
              <w:fldChar w:fldCharType="end"/>
            </w:r>
          </w:p>
        </w:tc>
      </w:tr>
    </w:tbl>
    <w:p w14:paraId="3BDDD8E3" w14:textId="3B3AC91B" w:rsidR="00A2067C" w:rsidRPr="008B7BB1" w:rsidRDefault="008B3536" w:rsidP="00095339">
      <w:pPr>
        <w:spacing w:before="240"/>
        <w:rPr>
          <w:lang w:val="it-IT"/>
        </w:rPr>
      </w:pPr>
      <w:r w:rsidRPr="008B7BB1">
        <w:rPr>
          <w:lang w:val="it-IT"/>
        </w:rPr>
        <w:t>Con la presente firma, il/la sottoscritto/a conferma la completezza e la veridicità delle informazioni sopra riportate</w:t>
      </w:r>
      <w:r w:rsidR="00A2067C" w:rsidRPr="008B7BB1">
        <w:rPr>
          <w:lang w:val="it-IT"/>
        </w:rPr>
        <w:t>: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9"/>
        <w:gridCol w:w="5253"/>
      </w:tblGrid>
      <w:tr w:rsidR="00631138" w:rsidRPr="008B7BB1" w14:paraId="7D93AC7C" w14:textId="77777777" w:rsidTr="00784C3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C7A9D4D" w14:textId="2D5D905F" w:rsidR="00631138" w:rsidRPr="008B7BB1" w:rsidRDefault="008B3536" w:rsidP="00784C37">
            <w:pPr>
              <w:pStyle w:val="Blocksatz"/>
              <w:rPr>
                <w:rFonts w:cstheme="minorHAnsi"/>
                <w:lang w:val="it-IT" w:eastAsia="de-CH"/>
              </w:rPr>
            </w:pPr>
            <w:r w:rsidRPr="008B7BB1">
              <w:rPr>
                <w:rFonts w:cstheme="minorHAnsi"/>
                <w:lang w:val="it-IT"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bookmarkStart w:id="5" w:name="Text9"/>
            <w:r w:rsidRPr="008B7BB1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8B7BB1">
              <w:rPr>
                <w:rFonts w:cstheme="minorHAnsi"/>
                <w:lang w:val="it-IT" w:eastAsia="de-CH"/>
              </w:rPr>
            </w:r>
            <w:r w:rsidRPr="008B7BB1">
              <w:rPr>
                <w:rFonts w:cstheme="minorHAnsi"/>
                <w:lang w:val="it-IT" w:eastAsia="de-CH"/>
              </w:rPr>
              <w:fldChar w:fldCharType="separate"/>
            </w:r>
            <w:r w:rsidRPr="008B7BB1">
              <w:rPr>
                <w:rFonts w:cstheme="minorHAnsi"/>
                <w:noProof/>
                <w:lang w:val="it-IT" w:eastAsia="de-CH"/>
              </w:rPr>
              <w:t>[Luogo]</w:t>
            </w:r>
            <w:r w:rsidRPr="008B7BB1">
              <w:rPr>
                <w:rFonts w:cstheme="minorHAnsi"/>
                <w:lang w:val="it-IT" w:eastAsia="de-CH"/>
              </w:rPr>
              <w:fldChar w:fldCharType="end"/>
            </w:r>
            <w:bookmarkEnd w:id="5"/>
            <w:r w:rsidR="00631138" w:rsidRPr="008B7BB1">
              <w:rPr>
                <w:rFonts w:cstheme="minorHAnsi"/>
                <w:lang w:val="it-IT" w:eastAsia="de-CH"/>
              </w:rPr>
              <w:t xml:space="preserve">, </w:t>
            </w:r>
            <w:r w:rsidRPr="008B7BB1">
              <w:rPr>
                <w:rFonts w:cstheme="minorHAnsi"/>
                <w:lang w:val="it-IT"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bookmarkStart w:id="6" w:name="Text12"/>
            <w:r w:rsidRPr="008B7BB1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8B7BB1">
              <w:rPr>
                <w:rFonts w:cstheme="minorHAnsi"/>
                <w:lang w:val="it-IT" w:eastAsia="de-CH"/>
              </w:rPr>
            </w:r>
            <w:r w:rsidRPr="008B7BB1">
              <w:rPr>
                <w:rFonts w:cstheme="minorHAnsi"/>
                <w:lang w:val="it-IT" w:eastAsia="de-CH"/>
              </w:rPr>
              <w:fldChar w:fldCharType="separate"/>
            </w:r>
            <w:r w:rsidRPr="008B7BB1">
              <w:rPr>
                <w:rFonts w:cstheme="minorHAnsi"/>
                <w:noProof/>
                <w:lang w:val="it-IT" w:eastAsia="de-CH"/>
              </w:rPr>
              <w:t>[Data]</w:t>
            </w:r>
            <w:r w:rsidRPr="008B7BB1">
              <w:rPr>
                <w:rFonts w:cstheme="minorHAnsi"/>
                <w:lang w:val="it-IT" w:eastAsia="de-CH"/>
              </w:rPr>
              <w:fldChar w:fldCharType="end"/>
            </w:r>
            <w:bookmarkEnd w:id="6"/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06F19953" w14:textId="77777777" w:rsidR="00631138" w:rsidRPr="008B7BB1" w:rsidRDefault="00631138" w:rsidP="00784C37">
            <w:pPr>
              <w:rPr>
                <w:rFonts w:eastAsia="Arial" w:cstheme="minorHAnsi"/>
                <w:noProof/>
                <w:color w:val="000000"/>
                <w:lang w:val="it-IT"/>
              </w:rPr>
            </w:pPr>
            <w:r w:rsidRPr="008B7BB1">
              <w:rPr>
                <w:rFonts w:eastAsia="Arial" w:cstheme="minorHAnsi"/>
                <w:noProof/>
                <w:color w:val="000000"/>
                <w:lang w:val="it-IT"/>
              </w:rPr>
              <w:drawing>
                <wp:inline distT="0" distB="0" distL="0" distR="0" wp14:anchorId="600E875C" wp14:editId="286BC737">
                  <wp:extent cx="1903095" cy="637954"/>
                  <wp:effectExtent l="0" t="0" r="1905" b="0"/>
                  <wp:docPr id="1255017005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17005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138" w:rsidRPr="008B7BB1" w14:paraId="54B5DDE5" w14:textId="77777777" w:rsidTr="00784C3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54D1F1D" w14:textId="77777777" w:rsidR="00631138" w:rsidRPr="008B7BB1" w:rsidRDefault="00631138" w:rsidP="00784C37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AAF5E00" w14:textId="7092D59B" w:rsidR="00631138" w:rsidRPr="008B7BB1" w:rsidRDefault="008B3536" w:rsidP="00784C37">
            <w:pPr>
              <w:rPr>
                <w:rFonts w:cstheme="minorHAnsi"/>
                <w:lang w:val="it-IT"/>
              </w:rPr>
            </w:pPr>
            <w:r w:rsidRPr="008B7BB1">
              <w:rPr>
                <w:rFonts w:cstheme="minorHAnsi"/>
                <w:lang w:val="it-IT"/>
              </w:rPr>
              <w:t>Firma</w:t>
            </w:r>
          </w:p>
        </w:tc>
      </w:tr>
    </w:tbl>
    <w:p w14:paraId="24AC23DD" w14:textId="77777777" w:rsidR="00A2067C" w:rsidRPr="008B7BB1" w:rsidRDefault="00A2067C" w:rsidP="00ED5751">
      <w:pPr>
        <w:rPr>
          <w:lang w:val="it-IT"/>
        </w:rPr>
      </w:pPr>
    </w:p>
    <w:p w14:paraId="47ADBD2C" w14:textId="5AD37A9A" w:rsidR="00A2067C" w:rsidRPr="008B7BB1" w:rsidRDefault="008B3536" w:rsidP="00A2067C">
      <w:pPr>
        <w:pStyle w:val="Blocksatz"/>
        <w:rPr>
          <w:lang w:val="it-IT"/>
        </w:rPr>
      </w:pPr>
      <w:r w:rsidRPr="008B7BB1">
        <w:rPr>
          <w:lang w:val="it-IT"/>
        </w:rPr>
        <w:t>Documenti allegati</w:t>
      </w:r>
      <w:r w:rsidR="00A2067C" w:rsidRPr="008B7BB1">
        <w:rPr>
          <w:lang w:val="it-IT"/>
        </w:rPr>
        <w:t>:</w:t>
      </w:r>
    </w:p>
    <w:p w14:paraId="6F3F2503" w14:textId="71A1CBBB" w:rsidR="00A2067C" w:rsidRPr="008B7BB1" w:rsidRDefault="008B3536" w:rsidP="00A41F3D">
      <w:pPr>
        <w:pStyle w:val="Aufzhlung1"/>
        <w:rPr>
          <w:lang w:val="it-IT"/>
        </w:rPr>
      </w:pPr>
      <w:r w:rsidRPr="008B7BB1">
        <w:rPr>
          <w:lang w:val="it-IT"/>
        </w:rPr>
        <w:t>Estratto aggiornato del casellario giudiziale centrale (rilasciato da non più di 3 mesi) ed eventualmente le sentenze su cui si basa.</w:t>
      </w:r>
    </w:p>
    <w:p w14:paraId="647BD0BC" w14:textId="61202908" w:rsidR="00A2067C" w:rsidRPr="008B7BB1" w:rsidRDefault="008B3536" w:rsidP="00A41F3D">
      <w:pPr>
        <w:pStyle w:val="Aufzhlung1"/>
        <w:rPr>
          <w:lang w:val="it-IT"/>
        </w:rPr>
      </w:pPr>
      <w:r w:rsidRPr="008B7BB1">
        <w:rPr>
          <w:lang w:val="it-IT"/>
        </w:rPr>
        <w:t xml:space="preserve">Estratto aggiornato del registro delle esecuzioni (rilasciato da non più di 3 mesi) ed eventuali atti </w:t>
      </w:r>
      <w:r w:rsidR="000B7BC0">
        <w:rPr>
          <w:lang w:val="it-IT"/>
        </w:rPr>
        <w:t>di carenza beni</w:t>
      </w:r>
      <w:r w:rsidRPr="008B7BB1">
        <w:rPr>
          <w:lang w:val="it-IT"/>
        </w:rPr>
        <w:t xml:space="preserve"> esistenti</w:t>
      </w:r>
    </w:p>
    <w:p w14:paraId="1B733738" w14:textId="77777777" w:rsidR="00D909B2" w:rsidRPr="008B7BB1" w:rsidRDefault="00D909B2" w:rsidP="00A2067C">
      <w:pPr>
        <w:rPr>
          <w:lang w:val="it-IT"/>
        </w:rPr>
      </w:pPr>
    </w:p>
    <w:p w14:paraId="5FC4AF9C" w14:textId="77777777" w:rsidR="00A34B39" w:rsidRPr="008B7BB1" w:rsidRDefault="00A34B39" w:rsidP="00A2067C">
      <w:pPr>
        <w:rPr>
          <w:lang w:val="it-IT"/>
        </w:rPr>
      </w:pPr>
    </w:p>
    <w:p w14:paraId="4FCAE928" w14:textId="231167FE" w:rsidR="00A34B39" w:rsidRPr="008B7BB1" w:rsidRDefault="00A34B39" w:rsidP="00A34B39">
      <w:pPr>
        <w:jc w:val="right"/>
        <w:rPr>
          <w:b/>
          <w:bCs/>
          <w:lang w:val="it-IT"/>
        </w:rPr>
      </w:pPr>
      <w:r w:rsidRPr="008B7BB1">
        <w:rPr>
          <w:b/>
          <w:bCs/>
          <w:lang w:val="it-IT"/>
        </w:rPr>
        <w:t xml:space="preserve">ATIOZ, </w:t>
      </w:r>
      <w:r w:rsidR="00112356" w:rsidRPr="008B7BB1">
        <w:rPr>
          <w:b/>
          <w:bCs/>
          <w:lang w:val="it-IT"/>
        </w:rPr>
        <w:t>maggio</w:t>
      </w:r>
      <w:r w:rsidRPr="008B7BB1">
        <w:rPr>
          <w:b/>
          <w:bCs/>
          <w:lang w:val="it-IT"/>
        </w:rPr>
        <w:t xml:space="preserve"> 2026</w:t>
      </w:r>
    </w:p>
    <w:p w14:paraId="45342E85" w14:textId="77777777" w:rsidR="00154730" w:rsidRPr="008B7BB1" w:rsidRDefault="00154730">
      <w:pPr>
        <w:jc w:val="right"/>
        <w:rPr>
          <w:b/>
          <w:bCs/>
          <w:lang w:val="it-IT"/>
        </w:rPr>
      </w:pPr>
    </w:p>
    <w:sectPr w:rsidR="00154730" w:rsidRPr="008B7BB1" w:rsidSect="006538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2055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81087" w14:textId="77777777" w:rsidR="00A2067C" w:rsidRDefault="00A2067C" w:rsidP="00F91D37">
      <w:pPr>
        <w:spacing w:line="240" w:lineRule="auto"/>
      </w:pPr>
      <w:r>
        <w:separator/>
      </w:r>
    </w:p>
  </w:endnote>
  <w:endnote w:type="continuationSeparator" w:id="0">
    <w:p w14:paraId="31BE14CA" w14:textId="77777777" w:rsidR="00A2067C" w:rsidRDefault="00A2067C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87DA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8959" behindDoc="1" locked="1" layoutInCell="1" allowOverlap="1" wp14:anchorId="6B4B7BEA" wp14:editId="49DDB06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80224174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D5C33" w14:textId="110755BF" w:rsidR="00D909B2" w:rsidRPr="005C6148" w:rsidRDefault="00112356" w:rsidP="00D909B2">
                          <w:pPr>
                            <w:pStyle w:val="Seitenzahlen"/>
                          </w:pPr>
                          <w:r>
                            <w:t>Pagina</w:t>
                          </w:r>
                          <w:r w:rsidR="00D909B2">
                            <w:t xml:space="preserve"> </w:t>
                          </w:r>
                          <w:r w:rsidR="00D909B2" w:rsidRPr="005C6148">
                            <w:fldChar w:fldCharType="begin"/>
                          </w:r>
                          <w:r w:rsidR="00D909B2" w:rsidRPr="005C6148">
                            <w:instrText>PAGE   \* MERGEFORMAT</w:instrText>
                          </w:r>
                          <w:r w:rsidR="00D909B2" w:rsidRPr="005C6148">
                            <w:fldChar w:fldCharType="separate"/>
                          </w:r>
                          <w:r w:rsidR="00D909B2"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="00D909B2" w:rsidRPr="005C6148">
                            <w:fldChar w:fldCharType="end"/>
                          </w:r>
                          <w:r w:rsidR="00D909B2">
                            <w:t>/</w:t>
                          </w:r>
                          <w:fldSimple w:instr=" NUMPAGES  \* Arabic  \* MERGEFORMAT ">
                            <w:r w:rsidR="00D909B2"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B7BEA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752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006D5C33" w14:textId="110755BF" w:rsidR="00D909B2" w:rsidRPr="005C6148" w:rsidRDefault="00112356" w:rsidP="00D909B2">
                    <w:pPr>
                      <w:pStyle w:val="Seitenzahlen"/>
                    </w:pPr>
                    <w:r>
                      <w:t>Pagina</w:t>
                    </w:r>
                    <w:r w:rsidR="00D909B2">
                      <w:t xml:space="preserve"> </w:t>
                    </w:r>
                    <w:r w:rsidR="00D909B2" w:rsidRPr="005C6148">
                      <w:fldChar w:fldCharType="begin"/>
                    </w:r>
                    <w:r w:rsidR="00D909B2" w:rsidRPr="005C6148">
                      <w:instrText>PAGE   \* MERGEFORMAT</w:instrText>
                    </w:r>
                    <w:r w:rsidR="00D909B2" w:rsidRPr="005C6148">
                      <w:fldChar w:fldCharType="separate"/>
                    </w:r>
                    <w:r w:rsidR="00D909B2" w:rsidRPr="00452D49">
                      <w:rPr>
                        <w:noProof/>
                        <w:lang w:val="de-DE"/>
                      </w:rPr>
                      <w:t>5</w:t>
                    </w:r>
                    <w:r w:rsidR="00D909B2" w:rsidRPr="005C6148">
                      <w:fldChar w:fldCharType="end"/>
                    </w:r>
                    <w:r w:rsidR="00D909B2">
                      <w:t>/</w:t>
                    </w:r>
                    <w:fldSimple w:instr=" NUMPAGES  \* Arabic  \* MERGEFORMAT ">
                      <w:r w:rsidR="00D909B2"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4BA88FF6" w14:textId="1A3E5DF8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58C52493" wp14:editId="1E190E58">
          <wp:extent cx="108000" cy="67967"/>
          <wp:effectExtent l="0" t="0" r="6350" b="8255"/>
          <wp:docPr id="133499176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1CA79B13" w14:textId="77777777" w:rsidR="00D909B2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55F8">
      <w:rPr>
        <w:noProof/>
      </w:rPr>
      <w:drawing>
        <wp:inline distT="0" distB="0" distL="0" distR="0" wp14:anchorId="473969BD" wp14:editId="009A4CEF">
          <wp:extent cx="104775" cy="76200"/>
          <wp:effectExtent l="0" t="0" r="9525" b="0"/>
          <wp:docPr id="8902676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6601">
      <w:rPr>
        <w:b/>
        <w:bCs/>
        <w:szCs w:val="14"/>
      </w:rPr>
      <w:tab/>
      <w:t>Zürich</w:t>
    </w:r>
    <w:r w:rsidRPr="00606601">
      <w:rPr>
        <w:szCs w:val="14"/>
      </w:rPr>
      <w:t xml:space="preserve"> | Stampfenbachstrasse 63 | 8006 Zürich | </w:t>
    </w:r>
    <w:proofErr w:type="spellStart"/>
    <w:r w:rsidRPr="00606601">
      <w:rPr>
        <w:b/>
        <w:bCs/>
        <w:szCs w:val="14"/>
      </w:rPr>
      <w:t>St.Gallen</w:t>
    </w:r>
    <w:proofErr w:type="spellEnd"/>
    <w:r w:rsidRPr="00606601">
      <w:rPr>
        <w:szCs w:val="14"/>
      </w:rPr>
      <w:t xml:space="preserve"> | Poststrasse 28 | 9000 </w:t>
    </w:r>
    <w:proofErr w:type="spellStart"/>
    <w:r w:rsidRPr="00606601">
      <w:rPr>
        <w:szCs w:val="14"/>
      </w:rPr>
      <w:t>St.Gallen</w:t>
    </w:r>
    <w:proofErr w:type="spellEnd"/>
    <w:r w:rsidRPr="00606601">
      <w:rPr>
        <w:szCs w:val="14"/>
      </w:rPr>
      <w:t xml:space="preserve"> | </w:t>
    </w:r>
    <w:r w:rsidRPr="00606601">
      <w:rPr>
        <w:b/>
        <w:bCs/>
        <w:szCs w:val="14"/>
      </w:rPr>
      <w:t>Locarno</w:t>
    </w:r>
    <w:r w:rsidRPr="00606601">
      <w:rPr>
        <w:szCs w:val="14"/>
      </w:rPr>
      <w:t xml:space="preserve"> | Via Bernardino </w:t>
    </w:r>
    <w:proofErr w:type="spellStart"/>
    <w:r w:rsidRPr="00606601">
      <w:rPr>
        <w:szCs w:val="14"/>
      </w:rPr>
      <w:t>Luini</w:t>
    </w:r>
    <w:proofErr w:type="spellEnd"/>
    <w:r w:rsidRPr="00606601">
      <w:rPr>
        <w:szCs w:val="14"/>
      </w:rPr>
      <w:t xml:space="preserve"> 12a | 6600 Locarno</w:t>
    </w:r>
  </w:p>
  <w:p w14:paraId="64F4DF0C" w14:textId="77777777" w:rsidR="00872FF7" w:rsidRPr="00D909B2" w:rsidRDefault="00872FF7" w:rsidP="00D909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1839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5887" behindDoc="1" locked="1" layoutInCell="1" allowOverlap="1" wp14:anchorId="4C2DC232" wp14:editId="127FD2E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97478088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51847" w14:textId="187106EC" w:rsidR="00D909B2" w:rsidRPr="005C6148" w:rsidRDefault="00112356" w:rsidP="00D909B2">
                          <w:pPr>
                            <w:pStyle w:val="Seitenzahlen"/>
                          </w:pPr>
                          <w:r>
                            <w:t>Pagina</w:t>
                          </w:r>
                          <w:r w:rsidR="00D909B2">
                            <w:t xml:space="preserve"> </w:t>
                          </w:r>
                          <w:r w:rsidR="00D909B2" w:rsidRPr="005C6148">
                            <w:fldChar w:fldCharType="begin"/>
                          </w:r>
                          <w:r w:rsidR="00D909B2" w:rsidRPr="005C6148">
                            <w:instrText>PAGE   \* MERGEFORMAT</w:instrText>
                          </w:r>
                          <w:r w:rsidR="00D909B2" w:rsidRPr="005C6148">
                            <w:fldChar w:fldCharType="separate"/>
                          </w:r>
                          <w:r w:rsidR="00D909B2"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="00D909B2" w:rsidRPr="005C6148">
                            <w:fldChar w:fldCharType="end"/>
                          </w:r>
                          <w:r w:rsidR="00D909B2">
                            <w:t>/</w:t>
                          </w:r>
                          <w:fldSimple w:instr=" NUMPAGES  \* Arabic  \* MERGEFORMAT ">
                            <w:r w:rsidR="00D909B2"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DC23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left:0;text-align:left;margin-left:-1.6pt;margin-top:0;width:49.6pt;height:88.7pt;z-index:-2516305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2gag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XvLZ2NgVVTv021M/CsHJqxpNuRYh3gkP7qORmOd4i0UbQvFpkDhbk//1N33Cg5KwctZilkoefm6E&#10;V5yZbxZkTYOXhU8YWWz8qF1l4fPsGHrO7Ka5ILRjiifDySwmcDSjqD01T5j3ZboOJmElLi35ahQv&#10;Yj/aeC+kWi4zCHPmRLy2D04m16k7iWuP3ZPwbiBkBJVvaBw3MX/Fyx6bieOWmwh2ZtKmAvflHAqP&#10;Gc20H96T9Ai83GfU4dVb/AY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A8R92g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07251847" w14:textId="187106EC" w:rsidR="00D909B2" w:rsidRPr="005C6148" w:rsidRDefault="00112356" w:rsidP="00D909B2">
                    <w:pPr>
                      <w:pStyle w:val="Seitenzahlen"/>
                    </w:pPr>
                    <w:r>
                      <w:t>Pagina</w:t>
                    </w:r>
                    <w:r w:rsidR="00D909B2">
                      <w:t xml:space="preserve"> </w:t>
                    </w:r>
                    <w:r w:rsidR="00D909B2" w:rsidRPr="005C6148">
                      <w:fldChar w:fldCharType="begin"/>
                    </w:r>
                    <w:r w:rsidR="00D909B2" w:rsidRPr="005C6148">
                      <w:instrText>PAGE   \* MERGEFORMAT</w:instrText>
                    </w:r>
                    <w:r w:rsidR="00D909B2" w:rsidRPr="005C6148">
                      <w:fldChar w:fldCharType="separate"/>
                    </w:r>
                    <w:r w:rsidR="00D909B2" w:rsidRPr="00452D49">
                      <w:rPr>
                        <w:noProof/>
                        <w:lang w:val="de-DE"/>
                      </w:rPr>
                      <w:t>5</w:t>
                    </w:r>
                    <w:r w:rsidR="00D909B2" w:rsidRPr="005C6148">
                      <w:fldChar w:fldCharType="end"/>
                    </w:r>
                    <w:r w:rsidR="00D909B2">
                      <w:t>/</w:t>
                    </w:r>
                    <w:fldSimple w:instr=" NUMPAGES  \* Arabic  \* MERGEFORMAT ">
                      <w:r w:rsidR="00D909B2"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4E590C49" w14:textId="0CFB1B95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4CCAC07C" wp14:editId="1947235A">
          <wp:extent cx="108000" cy="67967"/>
          <wp:effectExtent l="0" t="0" r="6350" b="8255"/>
          <wp:docPr id="1114084775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49393498" w14:textId="77777777" w:rsidR="006538AD" w:rsidRDefault="00121A62" w:rsidP="00D909B2">
    <w:pPr>
      <w:pStyle w:val="Fuzeile"/>
      <w:tabs>
        <w:tab w:val="left" w:pos="0"/>
      </w:tabs>
      <w:ind w:left="-284"/>
      <w:rPr>
        <w:szCs w:val="14"/>
      </w:rPr>
    </w:pPr>
    <w:r>
      <w:pict w14:anchorId="3E633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8.5pt;height:6.25pt;visibility:visible;mso-wrap-style:square">
          <v:imagedata r:id="rId2" o:title=""/>
        </v:shape>
      </w:pict>
    </w:r>
    <w:r w:rsidR="00D909B2" w:rsidRPr="00606601">
      <w:rPr>
        <w:b/>
        <w:bCs/>
        <w:szCs w:val="14"/>
      </w:rPr>
      <w:tab/>
      <w:t>Zürich</w:t>
    </w:r>
    <w:r w:rsidR="00D909B2" w:rsidRPr="00606601">
      <w:rPr>
        <w:szCs w:val="14"/>
      </w:rPr>
      <w:t xml:space="preserve"> | Stampfenbachstrasse 63 | 8006 Zürich | </w:t>
    </w:r>
    <w:proofErr w:type="spellStart"/>
    <w:r w:rsidR="00D909B2" w:rsidRPr="00606601">
      <w:rPr>
        <w:b/>
        <w:bCs/>
        <w:szCs w:val="14"/>
      </w:rPr>
      <w:t>St.Gallen</w:t>
    </w:r>
    <w:proofErr w:type="spellEnd"/>
    <w:r w:rsidR="00D909B2" w:rsidRPr="00606601">
      <w:rPr>
        <w:szCs w:val="14"/>
      </w:rPr>
      <w:t xml:space="preserve"> | Poststrasse 28 | 9000 </w:t>
    </w:r>
    <w:proofErr w:type="spellStart"/>
    <w:r w:rsidR="00D909B2" w:rsidRPr="00606601">
      <w:rPr>
        <w:szCs w:val="14"/>
      </w:rPr>
      <w:t>St.Gallen</w:t>
    </w:r>
    <w:proofErr w:type="spellEnd"/>
    <w:r w:rsidR="00D909B2" w:rsidRPr="00606601">
      <w:rPr>
        <w:szCs w:val="14"/>
      </w:rPr>
      <w:t xml:space="preserve"> | </w:t>
    </w:r>
    <w:r w:rsidR="00D909B2" w:rsidRPr="00606601">
      <w:rPr>
        <w:b/>
        <w:bCs/>
        <w:szCs w:val="14"/>
      </w:rPr>
      <w:t>Locarno</w:t>
    </w:r>
    <w:r w:rsidR="00D909B2" w:rsidRPr="00606601">
      <w:rPr>
        <w:szCs w:val="14"/>
      </w:rPr>
      <w:t xml:space="preserve"> | Via Bernardino </w:t>
    </w:r>
    <w:proofErr w:type="spellStart"/>
    <w:r w:rsidR="00D909B2" w:rsidRPr="00606601">
      <w:rPr>
        <w:szCs w:val="14"/>
      </w:rPr>
      <w:t>Luini</w:t>
    </w:r>
    <w:proofErr w:type="spellEnd"/>
    <w:r w:rsidR="00D909B2" w:rsidRPr="00606601">
      <w:rPr>
        <w:szCs w:val="14"/>
      </w:rPr>
      <w:t xml:space="preserve"> 12a | 6600 Locarno</w:t>
    </w:r>
  </w:p>
  <w:p w14:paraId="32A39086" w14:textId="77777777" w:rsidR="00D909B2" w:rsidRPr="00D909B2" w:rsidRDefault="00D909B2" w:rsidP="00D909B2">
    <w:pPr>
      <w:pStyle w:val="Fuzeile"/>
      <w:tabs>
        <w:tab w:val="left" w:pos="0"/>
      </w:tabs>
      <w:ind w:left="-284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EBD0" w14:textId="77777777" w:rsidR="00A2067C" w:rsidRDefault="00A2067C" w:rsidP="00EE6673">
      <w:pPr>
        <w:pStyle w:val="Fussnotentrennlinie"/>
      </w:pPr>
    </w:p>
  </w:footnote>
  <w:footnote w:type="continuationSeparator" w:id="0">
    <w:p w14:paraId="4641667A" w14:textId="77777777" w:rsidR="00A2067C" w:rsidRDefault="00A2067C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872B" w14:textId="77777777" w:rsidR="006538AD" w:rsidRDefault="006538AD">
    <w:pPr>
      <w:pStyle w:val="Kopfzeile"/>
    </w:pPr>
  </w:p>
  <w:p w14:paraId="7585405A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ADAE" w14:textId="77777777" w:rsidR="006538AD" w:rsidRDefault="006538AD" w:rsidP="00EE49CB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83839" behindDoc="0" locked="1" layoutInCell="1" allowOverlap="1" wp14:anchorId="3A861510" wp14:editId="44E2CF0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850889829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4000" cy="1224000"/>
                        <a:chOff x="0" y="0"/>
                        <a:chExt cx="3113961" cy="1225278"/>
                      </a:xfrm>
                    </wpg:grpSpPr>
                    <pic:pic xmlns:pic="http://schemas.openxmlformats.org/drawingml/2006/picture">
                      <pic:nvPicPr>
                        <pic:cNvPr id="131935162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3143"/>
                          <a:ext cx="2767965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2952071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EFD430" id="Logo-Gruppe (WR)" o:spid="_x0000_s1026" style="position:absolute;margin-left:194pt;margin-top:0;width:245.2pt;height:96.4pt;z-index:251683839;mso-position-horizontal:right;mso-position-horizontal-relative:page;mso-position-vertical:top;mso-position-vertical-relative:page;mso-width-relative:margin;mso-height-relative:margin" coordsize="31139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top:6531;width:27679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</w:p>
  <w:p w14:paraId="18E7A66F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24pt;height:24pt" o:bullet="t">
        <v:imagedata r:id="rId1" o:title="Vorlagenbauer Icon 32x32"/>
      </v:shape>
    </w:pict>
  </w:numPicBullet>
  <w:numPicBullet w:numPicBulletId="1">
    <w:pict>
      <v:shape id="_x0000_i1132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133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74EB2"/>
    <w:multiLevelType w:val="hybridMultilevel"/>
    <w:tmpl w:val="6AACDC8C"/>
    <w:lvl w:ilvl="0" w:tplc="0DDC03B2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6" w15:restartNumberingAfterBreak="0">
    <w:nsid w:val="19F20423"/>
    <w:multiLevelType w:val="multilevel"/>
    <w:tmpl w:val="41C45E36"/>
    <w:numStyleLink w:val="Absatz-Nummerierung"/>
  </w:abstractNum>
  <w:abstractNum w:abstractNumId="7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3EE2167"/>
    <w:multiLevelType w:val="multilevel"/>
    <w:tmpl w:val="41C45E36"/>
    <w:numStyleLink w:val="Absatz-Nummerierung"/>
  </w:abstractNum>
  <w:abstractNum w:abstractNumId="9" w15:restartNumberingAfterBreak="0">
    <w:nsid w:val="29D6361B"/>
    <w:multiLevelType w:val="multilevel"/>
    <w:tmpl w:val="41C45E36"/>
    <w:numStyleLink w:val="Absatz-Nummerierung"/>
  </w:abstractNum>
  <w:abstractNum w:abstractNumId="10" w15:restartNumberingAfterBreak="0">
    <w:nsid w:val="2B4D60D5"/>
    <w:multiLevelType w:val="multilevel"/>
    <w:tmpl w:val="6FE080D4"/>
    <w:numStyleLink w:val="AufzhlungenListe"/>
  </w:abstractNum>
  <w:abstractNum w:abstractNumId="11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A0E6981"/>
    <w:multiLevelType w:val="multilevel"/>
    <w:tmpl w:val="8ADEE060"/>
    <w:numStyleLink w:val="NummerierteberschriftenListe"/>
  </w:abstractNum>
  <w:abstractNum w:abstractNumId="13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00F579A"/>
    <w:multiLevelType w:val="multilevel"/>
    <w:tmpl w:val="41C45E36"/>
    <w:numStyleLink w:val="Absatz-Nummerierung"/>
  </w:abstractNum>
  <w:abstractNum w:abstractNumId="18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21D16FF"/>
    <w:multiLevelType w:val="multilevel"/>
    <w:tmpl w:val="8ADEE060"/>
    <w:numStyleLink w:val="NummerierteberschriftenListe"/>
  </w:abstractNum>
  <w:abstractNum w:abstractNumId="20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6"/>
  </w:num>
  <w:num w:numId="2" w16cid:durableId="1073507391">
    <w:abstractNumId w:val="15"/>
  </w:num>
  <w:num w:numId="3" w16cid:durableId="1074162686">
    <w:abstractNumId w:val="7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10"/>
  </w:num>
  <w:num w:numId="7" w16cid:durableId="1460417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9"/>
  </w:num>
  <w:num w:numId="9" w16cid:durableId="2043094968">
    <w:abstractNumId w:val="21"/>
  </w:num>
  <w:num w:numId="10" w16cid:durableId="394354220">
    <w:abstractNumId w:val="20"/>
  </w:num>
  <w:num w:numId="11" w16cid:durableId="217790418">
    <w:abstractNumId w:val="0"/>
  </w:num>
  <w:num w:numId="12" w16cid:durableId="1528640349">
    <w:abstractNumId w:val="13"/>
  </w:num>
  <w:num w:numId="13" w16cid:durableId="1279485333">
    <w:abstractNumId w:val="14"/>
  </w:num>
  <w:num w:numId="14" w16cid:durableId="306784630">
    <w:abstractNumId w:val="17"/>
  </w:num>
  <w:num w:numId="15" w16cid:durableId="1594163627">
    <w:abstractNumId w:val="8"/>
  </w:num>
  <w:num w:numId="16" w16cid:durableId="2098205144">
    <w:abstractNumId w:val="12"/>
  </w:num>
  <w:num w:numId="17" w16cid:durableId="376128276">
    <w:abstractNumId w:val="9"/>
  </w:num>
  <w:num w:numId="18" w16cid:durableId="1089541418">
    <w:abstractNumId w:val="6"/>
  </w:num>
  <w:num w:numId="19" w16cid:durableId="2117796969">
    <w:abstractNumId w:val="18"/>
  </w:num>
  <w:num w:numId="20" w16cid:durableId="1728871644">
    <w:abstractNumId w:val="11"/>
  </w:num>
  <w:num w:numId="21" w16cid:durableId="1681660041">
    <w:abstractNumId w:val="3"/>
  </w:num>
  <w:num w:numId="22" w16cid:durableId="122093937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n2ZROWi7t8XetY3llO6LQLWyMohcXOSawXeSFRU2ujFKT4AnaqsnUwMmGAyfm0H3aZNU4uKMHSf1yX0klDQWFw==" w:salt="TXC0JkD8WIJfT8yra2BpKg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7C"/>
    <w:rsid w:val="00001A04"/>
    <w:rsid w:val="00002978"/>
    <w:rsid w:val="00003A9F"/>
    <w:rsid w:val="0001010F"/>
    <w:rsid w:val="000137EC"/>
    <w:rsid w:val="00025CEC"/>
    <w:rsid w:val="000263A2"/>
    <w:rsid w:val="000266B7"/>
    <w:rsid w:val="00026A79"/>
    <w:rsid w:val="00031FC8"/>
    <w:rsid w:val="00032B92"/>
    <w:rsid w:val="00032BCD"/>
    <w:rsid w:val="00032F85"/>
    <w:rsid w:val="00032FC2"/>
    <w:rsid w:val="00033CB4"/>
    <w:rsid w:val="000355BF"/>
    <w:rsid w:val="000409C8"/>
    <w:rsid w:val="00041700"/>
    <w:rsid w:val="00043364"/>
    <w:rsid w:val="00043AC5"/>
    <w:rsid w:val="00047DD9"/>
    <w:rsid w:val="00051D2A"/>
    <w:rsid w:val="00053F13"/>
    <w:rsid w:val="00055041"/>
    <w:rsid w:val="00061E2A"/>
    <w:rsid w:val="00063BC2"/>
    <w:rsid w:val="000676B3"/>
    <w:rsid w:val="000701F1"/>
    <w:rsid w:val="00070BA5"/>
    <w:rsid w:val="00071780"/>
    <w:rsid w:val="00077E29"/>
    <w:rsid w:val="000803EB"/>
    <w:rsid w:val="00084406"/>
    <w:rsid w:val="00090380"/>
    <w:rsid w:val="00093FA2"/>
    <w:rsid w:val="00094452"/>
    <w:rsid w:val="000947ED"/>
    <w:rsid w:val="00095339"/>
    <w:rsid w:val="00096E8E"/>
    <w:rsid w:val="000A1884"/>
    <w:rsid w:val="000A24EC"/>
    <w:rsid w:val="000A2660"/>
    <w:rsid w:val="000A295C"/>
    <w:rsid w:val="000A2BE5"/>
    <w:rsid w:val="000A55FF"/>
    <w:rsid w:val="000A5EA1"/>
    <w:rsid w:val="000A6E82"/>
    <w:rsid w:val="000B183F"/>
    <w:rsid w:val="000B2D15"/>
    <w:rsid w:val="000B595D"/>
    <w:rsid w:val="000B6975"/>
    <w:rsid w:val="000B7BC0"/>
    <w:rsid w:val="000C06C5"/>
    <w:rsid w:val="000C0DA1"/>
    <w:rsid w:val="000C49C1"/>
    <w:rsid w:val="000D1743"/>
    <w:rsid w:val="000D1BB6"/>
    <w:rsid w:val="000D2CBC"/>
    <w:rsid w:val="000D3E4B"/>
    <w:rsid w:val="000D3F63"/>
    <w:rsid w:val="000D442F"/>
    <w:rsid w:val="000E14FE"/>
    <w:rsid w:val="000E372F"/>
    <w:rsid w:val="000E4DA3"/>
    <w:rsid w:val="000E5A18"/>
    <w:rsid w:val="000E7126"/>
    <w:rsid w:val="000E7543"/>
    <w:rsid w:val="000E756F"/>
    <w:rsid w:val="000F1C41"/>
    <w:rsid w:val="000F1D2B"/>
    <w:rsid w:val="000F2461"/>
    <w:rsid w:val="0010021F"/>
    <w:rsid w:val="00101745"/>
    <w:rsid w:val="00102345"/>
    <w:rsid w:val="00104B6A"/>
    <w:rsid w:val="001055E2"/>
    <w:rsid w:val="001062C8"/>
    <w:rsid w:val="00106688"/>
    <w:rsid w:val="0010745F"/>
    <w:rsid w:val="00107F09"/>
    <w:rsid w:val="00112356"/>
    <w:rsid w:val="001134C7"/>
    <w:rsid w:val="00113CB8"/>
    <w:rsid w:val="00117E22"/>
    <w:rsid w:val="0012151C"/>
    <w:rsid w:val="00121A62"/>
    <w:rsid w:val="0012423E"/>
    <w:rsid w:val="00126A7A"/>
    <w:rsid w:val="00127BBA"/>
    <w:rsid w:val="00133CFB"/>
    <w:rsid w:val="0013611B"/>
    <w:rsid w:val="00137271"/>
    <w:rsid w:val="001375AB"/>
    <w:rsid w:val="00144122"/>
    <w:rsid w:val="00145CB0"/>
    <w:rsid w:val="00145E6F"/>
    <w:rsid w:val="001514C0"/>
    <w:rsid w:val="00154677"/>
    <w:rsid w:val="00154730"/>
    <w:rsid w:val="00157ECA"/>
    <w:rsid w:val="0016326E"/>
    <w:rsid w:val="00165F95"/>
    <w:rsid w:val="0016774B"/>
    <w:rsid w:val="00167916"/>
    <w:rsid w:val="00170542"/>
    <w:rsid w:val="00171870"/>
    <w:rsid w:val="0017204E"/>
    <w:rsid w:val="001735E7"/>
    <w:rsid w:val="00190A84"/>
    <w:rsid w:val="00192AB4"/>
    <w:rsid w:val="001A2E39"/>
    <w:rsid w:val="001A3606"/>
    <w:rsid w:val="001A43BD"/>
    <w:rsid w:val="001B0A7F"/>
    <w:rsid w:val="001C4A15"/>
    <w:rsid w:val="001C7EA6"/>
    <w:rsid w:val="001E18FE"/>
    <w:rsid w:val="001E73F4"/>
    <w:rsid w:val="001F0CDF"/>
    <w:rsid w:val="001F4A7E"/>
    <w:rsid w:val="001F4B8C"/>
    <w:rsid w:val="001F4F9B"/>
    <w:rsid w:val="001F7FF5"/>
    <w:rsid w:val="00207ADD"/>
    <w:rsid w:val="00214EEC"/>
    <w:rsid w:val="00216728"/>
    <w:rsid w:val="00216D94"/>
    <w:rsid w:val="00217AC9"/>
    <w:rsid w:val="00220308"/>
    <w:rsid w:val="00220E7C"/>
    <w:rsid w:val="00224805"/>
    <w:rsid w:val="0022685B"/>
    <w:rsid w:val="0023018C"/>
    <w:rsid w:val="0023205B"/>
    <w:rsid w:val="00234941"/>
    <w:rsid w:val="002369CE"/>
    <w:rsid w:val="00243D92"/>
    <w:rsid w:val="00245BAA"/>
    <w:rsid w:val="002466D7"/>
    <w:rsid w:val="00247905"/>
    <w:rsid w:val="002522AA"/>
    <w:rsid w:val="0025644A"/>
    <w:rsid w:val="00256EF6"/>
    <w:rsid w:val="0026146C"/>
    <w:rsid w:val="00265789"/>
    <w:rsid w:val="002679AE"/>
    <w:rsid w:val="00267F71"/>
    <w:rsid w:val="00270D8E"/>
    <w:rsid w:val="00271026"/>
    <w:rsid w:val="002726D9"/>
    <w:rsid w:val="00273EBC"/>
    <w:rsid w:val="00274B98"/>
    <w:rsid w:val="0027532C"/>
    <w:rsid w:val="00275608"/>
    <w:rsid w:val="00283995"/>
    <w:rsid w:val="00284CFB"/>
    <w:rsid w:val="002900F4"/>
    <w:rsid w:val="00290E37"/>
    <w:rsid w:val="00292375"/>
    <w:rsid w:val="00294EC0"/>
    <w:rsid w:val="002950C3"/>
    <w:rsid w:val="00297A15"/>
    <w:rsid w:val="002A3A47"/>
    <w:rsid w:val="002A6277"/>
    <w:rsid w:val="002B1F0B"/>
    <w:rsid w:val="002B496D"/>
    <w:rsid w:val="002B4AE5"/>
    <w:rsid w:val="002B551B"/>
    <w:rsid w:val="002B56AB"/>
    <w:rsid w:val="002C163B"/>
    <w:rsid w:val="002D272F"/>
    <w:rsid w:val="002D3839"/>
    <w:rsid w:val="002D38AE"/>
    <w:rsid w:val="002D5B63"/>
    <w:rsid w:val="002D709C"/>
    <w:rsid w:val="002E0E9F"/>
    <w:rsid w:val="002F06AA"/>
    <w:rsid w:val="002F2180"/>
    <w:rsid w:val="002F68A2"/>
    <w:rsid w:val="0030245A"/>
    <w:rsid w:val="00302BB6"/>
    <w:rsid w:val="00303B73"/>
    <w:rsid w:val="00304C57"/>
    <w:rsid w:val="003065CA"/>
    <w:rsid w:val="00307A5B"/>
    <w:rsid w:val="00312296"/>
    <w:rsid w:val="003122DB"/>
    <w:rsid w:val="00313B9E"/>
    <w:rsid w:val="00313D2C"/>
    <w:rsid w:val="00314C63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7F53"/>
    <w:rsid w:val="003514EE"/>
    <w:rsid w:val="00352CEB"/>
    <w:rsid w:val="00363671"/>
    <w:rsid w:val="00364EE3"/>
    <w:rsid w:val="0037142E"/>
    <w:rsid w:val="00371E1F"/>
    <w:rsid w:val="0037396C"/>
    <w:rsid w:val="0037405C"/>
    <w:rsid w:val="003757E4"/>
    <w:rsid w:val="00375834"/>
    <w:rsid w:val="00375CD2"/>
    <w:rsid w:val="00375CFC"/>
    <w:rsid w:val="0037747E"/>
    <w:rsid w:val="00377AFA"/>
    <w:rsid w:val="00381BA9"/>
    <w:rsid w:val="0039124E"/>
    <w:rsid w:val="00395A1F"/>
    <w:rsid w:val="003963C5"/>
    <w:rsid w:val="003967BF"/>
    <w:rsid w:val="00396DAD"/>
    <w:rsid w:val="00397B92"/>
    <w:rsid w:val="003A09E1"/>
    <w:rsid w:val="003A796E"/>
    <w:rsid w:val="003C30C1"/>
    <w:rsid w:val="003C334B"/>
    <w:rsid w:val="003C3AED"/>
    <w:rsid w:val="003C3D32"/>
    <w:rsid w:val="003C7AA5"/>
    <w:rsid w:val="003D0FAA"/>
    <w:rsid w:val="003D1CEA"/>
    <w:rsid w:val="003D5A2C"/>
    <w:rsid w:val="003E21A6"/>
    <w:rsid w:val="003E5122"/>
    <w:rsid w:val="003E6E52"/>
    <w:rsid w:val="003F012A"/>
    <w:rsid w:val="003F1A56"/>
    <w:rsid w:val="003F2D49"/>
    <w:rsid w:val="003F5D90"/>
    <w:rsid w:val="004032C2"/>
    <w:rsid w:val="004055D4"/>
    <w:rsid w:val="00415269"/>
    <w:rsid w:val="00416B6C"/>
    <w:rsid w:val="00417CAE"/>
    <w:rsid w:val="0042454D"/>
    <w:rsid w:val="00424C08"/>
    <w:rsid w:val="0043314B"/>
    <w:rsid w:val="00444695"/>
    <w:rsid w:val="004511A3"/>
    <w:rsid w:val="00452D49"/>
    <w:rsid w:val="0045362B"/>
    <w:rsid w:val="0046341E"/>
    <w:rsid w:val="0046671B"/>
    <w:rsid w:val="00471D34"/>
    <w:rsid w:val="00472365"/>
    <w:rsid w:val="00472C7B"/>
    <w:rsid w:val="00475C7B"/>
    <w:rsid w:val="004771E0"/>
    <w:rsid w:val="00480603"/>
    <w:rsid w:val="004815F1"/>
    <w:rsid w:val="00486DBB"/>
    <w:rsid w:val="00490FC3"/>
    <w:rsid w:val="0049233E"/>
    <w:rsid w:val="00494FD7"/>
    <w:rsid w:val="00495C12"/>
    <w:rsid w:val="00495F83"/>
    <w:rsid w:val="004965D4"/>
    <w:rsid w:val="004A039B"/>
    <w:rsid w:val="004A21D1"/>
    <w:rsid w:val="004B0A6D"/>
    <w:rsid w:val="004B0FDB"/>
    <w:rsid w:val="004B3225"/>
    <w:rsid w:val="004C1329"/>
    <w:rsid w:val="004C1BB7"/>
    <w:rsid w:val="004C3880"/>
    <w:rsid w:val="004C4B0F"/>
    <w:rsid w:val="004C7C30"/>
    <w:rsid w:val="004D0F2F"/>
    <w:rsid w:val="004D179F"/>
    <w:rsid w:val="004D3323"/>
    <w:rsid w:val="004D4BE7"/>
    <w:rsid w:val="004D5B31"/>
    <w:rsid w:val="004E0E33"/>
    <w:rsid w:val="004E4BF0"/>
    <w:rsid w:val="004F22CB"/>
    <w:rsid w:val="004F3283"/>
    <w:rsid w:val="004F3596"/>
    <w:rsid w:val="00500294"/>
    <w:rsid w:val="005033A8"/>
    <w:rsid w:val="00511018"/>
    <w:rsid w:val="00512B84"/>
    <w:rsid w:val="0051467D"/>
    <w:rsid w:val="00515456"/>
    <w:rsid w:val="00520FD1"/>
    <w:rsid w:val="00525B53"/>
    <w:rsid w:val="00526C93"/>
    <w:rsid w:val="00527884"/>
    <w:rsid w:val="00530AF4"/>
    <w:rsid w:val="005339AE"/>
    <w:rsid w:val="00535EA2"/>
    <w:rsid w:val="00537410"/>
    <w:rsid w:val="00543061"/>
    <w:rsid w:val="00546F11"/>
    <w:rsid w:val="00550787"/>
    <w:rsid w:val="00554D4C"/>
    <w:rsid w:val="00554FB0"/>
    <w:rsid w:val="00562128"/>
    <w:rsid w:val="00576439"/>
    <w:rsid w:val="00581CFD"/>
    <w:rsid w:val="005875C4"/>
    <w:rsid w:val="00591832"/>
    <w:rsid w:val="00592841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2829"/>
    <w:rsid w:val="005B337B"/>
    <w:rsid w:val="005B4DEC"/>
    <w:rsid w:val="005B6837"/>
    <w:rsid w:val="005B6E4D"/>
    <w:rsid w:val="005B6FD0"/>
    <w:rsid w:val="005C0C3C"/>
    <w:rsid w:val="005C2563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6A10"/>
    <w:rsid w:val="005D7E76"/>
    <w:rsid w:val="005E105F"/>
    <w:rsid w:val="005E5468"/>
    <w:rsid w:val="005E71A0"/>
    <w:rsid w:val="005F6B47"/>
    <w:rsid w:val="00600D32"/>
    <w:rsid w:val="00604040"/>
    <w:rsid w:val="006044D5"/>
    <w:rsid w:val="00606319"/>
    <w:rsid w:val="00606EF4"/>
    <w:rsid w:val="006146FA"/>
    <w:rsid w:val="00617B57"/>
    <w:rsid w:val="00622481"/>
    <w:rsid w:val="00622FDC"/>
    <w:rsid w:val="00625020"/>
    <w:rsid w:val="00631138"/>
    <w:rsid w:val="00642F26"/>
    <w:rsid w:val="00642F29"/>
    <w:rsid w:val="00646AE5"/>
    <w:rsid w:val="00647B77"/>
    <w:rsid w:val="00650B3D"/>
    <w:rsid w:val="00650E5F"/>
    <w:rsid w:val="0065274C"/>
    <w:rsid w:val="006538AD"/>
    <w:rsid w:val="00656CB4"/>
    <w:rsid w:val="00656CEC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86D14"/>
    <w:rsid w:val="00687ED7"/>
    <w:rsid w:val="006904E3"/>
    <w:rsid w:val="006A157B"/>
    <w:rsid w:val="006A1DB5"/>
    <w:rsid w:val="006A1EF0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C062D"/>
    <w:rsid w:val="006C144C"/>
    <w:rsid w:val="006C62E1"/>
    <w:rsid w:val="006C6A0D"/>
    <w:rsid w:val="006D315A"/>
    <w:rsid w:val="006D5775"/>
    <w:rsid w:val="006D6764"/>
    <w:rsid w:val="006D6A82"/>
    <w:rsid w:val="006E0311"/>
    <w:rsid w:val="006E0F4E"/>
    <w:rsid w:val="006E4AF1"/>
    <w:rsid w:val="006F0345"/>
    <w:rsid w:val="006F0469"/>
    <w:rsid w:val="006F0C97"/>
    <w:rsid w:val="006F5C45"/>
    <w:rsid w:val="006F65B3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6252A"/>
    <w:rsid w:val="00765CFC"/>
    <w:rsid w:val="007663AC"/>
    <w:rsid w:val="00767D3B"/>
    <w:rsid w:val="007704A5"/>
    <w:rsid w:val="007721BF"/>
    <w:rsid w:val="007737A5"/>
    <w:rsid w:val="00774E70"/>
    <w:rsid w:val="0078181E"/>
    <w:rsid w:val="00781F8D"/>
    <w:rsid w:val="00783E8E"/>
    <w:rsid w:val="00784E2E"/>
    <w:rsid w:val="0078761B"/>
    <w:rsid w:val="0079481E"/>
    <w:rsid w:val="00796B22"/>
    <w:rsid w:val="00796CEE"/>
    <w:rsid w:val="007A0285"/>
    <w:rsid w:val="007A1360"/>
    <w:rsid w:val="007A1F02"/>
    <w:rsid w:val="007A31B2"/>
    <w:rsid w:val="007A4664"/>
    <w:rsid w:val="007A4819"/>
    <w:rsid w:val="007B2950"/>
    <w:rsid w:val="007B3618"/>
    <w:rsid w:val="007B514D"/>
    <w:rsid w:val="007B5396"/>
    <w:rsid w:val="007B5F52"/>
    <w:rsid w:val="007C0B2A"/>
    <w:rsid w:val="007D038B"/>
    <w:rsid w:val="007E0460"/>
    <w:rsid w:val="007E0D10"/>
    <w:rsid w:val="007E1836"/>
    <w:rsid w:val="007E576D"/>
    <w:rsid w:val="007F2F7E"/>
    <w:rsid w:val="00803044"/>
    <w:rsid w:val="00804AB5"/>
    <w:rsid w:val="008104C4"/>
    <w:rsid w:val="00812670"/>
    <w:rsid w:val="0081679A"/>
    <w:rsid w:val="00831F7E"/>
    <w:rsid w:val="00833960"/>
    <w:rsid w:val="00834DE2"/>
    <w:rsid w:val="00837C08"/>
    <w:rsid w:val="00841B44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454F"/>
    <w:rsid w:val="00857D8A"/>
    <w:rsid w:val="008602F9"/>
    <w:rsid w:val="00861F46"/>
    <w:rsid w:val="00864855"/>
    <w:rsid w:val="00866FE4"/>
    <w:rsid w:val="0086755C"/>
    <w:rsid w:val="00870017"/>
    <w:rsid w:val="008703A6"/>
    <w:rsid w:val="008726E9"/>
    <w:rsid w:val="00872FF7"/>
    <w:rsid w:val="00874E49"/>
    <w:rsid w:val="00874F5D"/>
    <w:rsid w:val="008754B6"/>
    <w:rsid w:val="00876898"/>
    <w:rsid w:val="00880BFB"/>
    <w:rsid w:val="00883CC4"/>
    <w:rsid w:val="00887318"/>
    <w:rsid w:val="00887728"/>
    <w:rsid w:val="00897086"/>
    <w:rsid w:val="00897EB0"/>
    <w:rsid w:val="008A0276"/>
    <w:rsid w:val="008A4E13"/>
    <w:rsid w:val="008A72CC"/>
    <w:rsid w:val="008B15F1"/>
    <w:rsid w:val="008B182B"/>
    <w:rsid w:val="008B2F23"/>
    <w:rsid w:val="008B3536"/>
    <w:rsid w:val="008B7BB1"/>
    <w:rsid w:val="008B7F0B"/>
    <w:rsid w:val="008C53D9"/>
    <w:rsid w:val="008D4F01"/>
    <w:rsid w:val="008F00A0"/>
    <w:rsid w:val="00903E98"/>
    <w:rsid w:val="009235A2"/>
    <w:rsid w:val="00923CE4"/>
    <w:rsid w:val="00932E80"/>
    <w:rsid w:val="0093619F"/>
    <w:rsid w:val="00936206"/>
    <w:rsid w:val="0094178B"/>
    <w:rsid w:val="00942135"/>
    <w:rsid w:val="009427E5"/>
    <w:rsid w:val="009454B7"/>
    <w:rsid w:val="00947585"/>
    <w:rsid w:val="009475B8"/>
    <w:rsid w:val="00947639"/>
    <w:rsid w:val="00953F95"/>
    <w:rsid w:val="009613D8"/>
    <w:rsid w:val="00961E8E"/>
    <w:rsid w:val="00965F86"/>
    <w:rsid w:val="0096603D"/>
    <w:rsid w:val="00966277"/>
    <w:rsid w:val="0097077A"/>
    <w:rsid w:val="00974275"/>
    <w:rsid w:val="009742F8"/>
    <w:rsid w:val="009804FC"/>
    <w:rsid w:val="0098474B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9A0"/>
    <w:rsid w:val="009A3732"/>
    <w:rsid w:val="009A4456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39D6"/>
    <w:rsid w:val="009C64D7"/>
    <w:rsid w:val="009C67A8"/>
    <w:rsid w:val="009C6E8A"/>
    <w:rsid w:val="009D1D6A"/>
    <w:rsid w:val="009D201B"/>
    <w:rsid w:val="009D378D"/>
    <w:rsid w:val="009D5D9C"/>
    <w:rsid w:val="009E2008"/>
    <w:rsid w:val="009E2171"/>
    <w:rsid w:val="009F3E6A"/>
    <w:rsid w:val="009F3F86"/>
    <w:rsid w:val="009F4874"/>
    <w:rsid w:val="009F60D0"/>
    <w:rsid w:val="00A0054C"/>
    <w:rsid w:val="00A02378"/>
    <w:rsid w:val="00A03638"/>
    <w:rsid w:val="00A04BF0"/>
    <w:rsid w:val="00A06F53"/>
    <w:rsid w:val="00A10FAE"/>
    <w:rsid w:val="00A14C78"/>
    <w:rsid w:val="00A14FC1"/>
    <w:rsid w:val="00A2067C"/>
    <w:rsid w:val="00A211F7"/>
    <w:rsid w:val="00A2146D"/>
    <w:rsid w:val="00A25F7E"/>
    <w:rsid w:val="00A26524"/>
    <w:rsid w:val="00A330FE"/>
    <w:rsid w:val="00A34730"/>
    <w:rsid w:val="00A34B39"/>
    <w:rsid w:val="00A41F3D"/>
    <w:rsid w:val="00A43EDD"/>
    <w:rsid w:val="00A522D4"/>
    <w:rsid w:val="00A54094"/>
    <w:rsid w:val="00A5451D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70B2C"/>
    <w:rsid w:val="00A70CDC"/>
    <w:rsid w:val="00A7133D"/>
    <w:rsid w:val="00A71E43"/>
    <w:rsid w:val="00A7338A"/>
    <w:rsid w:val="00A76FF5"/>
    <w:rsid w:val="00A7788C"/>
    <w:rsid w:val="00A77BB4"/>
    <w:rsid w:val="00A82C09"/>
    <w:rsid w:val="00A91989"/>
    <w:rsid w:val="00A94310"/>
    <w:rsid w:val="00A960B8"/>
    <w:rsid w:val="00AA5DDC"/>
    <w:rsid w:val="00AA7329"/>
    <w:rsid w:val="00AB077B"/>
    <w:rsid w:val="00AB605E"/>
    <w:rsid w:val="00AC0DF9"/>
    <w:rsid w:val="00AC2D5B"/>
    <w:rsid w:val="00AC370F"/>
    <w:rsid w:val="00AC3C0A"/>
    <w:rsid w:val="00AC6321"/>
    <w:rsid w:val="00AD0D71"/>
    <w:rsid w:val="00AD36B2"/>
    <w:rsid w:val="00AD5C8F"/>
    <w:rsid w:val="00AE017A"/>
    <w:rsid w:val="00AE2308"/>
    <w:rsid w:val="00AE26E8"/>
    <w:rsid w:val="00AE6EB7"/>
    <w:rsid w:val="00AF1A91"/>
    <w:rsid w:val="00AF21E9"/>
    <w:rsid w:val="00AF2E57"/>
    <w:rsid w:val="00AF47AE"/>
    <w:rsid w:val="00AF704D"/>
    <w:rsid w:val="00AF7CA8"/>
    <w:rsid w:val="00B0079D"/>
    <w:rsid w:val="00B01201"/>
    <w:rsid w:val="00B03960"/>
    <w:rsid w:val="00B05554"/>
    <w:rsid w:val="00B11A9B"/>
    <w:rsid w:val="00B11DA1"/>
    <w:rsid w:val="00B17AD0"/>
    <w:rsid w:val="00B23C13"/>
    <w:rsid w:val="00B24B2A"/>
    <w:rsid w:val="00B26CD0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51D15"/>
    <w:rsid w:val="00B559A9"/>
    <w:rsid w:val="00B56280"/>
    <w:rsid w:val="00B622CF"/>
    <w:rsid w:val="00B62C50"/>
    <w:rsid w:val="00B642EF"/>
    <w:rsid w:val="00B6435F"/>
    <w:rsid w:val="00B64D88"/>
    <w:rsid w:val="00B653F9"/>
    <w:rsid w:val="00B67D13"/>
    <w:rsid w:val="00B70D03"/>
    <w:rsid w:val="00B730EC"/>
    <w:rsid w:val="00B74320"/>
    <w:rsid w:val="00B765CF"/>
    <w:rsid w:val="00B775B8"/>
    <w:rsid w:val="00B803E7"/>
    <w:rsid w:val="00B82E14"/>
    <w:rsid w:val="00B853A1"/>
    <w:rsid w:val="00B97484"/>
    <w:rsid w:val="00BA0FF5"/>
    <w:rsid w:val="00BA2B5A"/>
    <w:rsid w:val="00BA4DDE"/>
    <w:rsid w:val="00BB06B4"/>
    <w:rsid w:val="00BB0EB7"/>
    <w:rsid w:val="00BB1DA6"/>
    <w:rsid w:val="00BB206A"/>
    <w:rsid w:val="00BB2323"/>
    <w:rsid w:val="00BB3FF5"/>
    <w:rsid w:val="00BB4CF6"/>
    <w:rsid w:val="00BB55E8"/>
    <w:rsid w:val="00BC655F"/>
    <w:rsid w:val="00BC6819"/>
    <w:rsid w:val="00BC7251"/>
    <w:rsid w:val="00BC7E85"/>
    <w:rsid w:val="00BD09F9"/>
    <w:rsid w:val="00BD23A7"/>
    <w:rsid w:val="00BE1E62"/>
    <w:rsid w:val="00BE5B5D"/>
    <w:rsid w:val="00BF003D"/>
    <w:rsid w:val="00BF2285"/>
    <w:rsid w:val="00BF52B2"/>
    <w:rsid w:val="00BF7052"/>
    <w:rsid w:val="00C01FF8"/>
    <w:rsid w:val="00C025E9"/>
    <w:rsid w:val="00C05139"/>
    <w:rsid w:val="00C05FAB"/>
    <w:rsid w:val="00C05FE6"/>
    <w:rsid w:val="00C06C33"/>
    <w:rsid w:val="00C12431"/>
    <w:rsid w:val="00C2008E"/>
    <w:rsid w:val="00C20DEA"/>
    <w:rsid w:val="00C24C69"/>
    <w:rsid w:val="00C25656"/>
    <w:rsid w:val="00C30C28"/>
    <w:rsid w:val="00C360C0"/>
    <w:rsid w:val="00C3674D"/>
    <w:rsid w:val="00C43EDE"/>
    <w:rsid w:val="00C45269"/>
    <w:rsid w:val="00C471D9"/>
    <w:rsid w:val="00C50F4E"/>
    <w:rsid w:val="00C51D2F"/>
    <w:rsid w:val="00C537F7"/>
    <w:rsid w:val="00C544A4"/>
    <w:rsid w:val="00C57952"/>
    <w:rsid w:val="00C57A26"/>
    <w:rsid w:val="00C60AC3"/>
    <w:rsid w:val="00C64E5C"/>
    <w:rsid w:val="00C656F3"/>
    <w:rsid w:val="00C67139"/>
    <w:rsid w:val="00C67A22"/>
    <w:rsid w:val="00C70665"/>
    <w:rsid w:val="00C73727"/>
    <w:rsid w:val="00C73B94"/>
    <w:rsid w:val="00C74F84"/>
    <w:rsid w:val="00C7632D"/>
    <w:rsid w:val="00C83AAB"/>
    <w:rsid w:val="00C97383"/>
    <w:rsid w:val="00C97ADB"/>
    <w:rsid w:val="00CA348A"/>
    <w:rsid w:val="00CA3C8F"/>
    <w:rsid w:val="00CA5EF8"/>
    <w:rsid w:val="00CB093B"/>
    <w:rsid w:val="00CB265D"/>
    <w:rsid w:val="00CB2CE6"/>
    <w:rsid w:val="00CB7D16"/>
    <w:rsid w:val="00CC06EF"/>
    <w:rsid w:val="00CC7179"/>
    <w:rsid w:val="00CD0374"/>
    <w:rsid w:val="00CD103A"/>
    <w:rsid w:val="00CD6768"/>
    <w:rsid w:val="00CD775B"/>
    <w:rsid w:val="00CE0851"/>
    <w:rsid w:val="00CE2A0C"/>
    <w:rsid w:val="00CE2EE2"/>
    <w:rsid w:val="00CF08BB"/>
    <w:rsid w:val="00CF1E53"/>
    <w:rsid w:val="00CF2ABD"/>
    <w:rsid w:val="00CF3313"/>
    <w:rsid w:val="00CF3941"/>
    <w:rsid w:val="00CF4930"/>
    <w:rsid w:val="00CF5093"/>
    <w:rsid w:val="00D00E26"/>
    <w:rsid w:val="00D03124"/>
    <w:rsid w:val="00D031C3"/>
    <w:rsid w:val="00D1297F"/>
    <w:rsid w:val="00D1389A"/>
    <w:rsid w:val="00D13DAC"/>
    <w:rsid w:val="00D205AC"/>
    <w:rsid w:val="00D24220"/>
    <w:rsid w:val="00D2579C"/>
    <w:rsid w:val="00D30E68"/>
    <w:rsid w:val="00D31037"/>
    <w:rsid w:val="00D3292D"/>
    <w:rsid w:val="00D36D26"/>
    <w:rsid w:val="00D472C2"/>
    <w:rsid w:val="00D50C16"/>
    <w:rsid w:val="00D52C4B"/>
    <w:rsid w:val="00D54A24"/>
    <w:rsid w:val="00D57397"/>
    <w:rsid w:val="00D60276"/>
    <w:rsid w:val="00D6193A"/>
    <w:rsid w:val="00D61996"/>
    <w:rsid w:val="00D62680"/>
    <w:rsid w:val="00D654CD"/>
    <w:rsid w:val="00D6722C"/>
    <w:rsid w:val="00D678C7"/>
    <w:rsid w:val="00D71120"/>
    <w:rsid w:val="00D74C59"/>
    <w:rsid w:val="00D800E9"/>
    <w:rsid w:val="00D8261A"/>
    <w:rsid w:val="00D90644"/>
    <w:rsid w:val="00D909B2"/>
    <w:rsid w:val="00D9287D"/>
    <w:rsid w:val="00D9415C"/>
    <w:rsid w:val="00D95311"/>
    <w:rsid w:val="00D9553C"/>
    <w:rsid w:val="00DA469E"/>
    <w:rsid w:val="00DA5CEF"/>
    <w:rsid w:val="00DA716B"/>
    <w:rsid w:val="00DB1970"/>
    <w:rsid w:val="00DB2B1B"/>
    <w:rsid w:val="00DB394C"/>
    <w:rsid w:val="00DB45F8"/>
    <w:rsid w:val="00DB52FA"/>
    <w:rsid w:val="00DB68E1"/>
    <w:rsid w:val="00DB7675"/>
    <w:rsid w:val="00DC3565"/>
    <w:rsid w:val="00DD108E"/>
    <w:rsid w:val="00DD267A"/>
    <w:rsid w:val="00DD3A15"/>
    <w:rsid w:val="00DD43DA"/>
    <w:rsid w:val="00DD788A"/>
    <w:rsid w:val="00DE3EEB"/>
    <w:rsid w:val="00DE603D"/>
    <w:rsid w:val="00DE6A03"/>
    <w:rsid w:val="00DF0A6A"/>
    <w:rsid w:val="00DF73D3"/>
    <w:rsid w:val="00DF7EDF"/>
    <w:rsid w:val="00E0011A"/>
    <w:rsid w:val="00E0213F"/>
    <w:rsid w:val="00E02496"/>
    <w:rsid w:val="00E13147"/>
    <w:rsid w:val="00E25DCD"/>
    <w:rsid w:val="00E269E1"/>
    <w:rsid w:val="00E26B35"/>
    <w:rsid w:val="00E326FF"/>
    <w:rsid w:val="00E414A0"/>
    <w:rsid w:val="00E440EE"/>
    <w:rsid w:val="00E45F13"/>
    <w:rsid w:val="00E50336"/>
    <w:rsid w:val="00E510BC"/>
    <w:rsid w:val="00E51D6C"/>
    <w:rsid w:val="00E52BA4"/>
    <w:rsid w:val="00E61256"/>
    <w:rsid w:val="00E62EFE"/>
    <w:rsid w:val="00E63CD0"/>
    <w:rsid w:val="00E73CB2"/>
    <w:rsid w:val="00E805FA"/>
    <w:rsid w:val="00E81A79"/>
    <w:rsid w:val="00E839BA"/>
    <w:rsid w:val="00E8428A"/>
    <w:rsid w:val="00E916FB"/>
    <w:rsid w:val="00E97CB5"/>
    <w:rsid w:val="00E97F7D"/>
    <w:rsid w:val="00EA59B8"/>
    <w:rsid w:val="00EA5A01"/>
    <w:rsid w:val="00EA6657"/>
    <w:rsid w:val="00EB42DA"/>
    <w:rsid w:val="00EB4987"/>
    <w:rsid w:val="00EC19E0"/>
    <w:rsid w:val="00EC2DF9"/>
    <w:rsid w:val="00EC3238"/>
    <w:rsid w:val="00EC6CDF"/>
    <w:rsid w:val="00EC7E47"/>
    <w:rsid w:val="00ED5D9E"/>
    <w:rsid w:val="00ED6B5D"/>
    <w:rsid w:val="00ED70C0"/>
    <w:rsid w:val="00ED7D6D"/>
    <w:rsid w:val="00EE2449"/>
    <w:rsid w:val="00EE48A7"/>
    <w:rsid w:val="00EE49CB"/>
    <w:rsid w:val="00EE6673"/>
    <w:rsid w:val="00EE6E36"/>
    <w:rsid w:val="00EF1336"/>
    <w:rsid w:val="00EF3F18"/>
    <w:rsid w:val="00EF5BFD"/>
    <w:rsid w:val="00F016BC"/>
    <w:rsid w:val="00F03140"/>
    <w:rsid w:val="00F04D3A"/>
    <w:rsid w:val="00F0660B"/>
    <w:rsid w:val="00F10070"/>
    <w:rsid w:val="00F123AE"/>
    <w:rsid w:val="00F13EB2"/>
    <w:rsid w:val="00F16C91"/>
    <w:rsid w:val="00F16DD9"/>
    <w:rsid w:val="00F21593"/>
    <w:rsid w:val="00F2201D"/>
    <w:rsid w:val="00F233E2"/>
    <w:rsid w:val="00F26721"/>
    <w:rsid w:val="00F32B93"/>
    <w:rsid w:val="00F36C8F"/>
    <w:rsid w:val="00F40294"/>
    <w:rsid w:val="00F45CDD"/>
    <w:rsid w:val="00F4777B"/>
    <w:rsid w:val="00F5185F"/>
    <w:rsid w:val="00F5551A"/>
    <w:rsid w:val="00F56AAB"/>
    <w:rsid w:val="00F600C7"/>
    <w:rsid w:val="00F6097D"/>
    <w:rsid w:val="00F64F61"/>
    <w:rsid w:val="00F6503B"/>
    <w:rsid w:val="00F72781"/>
    <w:rsid w:val="00F73331"/>
    <w:rsid w:val="00F81B60"/>
    <w:rsid w:val="00F839C5"/>
    <w:rsid w:val="00F87174"/>
    <w:rsid w:val="00F91D37"/>
    <w:rsid w:val="00F91DEC"/>
    <w:rsid w:val="00F93538"/>
    <w:rsid w:val="00F9610D"/>
    <w:rsid w:val="00F97739"/>
    <w:rsid w:val="00FB0BAC"/>
    <w:rsid w:val="00FB162F"/>
    <w:rsid w:val="00FB657F"/>
    <w:rsid w:val="00FC395D"/>
    <w:rsid w:val="00FC3D06"/>
    <w:rsid w:val="00FC7645"/>
    <w:rsid w:val="00FD4BB0"/>
    <w:rsid w:val="00FE1FB1"/>
    <w:rsid w:val="00FE2ED4"/>
    <w:rsid w:val="00FE509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;"/>
  <w14:docId w14:val="652CE65E"/>
  <w15:docId w15:val="{71CFAB0C-4021-4816-9F4F-4E59705F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6538AD"/>
    <w:rPr>
      <w:spacing w:val="3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spacing w:before="480"/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spacing w:before="12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spacing w:before="120"/>
      <w:contextualSpacing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enter" w:pos="4536"/>
        <w:tab w:val="right" w:pos="9072"/>
      </w:tabs>
      <w:spacing w:line="324" w:lineRule="auto"/>
    </w:pPr>
    <w:rPr>
      <w:sz w:val="14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spacing w:line="324" w:lineRule="auto"/>
    </w:pPr>
    <w:rPr>
      <w:color w:val="626953" w:themeColor="accent1"/>
      <w:spacing w:val="0"/>
      <w:kern w:val="14"/>
      <w:sz w:val="14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631138"/>
    <w:pPr>
      <w:suppressLineNumbers/>
      <w:spacing w:before="0"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631138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DD788A"/>
    <w:pPr>
      <w:numPr>
        <w:numId w:val="6"/>
      </w:numPr>
      <w:spacing w:before="120"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Blocksatz"/>
    <w:next w:val="Blocksatz"/>
    <w:link w:val="UntertitelZchn"/>
    <w:uiPriority w:val="12"/>
    <w:qFormat/>
    <w:rsid w:val="00631138"/>
    <w:pPr>
      <w:numPr>
        <w:ilvl w:val="1"/>
      </w:numPr>
      <w:suppressLineNumbers/>
      <w:spacing w:before="0"/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631138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spacing w:line="300" w:lineRule="auto"/>
      <w:ind w:left="113" w:hanging="113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spacing w:before="120" w:after="240"/>
    </w:pPr>
    <w:rPr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D52C4B"/>
    <w:pPr>
      <w:numPr>
        <w:numId w:val="16"/>
      </w:numPr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before="24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spacing w:before="240"/>
    </w:p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spacing w:after="120"/>
      <w:jc w:val="both"/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234941"/>
    <w:pPr>
      <w:spacing w:before="120" w:after="120"/>
      <w:jc w:val="both"/>
    </w:pPr>
  </w:style>
  <w:style w:type="paragraph" w:customStyle="1" w:styleId="Text7Pt">
    <w:name w:val="Text 7 Pt"/>
    <w:basedOn w:val="Standard"/>
    <w:uiPriority w:val="1"/>
    <w:qFormat/>
    <w:rsid w:val="00220E7C"/>
    <w:pPr>
      <w:spacing w:line="324" w:lineRule="auto"/>
    </w:pPr>
    <w:rPr>
      <w:sz w:val="14"/>
      <w:szCs w:val="14"/>
    </w:rPr>
  </w:style>
  <w:style w:type="character" w:styleId="Zeilennummer">
    <w:name w:val="line number"/>
    <w:basedOn w:val="Absatz-Standardschriftart"/>
    <w:uiPriority w:val="79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spacing w:after="180"/>
    </w:pPr>
    <w:rPr>
      <w:color w:val="FFFFFF" w:themeColor="background1"/>
      <w:lang w:val="it-CH"/>
    </w:rPr>
  </w:style>
  <w:style w:type="paragraph" w:customStyle="1" w:styleId="Betreff">
    <w:name w:val="Betreff"/>
    <w:basedOn w:val="Standard"/>
    <w:rsid w:val="00A2067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 Black" w:eastAsia="Times New Roman" w:hAnsi="Arial Black" w:cs="Times New Roman"/>
      <w:spacing w:val="0"/>
      <w:sz w:val="22"/>
      <w:lang w:eastAsia="de-CH"/>
    </w:rPr>
  </w:style>
  <w:style w:type="paragraph" w:customStyle="1" w:styleId="Text1">
    <w:name w:val="Text1"/>
    <w:basedOn w:val="Standard"/>
    <w:rsid w:val="00A2067C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pacing w:val="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</ds:schemaRefs>
</ds:datastoreItem>
</file>

<file path=customXml/itemProps4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2076</Characters>
  <Application>Microsoft Office Word</Application>
  <DocSecurity>0</DocSecurity>
  <Lines>28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Stumpf Stefan</dc:creator>
  <dc:description>erstellt durch Vorlagenbauer.ch</dc:description>
  <cp:lastModifiedBy>Laurence Eigenmann</cp:lastModifiedBy>
  <cp:revision>2</cp:revision>
  <dcterms:created xsi:type="dcterms:W3CDTF">2026-05-13T13:31:00Z</dcterms:created>
  <dcterms:modified xsi:type="dcterms:W3CDTF">2026-05-13T13:31:00Z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