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50CE" w14:textId="20820ED3" w:rsidR="00BB6BAC" w:rsidRPr="00BB6BAC" w:rsidRDefault="00EC0C12" w:rsidP="005656DD">
      <w:pPr>
        <w:pStyle w:val="Titel"/>
      </w:pPr>
      <w:r>
        <w:t>Offenlegung von Vergütungen (Art. 84b ZGB)</w:t>
      </w:r>
    </w:p>
    <w:p w14:paraId="3BA4A5C4" w14:textId="77777777" w:rsidR="00EC0C12" w:rsidRPr="00A9719D" w:rsidRDefault="00EC0C12" w:rsidP="00EC0C12">
      <w:pPr>
        <w:pStyle w:val="Blocksatz"/>
      </w:pPr>
      <w:r w:rsidRPr="00A9719D">
        <w:t>Das oberste Stiftungsorgan muss der Aufsichtsbehörde jährlich den Gesamtbetrag der ihm und der allfälligen Geschäftsleitung direkt oder indirekt ausgerichteten Vergütungen im Sinne von Art. 734a Abs. 2 OR gesondert bekannt geben (Art. 84b ZGB).</w:t>
      </w:r>
    </w:p>
    <w:p w14:paraId="4BB26A7E" w14:textId="1D4CD20D" w:rsidR="004E2BC0" w:rsidRDefault="00EC0C12" w:rsidP="00EC0C12">
      <w:pPr>
        <w:pStyle w:val="Blocksatz"/>
      </w:pPr>
      <w:r>
        <w:t xml:space="preserve">Zur Umsetzung der </w:t>
      </w:r>
      <w:r w:rsidRPr="00A9719D">
        <w:t xml:space="preserve">Offenlegungspflicht </w:t>
      </w:r>
      <w:r>
        <w:t xml:space="preserve">kann dieses Formular verwendet und zusammen mit der </w:t>
      </w:r>
      <w:r w:rsidRPr="00A9719D">
        <w:t xml:space="preserve">Jahresberichterstattung </w:t>
      </w:r>
      <w:r>
        <w:t>eingereicht werden.</w:t>
      </w:r>
    </w:p>
    <w:p w14:paraId="7FB30D8E" w14:textId="532A0169" w:rsidR="00EC0C12" w:rsidRPr="00EF66E9" w:rsidRDefault="00EC0C12" w:rsidP="00EC0C12">
      <w:pPr>
        <w:pStyle w:val="berschrift1nummeriert"/>
      </w:pPr>
      <w:r>
        <w:t>Angaben zur Vorsorgeeinrichtung / Stiftung</w:t>
      </w:r>
    </w:p>
    <w:tbl>
      <w:tblPr>
        <w:tblW w:w="499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528"/>
        <w:gridCol w:w="4531"/>
      </w:tblGrid>
      <w:tr w:rsidR="00EC0C12" w:rsidRPr="00EF66E9" w14:paraId="623EFEA4" w14:textId="1E45814B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5B2FA1" w14:textId="19B7B837" w:rsidR="00EC0C12" w:rsidRPr="00EF66E9" w:rsidRDefault="00EC0C12" w:rsidP="00EC0C12">
            <w:pPr>
              <w:tabs>
                <w:tab w:val="left" w:leader="underscore" w:pos="9356"/>
              </w:tabs>
            </w:pPr>
            <w:r>
              <w:t>Name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E650E4" w14:textId="588FECA7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2DEFF542" w14:textId="5501FB9A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BBBA8A" w14:textId="04C275A8" w:rsidR="00EC0C12" w:rsidRPr="00EF66E9" w:rsidRDefault="00EC0C12" w:rsidP="00EC0C12">
            <w:pPr>
              <w:tabs>
                <w:tab w:val="left" w:leader="underscore" w:pos="9356"/>
              </w:tabs>
            </w:pPr>
            <w:r>
              <w:t>Adresse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4F3578" w14:textId="2476AB58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558617F4" w14:textId="46EF94EF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A0B67F" w14:textId="526C602A" w:rsidR="00EC0C12" w:rsidRPr="00EF66E9" w:rsidRDefault="00EC0C12" w:rsidP="00EC0C12">
            <w:pPr>
              <w:tabs>
                <w:tab w:val="left" w:leader="underscore" w:pos="9356"/>
              </w:tabs>
            </w:pPr>
            <w:r>
              <w:t>PLZ, Ort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A0A9CF" w14:textId="77981F4A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1F90772D" w14:textId="30CE9FB1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51C21C" w14:textId="1F628943" w:rsidR="00EC0C12" w:rsidRPr="00EF66E9" w:rsidRDefault="00EC0C12" w:rsidP="00EC0C12">
            <w:pPr>
              <w:tabs>
                <w:tab w:val="left" w:leader="underscore" w:pos="9356"/>
              </w:tabs>
            </w:pPr>
            <w:r>
              <w:t>Name der Kontaktperson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97AA18" w14:textId="4B48D084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695C87D9" w14:textId="77777777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FA0488" w14:textId="7CCCF325" w:rsidR="00EC0C12" w:rsidRDefault="00EC0C12" w:rsidP="00EC0C12">
            <w:pPr>
              <w:tabs>
                <w:tab w:val="left" w:leader="underscore" w:pos="9356"/>
              </w:tabs>
            </w:pPr>
            <w:r>
              <w:t>Telefon der Kontaktperson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8CB731" w14:textId="5AEC32D3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</w:tbl>
    <w:p w14:paraId="7AC0FC8F" w14:textId="5A16975E" w:rsidR="00EC0C12" w:rsidRDefault="00EC0C12" w:rsidP="0039265D">
      <w:pPr>
        <w:pStyle w:val="berschrift1nummeriert"/>
      </w:pPr>
      <w:r w:rsidRPr="00A9719D">
        <w:rPr>
          <w:szCs w:val="20"/>
        </w:rPr>
        <w:t>Angaben zu den Vergütungen</w:t>
      </w:r>
      <w:r>
        <w:rPr>
          <w:szCs w:val="20"/>
        </w:rPr>
        <w:t xml:space="preserve"> im Berichtsjahr</w:t>
      </w:r>
      <w:r>
        <w:t xml:space="preserve">: </w:t>
      </w:r>
      <w:r>
        <w:fldChar w:fldCharType="begin">
          <w:ffData>
            <w:name w:val="Text28"/>
            <w:enabled/>
            <w:calcOnExit w:val="0"/>
            <w:textInput>
              <w:default w:val="[Jahr]"/>
            </w:textInput>
          </w:ffData>
        </w:fldChar>
      </w:r>
      <w:bookmarkStart w:id="0" w:name="Text28"/>
      <w:r>
        <w:instrText xml:space="preserve"> FORMTEXT </w:instrText>
      </w:r>
      <w:r>
        <w:fldChar w:fldCharType="separate"/>
      </w:r>
      <w:r>
        <w:rPr>
          <w:noProof/>
        </w:rPr>
        <w:t>[Jahr]</w:t>
      </w:r>
      <w:r>
        <w:fldChar w:fldCharType="end"/>
      </w:r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EC0C12" w14:paraId="4C6B8D39" w14:textId="77777777" w:rsidTr="00EC0C12">
        <w:trPr>
          <w:trHeight w:val="233"/>
        </w:trPr>
        <w:tc>
          <w:tcPr>
            <w:tcW w:w="3020" w:type="dxa"/>
            <w:vMerge w:val="restart"/>
          </w:tcPr>
          <w:p w14:paraId="7D2FF55B" w14:textId="6EB8FE6D" w:rsidR="00EC0C12" w:rsidRPr="00EC0C12" w:rsidRDefault="00EC0C12" w:rsidP="00EC0C12">
            <w:pPr>
              <w:pStyle w:val="Blocksatz"/>
              <w:rPr>
                <w:b/>
                <w:bCs/>
              </w:rPr>
            </w:pPr>
            <w:r w:rsidRPr="00EC0C12">
              <w:rPr>
                <w:b/>
                <w:bCs/>
              </w:rPr>
              <w:t>Stiftungsrat</w:t>
            </w:r>
          </w:p>
        </w:tc>
        <w:tc>
          <w:tcPr>
            <w:tcW w:w="3020" w:type="dxa"/>
          </w:tcPr>
          <w:p w14:paraId="33E4A3AA" w14:textId="41D74F84" w:rsidR="00EC0C12" w:rsidRPr="00EC0C12" w:rsidRDefault="00EC0C12" w:rsidP="00EC0C12">
            <w:pPr>
              <w:pStyle w:val="Blocksatz"/>
              <w:rPr>
                <w:b/>
                <w:bCs/>
              </w:rPr>
            </w:pPr>
            <w:r w:rsidRPr="00EC0C12">
              <w:rPr>
                <w:b/>
                <w:bCs/>
              </w:rPr>
              <w:t>Anzahl Personen</w:t>
            </w:r>
          </w:p>
        </w:tc>
        <w:tc>
          <w:tcPr>
            <w:tcW w:w="3021" w:type="dxa"/>
          </w:tcPr>
          <w:p w14:paraId="6567711F" w14:textId="31DF37BA" w:rsidR="00EC0C12" w:rsidRPr="00EC0C12" w:rsidRDefault="00EC0C12" w:rsidP="00EC0C12">
            <w:pPr>
              <w:pStyle w:val="Blocksatz"/>
              <w:rPr>
                <w:b/>
                <w:bCs/>
              </w:rPr>
            </w:pPr>
            <w:r w:rsidRPr="00EC0C12">
              <w:rPr>
                <w:b/>
                <w:bCs/>
              </w:rPr>
              <w:t>Betrag in CHF</w:t>
            </w:r>
          </w:p>
        </w:tc>
      </w:tr>
      <w:tr w:rsidR="00EC0C12" w14:paraId="4F8372AA" w14:textId="77777777" w:rsidTr="00EC0C12">
        <w:trPr>
          <w:trHeight w:val="232"/>
        </w:trPr>
        <w:tc>
          <w:tcPr>
            <w:tcW w:w="3020" w:type="dxa"/>
            <w:vMerge/>
          </w:tcPr>
          <w:p w14:paraId="426E5901" w14:textId="77777777" w:rsidR="00EC0C12" w:rsidRDefault="00EC0C12" w:rsidP="00EC0C12">
            <w:pPr>
              <w:pStyle w:val="Blocksatz"/>
            </w:pPr>
          </w:p>
        </w:tc>
        <w:tc>
          <w:tcPr>
            <w:tcW w:w="3020" w:type="dxa"/>
          </w:tcPr>
          <w:p w14:paraId="1E594A44" w14:textId="4765CCD4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021" w:type="dxa"/>
          </w:tcPr>
          <w:p w14:paraId="6282D071" w14:textId="1CC61159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0C12" w14:paraId="2D2CC476" w14:textId="77777777" w:rsidTr="00EC0C12">
        <w:trPr>
          <w:trHeight w:val="233"/>
        </w:trPr>
        <w:tc>
          <w:tcPr>
            <w:tcW w:w="3020" w:type="dxa"/>
            <w:vMerge w:val="restart"/>
          </w:tcPr>
          <w:p w14:paraId="5515B12D" w14:textId="5D30023A" w:rsidR="00EC0C12" w:rsidRPr="00EC0C12" w:rsidRDefault="00EC0C12" w:rsidP="00EC0C12">
            <w:pPr>
              <w:pStyle w:val="Blocksatz"/>
              <w:rPr>
                <w:b/>
                <w:bCs/>
              </w:rPr>
            </w:pPr>
            <w:r w:rsidRPr="00EC0C12">
              <w:rPr>
                <w:b/>
                <w:bCs/>
              </w:rPr>
              <w:t>Geschäftsleitung</w:t>
            </w:r>
          </w:p>
        </w:tc>
        <w:tc>
          <w:tcPr>
            <w:tcW w:w="3020" w:type="dxa"/>
          </w:tcPr>
          <w:p w14:paraId="3C3AF3A6" w14:textId="05F10425" w:rsidR="00EC0C12" w:rsidRPr="00EC0C12" w:rsidRDefault="00EC0C12" w:rsidP="00EC0C12">
            <w:pPr>
              <w:pStyle w:val="Blocksatz"/>
              <w:rPr>
                <w:b/>
                <w:bCs/>
              </w:rPr>
            </w:pPr>
            <w:r w:rsidRPr="00EC0C12">
              <w:rPr>
                <w:b/>
                <w:bCs/>
              </w:rPr>
              <w:t>Stellenprozente</w:t>
            </w:r>
          </w:p>
        </w:tc>
        <w:tc>
          <w:tcPr>
            <w:tcW w:w="3021" w:type="dxa"/>
          </w:tcPr>
          <w:p w14:paraId="3CA1FB26" w14:textId="5B69B130" w:rsidR="00EC0C12" w:rsidRPr="00EC0C12" w:rsidRDefault="00EC0C12" w:rsidP="00EC0C12">
            <w:pPr>
              <w:pStyle w:val="Blocksatz"/>
              <w:rPr>
                <w:b/>
                <w:bCs/>
              </w:rPr>
            </w:pPr>
            <w:r w:rsidRPr="00EC0C12">
              <w:rPr>
                <w:b/>
                <w:bCs/>
              </w:rPr>
              <w:t>Betrag in CHF</w:t>
            </w:r>
          </w:p>
        </w:tc>
      </w:tr>
      <w:tr w:rsidR="00EC0C12" w14:paraId="4CBA734B" w14:textId="77777777" w:rsidTr="00EC0C12">
        <w:trPr>
          <w:trHeight w:val="232"/>
        </w:trPr>
        <w:tc>
          <w:tcPr>
            <w:tcW w:w="3020" w:type="dxa"/>
            <w:vMerge/>
          </w:tcPr>
          <w:p w14:paraId="704B8378" w14:textId="77777777" w:rsidR="00EC0C12" w:rsidRDefault="00EC0C12" w:rsidP="00EC0C12">
            <w:pPr>
              <w:pStyle w:val="Blocksatz"/>
            </w:pPr>
          </w:p>
        </w:tc>
        <w:tc>
          <w:tcPr>
            <w:tcW w:w="3020" w:type="dxa"/>
          </w:tcPr>
          <w:p w14:paraId="1BFF731B" w14:textId="030464E2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14:paraId="31EF847D" w14:textId="5A9EE50D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04DBFF" w14:textId="4B7DEC36" w:rsidR="00A7172D" w:rsidRPr="00A41E57" w:rsidRDefault="0039265D" w:rsidP="0039265D">
      <w:pPr>
        <w:pStyle w:val="berschrift1nummeriert"/>
      </w:pPr>
      <w:r>
        <w:t>Bemerkungen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A7172D" w14:paraId="5E9F432C" w14:textId="77777777" w:rsidTr="0010219A">
        <w:trPr>
          <w:trHeight w:val="43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A2E105" w14:textId="41E76CAB" w:rsidR="00A7172D" w:rsidRPr="00313714" w:rsidRDefault="0039265D" w:rsidP="0010219A">
            <w:pPr>
              <w:tabs>
                <w:tab w:val="left" w:pos="1692"/>
                <w:tab w:val="left" w:leader="underscore" w:pos="9356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bookmarkStart w:id="2" w:name="Text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[...]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005"/>
        <w:gridCol w:w="340"/>
        <w:gridCol w:w="3005"/>
      </w:tblGrid>
      <w:tr w:rsidR="00985F74" w:rsidRPr="00035554" w14:paraId="08FBC39E" w14:textId="77777777" w:rsidTr="00DC3FFB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F6F68C1" w14:textId="77777777" w:rsidR="00985F74" w:rsidRPr="00035554" w:rsidRDefault="00985F74" w:rsidP="00DC3FFB">
            <w:pPr>
              <w:pStyle w:val="Blocksatz"/>
              <w:rPr>
                <w:lang w:eastAsia="de-CH"/>
              </w:rPr>
            </w:pPr>
            <w:r w:rsidRPr="00035554">
              <w:rPr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035554">
              <w:rPr>
                <w:lang w:eastAsia="de-CH"/>
              </w:rPr>
              <w:instrText xml:space="preserve"> FORMTEXT </w:instrText>
            </w:r>
            <w:r w:rsidRPr="00035554">
              <w:rPr>
                <w:lang w:eastAsia="de-CH"/>
              </w:rPr>
            </w:r>
            <w:r w:rsidRPr="00035554">
              <w:rPr>
                <w:lang w:eastAsia="de-CH"/>
              </w:rPr>
              <w:fldChar w:fldCharType="separate"/>
            </w:r>
            <w:r w:rsidRPr="00035554">
              <w:rPr>
                <w:noProof/>
                <w:lang w:eastAsia="de-CH"/>
              </w:rPr>
              <w:t>[Ort]</w:t>
            </w:r>
            <w:r w:rsidRPr="00035554">
              <w:rPr>
                <w:lang w:eastAsia="de-CH"/>
              </w:rPr>
              <w:fldChar w:fldCharType="end"/>
            </w:r>
            <w:r w:rsidRPr="00035554">
              <w:rPr>
                <w:lang w:eastAsia="de-CH"/>
              </w:rPr>
              <w:t xml:space="preserve">, </w:t>
            </w:r>
            <w:r w:rsidRPr="00035554">
              <w:rPr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035554">
              <w:rPr>
                <w:lang w:eastAsia="de-CH"/>
              </w:rPr>
              <w:instrText xml:space="preserve"> FORMTEXT </w:instrText>
            </w:r>
            <w:r w:rsidRPr="00035554">
              <w:rPr>
                <w:lang w:eastAsia="de-CH"/>
              </w:rPr>
            </w:r>
            <w:r w:rsidRPr="00035554">
              <w:rPr>
                <w:lang w:eastAsia="de-CH"/>
              </w:rPr>
              <w:fldChar w:fldCharType="separate"/>
            </w:r>
            <w:r w:rsidRPr="00035554">
              <w:rPr>
                <w:noProof/>
                <w:lang w:eastAsia="de-CH"/>
              </w:rPr>
              <w:t>[Datum]</w:t>
            </w:r>
            <w:r w:rsidRPr="00035554">
              <w:rPr>
                <w:lang w:eastAsia="de-CH"/>
              </w:rPr>
              <w:fldChar w:fldCharType="end"/>
            </w:r>
          </w:p>
        </w:tc>
        <w:tc>
          <w:tcPr>
            <w:tcW w:w="340" w:type="dxa"/>
          </w:tcPr>
          <w:p w14:paraId="10127D3F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05B9827" w14:textId="5BD9C351" w:rsidR="00985F74" w:rsidRPr="00035554" w:rsidRDefault="009A25ED" w:rsidP="00DC3FFB"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4C26E4C0" wp14:editId="0B2269ED">
                  <wp:extent cx="1903095" cy="637954"/>
                  <wp:effectExtent l="0" t="0" r="1905" b="0"/>
                  <wp:docPr id="1032107836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44E8E7D6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612C426" w14:textId="77777777" w:rsidR="00985F74" w:rsidRPr="00035554" w:rsidRDefault="00985F74" w:rsidP="00DC3FFB">
            <w:pPr>
              <w:ind w:left="-2"/>
            </w:pPr>
            <w:r w:rsidRPr="0003555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985F74" w:rsidRPr="00035554" w14:paraId="2023978C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D8C47C2" w14:textId="77777777" w:rsidR="00985F74" w:rsidRPr="00035554" w:rsidRDefault="00985F74" w:rsidP="00DC3FFB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49A9C2A1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109C7C93" w14:textId="6F441DFF" w:rsidR="00985F74" w:rsidRPr="00035554" w:rsidRDefault="0039265D" w:rsidP="00DC3FFB">
            <w:r>
              <w:t>Unterschrift</w:t>
            </w:r>
          </w:p>
        </w:tc>
        <w:tc>
          <w:tcPr>
            <w:tcW w:w="340" w:type="dxa"/>
          </w:tcPr>
          <w:p w14:paraId="5E63BDF6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37B66CD" w14:textId="7ACB18DA" w:rsidR="00985F74" w:rsidRPr="00035554" w:rsidRDefault="00985F74" w:rsidP="00DC3FFB">
            <w:pPr>
              <w:ind w:left="-2"/>
            </w:pPr>
            <w:r w:rsidRPr="00035554">
              <w:t xml:space="preserve">Name </w:t>
            </w:r>
            <w:r w:rsidR="0039265D">
              <w:t>Stiftungsrat</w:t>
            </w:r>
          </w:p>
        </w:tc>
      </w:tr>
      <w:tr w:rsidR="007C5A55" w:rsidRPr="00035554" w14:paraId="3255D1FF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943B116" w14:textId="772D9E16" w:rsidR="007C5A55" w:rsidRPr="00035554" w:rsidRDefault="007C5A55" w:rsidP="007C5A55">
            <w:pPr>
              <w:pStyle w:val="Blocksatz"/>
              <w:rPr>
                <w:lang w:eastAsia="de-CH"/>
              </w:rPr>
            </w:pPr>
            <w:r w:rsidRPr="00035554">
              <w:rPr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035554">
              <w:rPr>
                <w:lang w:eastAsia="de-CH"/>
              </w:rPr>
              <w:instrText xml:space="preserve"> FORMTEXT </w:instrText>
            </w:r>
            <w:r w:rsidRPr="00035554">
              <w:rPr>
                <w:lang w:eastAsia="de-CH"/>
              </w:rPr>
            </w:r>
            <w:r w:rsidRPr="00035554">
              <w:rPr>
                <w:lang w:eastAsia="de-CH"/>
              </w:rPr>
              <w:fldChar w:fldCharType="separate"/>
            </w:r>
            <w:r w:rsidRPr="00035554">
              <w:rPr>
                <w:noProof/>
                <w:lang w:eastAsia="de-CH"/>
              </w:rPr>
              <w:t>[Ort]</w:t>
            </w:r>
            <w:r w:rsidRPr="00035554">
              <w:rPr>
                <w:lang w:eastAsia="de-CH"/>
              </w:rPr>
              <w:fldChar w:fldCharType="end"/>
            </w:r>
            <w:r w:rsidRPr="00035554">
              <w:rPr>
                <w:lang w:eastAsia="de-CH"/>
              </w:rPr>
              <w:t xml:space="preserve">, </w:t>
            </w:r>
            <w:r w:rsidRPr="00035554">
              <w:rPr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035554">
              <w:rPr>
                <w:lang w:eastAsia="de-CH"/>
              </w:rPr>
              <w:instrText xml:space="preserve"> FORMTEXT </w:instrText>
            </w:r>
            <w:r w:rsidRPr="00035554">
              <w:rPr>
                <w:lang w:eastAsia="de-CH"/>
              </w:rPr>
            </w:r>
            <w:r w:rsidRPr="00035554">
              <w:rPr>
                <w:lang w:eastAsia="de-CH"/>
              </w:rPr>
              <w:fldChar w:fldCharType="separate"/>
            </w:r>
            <w:r w:rsidRPr="00035554">
              <w:rPr>
                <w:noProof/>
                <w:lang w:eastAsia="de-CH"/>
              </w:rPr>
              <w:t>[Datum]</w:t>
            </w:r>
            <w:r w:rsidRPr="00035554">
              <w:rPr>
                <w:lang w:eastAsia="de-CH"/>
              </w:rPr>
              <w:fldChar w:fldCharType="end"/>
            </w:r>
          </w:p>
        </w:tc>
        <w:tc>
          <w:tcPr>
            <w:tcW w:w="340" w:type="dxa"/>
          </w:tcPr>
          <w:p w14:paraId="74ED711B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54190A06" w14:textId="3C15DA75" w:rsidR="007C5A55" w:rsidRDefault="009A25ED" w:rsidP="007C5A55"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2D6A95FE" wp14:editId="6D0902CB">
                  <wp:extent cx="1903095" cy="637954"/>
                  <wp:effectExtent l="0" t="0" r="1905" b="0"/>
                  <wp:docPr id="1177541211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5FA273B3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763D8CF7" w14:textId="162516DC" w:rsidR="007C5A55" w:rsidRPr="00035554" w:rsidRDefault="007C5A55" w:rsidP="007C5A55">
            <w:pPr>
              <w:ind w:left="-2"/>
            </w:pPr>
            <w:r w:rsidRPr="0003555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7C5A55" w:rsidRPr="00035554" w14:paraId="66B466CC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EB03642" w14:textId="77777777" w:rsidR="007C5A55" w:rsidRPr="00035554" w:rsidRDefault="007C5A55" w:rsidP="007C5A55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691E4E1A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4AA72A44" w14:textId="5E11FEFD" w:rsidR="007C5A55" w:rsidRDefault="0039265D" w:rsidP="007C5A55">
            <w:r>
              <w:t>Unterschrift</w:t>
            </w:r>
          </w:p>
        </w:tc>
        <w:tc>
          <w:tcPr>
            <w:tcW w:w="340" w:type="dxa"/>
          </w:tcPr>
          <w:p w14:paraId="0A0D3EFC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935F994" w14:textId="5FF92E57" w:rsidR="007C5A55" w:rsidRPr="00035554" w:rsidRDefault="0039265D" w:rsidP="007C5A55">
            <w:pPr>
              <w:ind w:left="-2"/>
            </w:pPr>
            <w:r w:rsidRPr="00035554">
              <w:t xml:space="preserve">Name </w:t>
            </w:r>
            <w:r>
              <w:t>Stiftungsrat</w:t>
            </w:r>
          </w:p>
        </w:tc>
      </w:tr>
    </w:tbl>
    <w:p w14:paraId="7F4F2C85" w14:textId="77777777" w:rsidR="00985F74" w:rsidRDefault="00985F74" w:rsidP="001C2213">
      <w:pPr>
        <w:pStyle w:val="Text1"/>
        <w:rPr>
          <w:rFonts w:cs="Arial"/>
        </w:rPr>
      </w:pPr>
    </w:p>
    <w:p w14:paraId="1FB3397C" w14:textId="545243B3" w:rsidR="005641B5" w:rsidRPr="005641B5" w:rsidRDefault="005641B5" w:rsidP="005641B5">
      <w:pPr>
        <w:pStyle w:val="Text1"/>
        <w:jc w:val="right"/>
        <w:rPr>
          <w:rFonts w:cs="Arial"/>
          <w:b/>
          <w:bCs/>
        </w:rPr>
      </w:pPr>
      <w:r w:rsidRPr="005641B5">
        <w:rPr>
          <w:rFonts w:cs="Arial"/>
          <w:b/>
          <w:bCs/>
        </w:rPr>
        <w:t>ATIOZ, März 2026</w:t>
      </w:r>
    </w:p>
    <w:sectPr w:rsidR="005641B5" w:rsidRPr="005641B5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A7C4" w14:textId="77777777" w:rsidR="00A7172D" w:rsidRDefault="00A7172D" w:rsidP="00F91D37">
      <w:pPr>
        <w:spacing w:line="240" w:lineRule="auto"/>
      </w:pPr>
      <w:r>
        <w:separator/>
      </w:r>
    </w:p>
  </w:endnote>
  <w:endnote w:type="continuationSeparator" w:id="0">
    <w:p w14:paraId="7D412CA0" w14:textId="77777777" w:rsidR="00A7172D" w:rsidRDefault="00A7172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156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57F27860" wp14:editId="0C00E91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D42E3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2786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4C1D42E3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3C67D90A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19FB1EFA" wp14:editId="51E02DD1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9983" behindDoc="1" locked="1" layoutInCell="1" allowOverlap="1" wp14:anchorId="204A9254" wp14:editId="67DC6D7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5576031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F9CC9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A9254" id="_x0000_s1027" type="#_x0000_t202" alt="&quot;&quot;" style="position:absolute;left:0;text-align:left;margin-left:-1.6pt;margin-top:0;width:49.6pt;height:88.7pt;z-index:-2516264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0D4F9CC9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76FE2255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0E605CFA" wp14:editId="21DBA822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r w:rsidRPr="00606601">
      <w:rPr>
        <w:b/>
        <w:bCs/>
        <w:szCs w:val="14"/>
      </w:rPr>
      <w:t>St.Gallen</w:t>
    </w:r>
    <w:r w:rsidRPr="00606601">
      <w:rPr>
        <w:szCs w:val="14"/>
      </w:rPr>
      <w:t xml:space="preserve"> | Poststrasse 28 | 9000 St.Gallen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Luini 12a | 6600 Locarno</w:t>
    </w:r>
  </w:p>
  <w:p w14:paraId="0E77FE95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909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0E791B59" wp14:editId="571AE79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E32F2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91B5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70DE32F2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2AB5E6CA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3E329565" wp14:editId="359A16DD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6911" behindDoc="1" locked="1" layoutInCell="1" allowOverlap="1" wp14:anchorId="736BE796" wp14:editId="0DA0546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465508568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78E25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6BE796" id="_x0000_s1029" type="#_x0000_t202" alt="&quot;&quot;" style="position:absolute;left:0;text-align:left;margin-left:-1.6pt;margin-top:0;width:49.6pt;height:88.7pt;z-index:-2516295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CvNOgd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42C78E25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F63AB6D" w14:textId="58D91197" w:rsidR="006538AD" w:rsidRDefault="00A7172D" w:rsidP="00D909B2">
    <w:pPr>
      <w:pStyle w:val="Fuzeile"/>
      <w:tabs>
        <w:tab w:val="left" w:pos="0"/>
      </w:tabs>
      <w:ind w:left="-284"/>
      <w:rPr>
        <w:szCs w:val="14"/>
      </w:rPr>
    </w:pPr>
    <w:r>
      <w:rPr>
        <w:noProof/>
      </w:rPr>
      <w:drawing>
        <wp:inline distT="0" distB="0" distL="0" distR="0" wp14:anchorId="5AD22D35" wp14:editId="5BCCBF70">
          <wp:extent cx="106680" cy="77470"/>
          <wp:effectExtent l="0" t="0" r="7620" b="0"/>
          <wp:docPr id="2794882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r w:rsidR="00D909B2" w:rsidRPr="00606601">
      <w:rPr>
        <w:b/>
        <w:bCs/>
        <w:szCs w:val="14"/>
      </w:rPr>
      <w:t>St.Gallen</w:t>
    </w:r>
    <w:r w:rsidR="00D909B2" w:rsidRPr="00606601">
      <w:rPr>
        <w:szCs w:val="14"/>
      </w:rPr>
      <w:t xml:space="preserve"> | Poststrasse 28 | 9000 St.Gallen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Luini 12a | 6600 Locarno</w:t>
    </w:r>
  </w:p>
  <w:p w14:paraId="4DB4387B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AE26" w14:textId="77777777" w:rsidR="00A7172D" w:rsidRDefault="00A7172D" w:rsidP="00EE6673">
      <w:pPr>
        <w:pStyle w:val="Fussnotentrennlinie"/>
      </w:pPr>
    </w:p>
  </w:footnote>
  <w:footnote w:type="continuationSeparator" w:id="0">
    <w:p w14:paraId="196C2B34" w14:textId="77777777" w:rsidR="00A7172D" w:rsidRDefault="00A7172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384C" w14:textId="77777777" w:rsidR="006538AD" w:rsidRDefault="006538AD">
    <w:pPr>
      <w:pStyle w:val="Kopfzeile"/>
    </w:pPr>
  </w:p>
  <w:p w14:paraId="01B684E5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1E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02CDD481" wp14:editId="2D5E1C8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D2AA4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3C62A4B5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8" type="#_x0000_t75" style="width:24pt;height:24pt" o:bullet="t">
        <v:imagedata r:id="rId1" o:title="Vorlagenbauer Icon 32x32"/>
      </v:shape>
    </w:pict>
  </w:numPicBullet>
  <w:numPicBullet w:numPicBulletId="1">
    <w:pict>
      <v:shape id="_x0000_i1509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510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81555"/>
    <w:multiLevelType w:val="hybridMultilevel"/>
    <w:tmpl w:val="45BEE5A8"/>
    <w:lvl w:ilvl="0" w:tplc="08070013">
      <w:start w:val="1"/>
      <w:numFmt w:val="upperRoman"/>
      <w:lvlText w:val="%1."/>
      <w:lvlJc w:val="righ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00F579A"/>
    <w:multiLevelType w:val="multilevel"/>
    <w:tmpl w:val="41C45E36"/>
    <w:numStyleLink w:val="Absatz-Nummerierung"/>
  </w:abstractNum>
  <w:abstractNum w:abstractNumId="18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21D16FF"/>
    <w:multiLevelType w:val="multilevel"/>
    <w:tmpl w:val="8ADEE060"/>
    <w:numStyleLink w:val="NummerierteberschriftenListe"/>
  </w:abstractNum>
  <w:abstractNum w:abstractNumId="20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6"/>
  </w:num>
  <w:num w:numId="2" w16cid:durableId="1073507391">
    <w:abstractNumId w:val="15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9"/>
  </w:num>
  <w:num w:numId="9" w16cid:durableId="2043094968">
    <w:abstractNumId w:val="21"/>
  </w:num>
  <w:num w:numId="10" w16cid:durableId="394354220">
    <w:abstractNumId w:val="20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4"/>
  </w:num>
  <w:num w:numId="14" w16cid:durableId="306784630">
    <w:abstractNumId w:val="17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8"/>
  </w:num>
  <w:num w:numId="20" w16cid:durableId="1728871644">
    <w:abstractNumId w:val="10"/>
  </w:num>
  <w:num w:numId="21" w16cid:durableId="1681660041">
    <w:abstractNumId w:val="3"/>
  </w:num>
  <w:num w:numId="22" w16cid:durableId="189434611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MhjOtradj0XmX2zRf++4IadeGqy7AQgo2/KvM2Vf+MzzbPgwJCAT4m5sN70APMoKuRlRHLQxMp5hui/JSXNrcQ==" w:salt="qRk6yPqhKO/o8dgl1L6hRw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2D"/>
    <w:rsid w:val="00002978"/>
    <w:rsid w:val="00003A9F"/>
    <w:rsid w:val="0001010F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3F66"/>
    <w:rsid w:val="000A55FF"/>
    <w:rsid w:val="000A5EA1"/>
    <w:rsid w:val="000A6E82"/>
    <w:rsid w:val="000B183F"/>
    <w:rsid w:val="000B1A92"/>
    <w:rsid w:val="000B2D15"/>
    <w:rsid w:val="000B595D"/>
    <w:rsid w:val="000B6975"/>
    <w:rsid w:val="000C06C5"/>
    <w:rsid w:val="000C0DA1"/>
    <w:rsid w:val="000C49C1"/>
    <w:rsid w:val="000C5179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19A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514C0"/>
    <w:rsid w:val="00154677"/>
    <w:rsid w:val="00157ECA"/>
    <w:rsid w:val="00160EFD"/>
    <w:rsid w:val="0016326E"/>
    <w:rsid w:val="00164C4E"/>
    <w:rsid w:val="00165F95"/>
    <w:rsid w:val="0016637B"/>
    <w:rsid w:val="0016774B"/>
    <w:rsid w:val="00167916"/>
    <w:rsid w:val="00170542"/>
    <w:rsid w:val="00171870"/>
    <w:rsid w:val="0017204E"/>
    <w:rsid w:val="001735E7"/>
    <w:rsid w:val="00190A84"/>
    <w:rsid w:val="00192AB4"/>
    <w:rsid w:val="001A2E39"/>
    <w:rsid w:val="001A3606"/>
    <w:rsid w:val="001A43BD"/>
    <w:rsid w:val="001B0A7F"/>
    <w:rsid w:val="001C2213"/>
    <w:rsid w:val="001C4A15"/>
    <w:rsid w:val="001C6251"/>
    <w:rsid w:val="001C7EA6"/>
    <w:rsid w:val="001D4B13"/>
    <w:rsid w:val="001E18FE"/>
    <w:rsid w:val="001E73F4"/>
    <w:rsid w:val="001F02D3"/>
    <w:rsid w:val="001F0CDF"/>
    <w:rsid w:val="001F4A7E"/>
    <w:rsid w:val="001F4B8C"/>
    <w:rsid w:val="001F4F9B"/>
    <w:rsid w:val="001F7FF5"/>
    <w:rsid w:val="00207ADD"/>
    <w:rsid w:val="00210DA0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69CE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F71"/>
    <w:rsid w:val="00270AAE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7A15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E2923"/>
    <w:rsid w:val="002F06AA"/>
    <w:rsid w:val="002F2180"/>
    <w:rsid w:val="002F2249"/>
    <w:rsid w:val="002F68A2"/>
    <w:rsid w:val="0030245A"/>
    <w:rsid w:val="00302BB6"/>
    <w:rsid w:val="00303B73"/>
    <w:rsid w:val="00304C57"/>
    <w:rsid w:val="003065CA"/>
    <w:rsid w:val="00307A5B"/>
    <w:rsid w:val="00307F04"/>
    <w:rsid w:val="00312296"/>
    <w:rsid w:val="003122DB"/>
    <w:rsid w:val="00313B9E"/>
    <w:rsid w:val="00313D2C"/>
    <w:rsid w:val="00314C63"/>
    <w:rsid w:val="0032330D"/>
    <w:rsid w:val="00325527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265D"/>
    <w:rsid w:val="00395A1F"/>
    <w:rsid w:val="003963C5"/>
    <w:rsid w:val="003967BF"/>
    <w:rsid w:val="00396DAD"/>
    <w:rsid w:val="00397B92"/>
    <w:rsid w:val="003A09E1"/>
    <w:rsid w:val="003A796E"/>
    <w:rsid w:val="003B0214"/>
    <w:rsid w:val="003C30C1"/>
    <w:rsid w:val="003C334B"/>
    <w:rsid w:val="003C3AED"/>
    <w:rsid w:val="003C3D32"/>
    <w:rsid w:val="003C7AA5"/>
    <w:rsid w:val="003D0FAA"/>
    <w:rsid w:val="003D1CEA"/>
    <w:rsid w:val="003D556C"/>
    <w:rsid w:val="003D5A2C"/>
    <w:rsid w:val="003E21A6"/>
    <w:rsid w:val="003E30C0"/>
    <w:rsid w:val="003E5122"/>
    <w:rsid w:val="003F012A"/>
    <w:rsid w:val="003F1A56"/>
    <w:rsid w:val="003F2D49"/>
    <w:rsid w:val="003F5D90"/>
    <w:rsid w:val="004032C2"/>
    <w:rsid w:val="004055D4"/>
    <w:rsid w:val="00416B6C"/>
    <w:rsid w:val="00417CAE"/>
    <w:rsid w:val="0042454D"/>
    <w:rsid w:val="004245C3"/>
    <w:rsid w:val="00424C08"/>
    <w:rsid w:val="0043314B"/>
    <w:rsid w:val="00444695"/>
    <w:rsid w:val="004511A3"/>
    <w:rsid w:val="00452D49"/>
    <w:rsid w:val="0045362B"/>
    <w:rsid w:val="0046341E"/>
    <w:rsid w:val="0046671B"/>
    <w:rsid w:val="004668CA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12B4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2BC0"/>
    <w:rsid w:val="004E4BF0"/>
    <w:rsid w:val="004F22CB"/>
    <w:rsid w:val="004F3283"/>
    <w:rsid w:val="004F3596"/>
    <w:rsid w:val="00500294"/>
    <w:rsid w:val="005033A8"/>
    <w:rsid w:val="00512B84"/>
    <w:rsid w:val="0051467D"/>
    <w:rsid w:val="00515456"/>
    <w:rsid w:val="00520FD1"/>
    <w:rsid w:val="00525B53"/>
    <w:rsid w:val="00526C93"/>
    <w:rsid w:val="005302CD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5655F"/>
    <w:rsid w:val="00562128"/>
    <w:rsid w:val="005641B5"/>
    <w:rsid w:val="005656DD"/>
    <w:rsid w:val="00576439"/>
    <w:rsid w:val="00581CFD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A54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6B47"/>
    <w:rsid w:val="00600D32"/>
    <w:rsid w:val="006044D5"/>
    <w:rsid w:val="00606319"/>
    <w:rsid w:val="00606EF4"/>
    <w:rsid w:val="006146FA"/>
    <w:rsid w:val="00614A5F"/>
    <w:rsid w:val="00617B57"/>
    <w:rsid w:val="00622481"/>
    <w:rsid w:val="00622FDC"/>
    <w:rsid w:val="00625020"/>
    <w:rsid w:val="006407BE"/>
    <w:rsid w:val="00642989"/>
    <w:rsid w:val="00642F26"/>
    <w:rsid w:val="00642F29"/>
    <w:rsid w:val="00646AE5"/>
    <w:rsid w:val="00647B77"/>
    <w:rsid w:val="00650B3D"/>
    <w:rsid w:val="00650E5F"/>
    <w:rsid w:val="0065274C"/>
    <w:rsid w:val="006538AD"/>
    <w:rsid w:val="006543A1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6F6609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8181E"/>
    <w:rsid w:val="00783E8E"/>
    <w:rsid w:val="00784E2E"/>
    <w:rsid w:val="0079481E"/>
    <w:rsid w:val="00796B22"/>
    <w:rsid w:val="00796CEE"/>
    <w:rsid w:val="007A0285"/>
    <w:rsid w:val="007A1360"/>
    <w:rsid w:val="007A1F02"/>
    <w:rsid w:val="007A4664"/>
    <w:rsid w:val="007A4819"/>
    <w:rsid w:val="007A7455"/>
    <w:rsid w:val="007B19E8"/>
    <w:rsid w:val="007B2950"/>
    <w:rsid w:val="007B3618"/>
    <w:rsid w:val="007B514D"/>
    <w:rsid w:val="007B5396"/>
    <w:rsid w:val="007B5F52"/>
    <w:rsid w:val="007C0B2A"/>
    <w:rsid w:val="007C5A55"/>
    <w:rsid w:val="007D038B"/>
    <w:rsid w:val="007E0460"/>
    <w:rsid w:val="007E0525"/>
    <w:rsid w:val="007E0D10"/>
    <w:rsid w:val="007E1836"/>
    <w:rsid w:val="007E576D"/>
    <w:rsid w:val="007F21CD"/>
    <w:rsid w:val="007F2F7E"/>
    <w:rsid w:val="00803044"/>
    <w:rsid w:val="00804AB5"/>
    <w:rsid w:val="008104C4"/>
    <w:rsid w:val="00812670"/>
    <w:rsid w:val="0081679A"/>
    <w:rsid w:val="00831F7E"/>
    <w:rsid w:val="00833960"/>
    <w:rsid w:val="00834DE2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5EAB"/>
    <w:rsid w:val="00897EB0"/>
    <w:rsid w:val="008A0276"/>
    <w:rsid w:val="008A4E13"/>
    <w:rsid w:val="008A72CC"/>
    <w:rsid w:val="008B15F1"/>
    <w:rsid w:val="008B182B"/>
    <w:rsid w:val="008B2F23"/>
    <w:rsid w:val="008B7F0B"/>
    <w:rsid w:val="008C53D9"/>
    <w:rsid w:val="008D0121"/>
    <w:rsid w:val="008F00A0"/>
    <w:rsid w:val="009235A2"/>
    <w:rsid w:val="00923CE4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85F5A"/>
    <w:rsid w:val="00985F74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5ED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3E6A"/>
    <w:rsid w:val="009F3F86"/>
    <w:rsid w:val="009F60D0"/>
    <w:rsid w:val="00A0054C"/>
    <w:rsid w:val="00A02378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27CDA"/>
    <w:rsid w:val="00A330FE"/>
    <w:rsid w:val="00A34730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72D"/>
    <w:rsid w:val="00A71E43"/>
    <w:rsid w:val="00A7338A"/>
    <w:rsid w:val="00A76FF5"/>
    <w:rsid w:val="00A7788C"/>
    <w:rsid w:val="00A77BB4"/>
    <w:rsid w:val="00A91989"/>
    <w:rsid w:val="00A94310"/>
    <w:rsid w:val="00A960B8"/>
    <w:rsid w:val="00AA5DDC"/>
    <w:rsid w:val="00AA7329"/>
    <w:rsid w:val="00AB077B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6A1"/>
    <w:rsid w:val="00AF7CA8"/>
    <w:rsid w:val="00B0079D"/>
    <w:rsid w:val="00B01201"/>
    <w:rsid w:val="00B02433"/>
    <w:rsid w:val="00B03960"/>
    <w:rsid w:val="00B05554"/>
    <w:rsid w:val="00B11977"/>
    <w:rsid w:val="00B11A9B"/>
    <w:rsid w:val="00B11DA1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46276"/>
    <w:rsid w:val="00B50B3A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803E7"/>
    <w:rsid w:val="00B82E14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B6BAC"/>
    <w:rsid w:val="00BC655F"/>
    <w:rsid w:val="00BC6819"/>
    <w:rsid w:val="00BC7251"/>
    <w:rsid w:val="00BC7E85"/>
    <w:rsid w:val="00BD09F9"/>
    <w:rsid w:val="00BD72A7"/>
    <w:rsid w:val="00BE1E62"/>
    <w:rsid w:val="00BE5B5D"/>
    <w:rsid w:val="00BF003D"/>
    <w:rsid w:val="00BF2285"/>
    <w:rsid w:val="00BF52B2"/>
    <w:rsid w:val="00BF6A39"/>
    <w:rsid w:val="00BF7052"/>
    <w:rsid w:val="00C01FF8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D2F"/>
    <w:rsid w:val="00C537F7"/>
    <w:rsid w:val="00C57952"/>
    <w:rsid w:val="00C60AC3"/>
    <w:rsid w:val="00C64E5C"/>
    <w:rsid w:val="00C656F3"/>
    <w:rsid w:val="00C67139"/>
    <w:rsid w:val="00C70665"/>
    <w:rsid w:val="00C73727"/>
    <w:rsid w:val="00C73B94"/>
    <w:rsid w:val="00C7632D"/>
    <w:rsid w:val="00C83AAB"/>
    <w:rsid w:val="00C85BC7"/>
    <w:rsid w:val="00C96C9A"/>
    <w:rsid w:val="00C97383"/>
    <w:rsid w:val="00C97ADB"/>
    <w:rsid w:val="00CA151C"/>
    <w:rsid w:val="00CA348A"/>
    <w:rsid w:val="00CA3C8F"/>
    <w:rsid w:val="00CA5EF8"/>
    <w:rsid w:val="00CB093B"/>
    <w:rsid w:val="00CB2CE6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322"/>
    <w:rsid w:val="00CF4930"/>
    <w:rsid w:val="00D00E26"/>
    <w:rsid w:val="00D03124"/>
    <w:rsid w:val="00D031C3"/>
    <w:rsid w:val="00D1297F"/>
    <w:rsid w:val="00D1389A"/>
    <w:rsid w:val="00D13DAC"/>
    <w:rsid w:val="00D205AC"/>
    <w:rsid w:val="00D2579C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95E66"/>
    <w:rsid w:val="00DA469E"/>
    <w:rsid w:val="00DA5CEF"/>
    <w:rsid w:val="00DA716B"/>
    <w:rsid w:val="00DB1970"/>
    <w:rsid w:val="00DB2A85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3EEB"/>
    <w:rsid w:val="00DE603D"/>
    <w:rsid w:val="00DE6A03"/>
    <w:rsid w:val="00DF0A6A"/>
    <w:rsid w:val="00DF1161"/>
    <w:rsid w:val="00DF73D3"/>
    <w:rsid w:val="00DF7EDF"/>
    <w:rsid w:val="00E0011A"/>
    <w:rsid w:val="00E0213F"/>
    <w:rsid w:val="00E02496"/>
    <w:rsid w:val="00E13147"/>
    <w:rsid w:val="00E25DCD"/>
    <w:rsid w:val="00E269E1"/>
    <w:rsid w:val="00E26B35"/>
    <w:rsid w:val="00E326FF"/>
    <w:rsid w:val="00E33F8C"/>
    <w:rsid w:val="00E414A0"/>
    <w:rsid w:val="00E440EE"/>
    <w:rsid w:val="00E447B2"/>
    <w:rsid w:val="00E45F13"/>
    <w:rsid w:val="00E50336"/>
    <w:rsid w:val="00E510BC"/>
    <w:rsid w:val="00E51D6C"/>
    <w:rsid w:val="00E52BA4"/>
    <w:rsid w:val="00E55FE6"/>
    <w:rsid w:val="00E61256"/>
    <w:rsid w:val="00E62EFE"/>
    <w:rsid w:val="00E63CD0"/>
    <w:rsid w:val="00E73CB2"/>
    <w:rsid w:val="00E805FA"/>
    <w:rsid w:val="00E81A79"/>
    <w:rsid w:val="00E839BA"/>
    <w:rsid w:val="00E8428A"/>
    <w:rsid w:val="00E916FB"/>
    <w:rsid w:val="00E97CB5"/>
    <w:rsid w:val="00E97F7D"/>
    <w:rsid w:val="00EA59B8"/>
    <w:rsid w:val="00EA5A01"/>
    <w:rsid w:val="00EA6657"/>
    <w:rsid w:val="00EB42DA"/>
    <w:rsid w:val="00EC0C12"/>
    <w:rsid w:val="00EC19E0"/>
    <w:rsid w:val="00EC2DF9"/>
    <w:rsid w:val="00EC3238"/>
    <w:rsid w:val="00EC6CDF"/>
    <w:rsid w:val="00EC792E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0FFD"/>
    <w:rsid w:val="00F32B93"/>
    <w:rsid w:val="00F36C8F"/>
    <w:rsid w:val="00F40294"/>
    <w:rsid w:val="00F45CDD"/>
    <w:rsid w:val="00F4777B"/>
    <w:rsid w:val="00F5185F"/>
    <w:rsid w:val="00F51ABA"/>
    <w:rsid w:val="00F5551A"/>
    <w:rsid w:val="00F56AAB"/>
    <w:rsid w:val="00F600C7"/>
    <w:rsid w:val="00F60518"/>
    <w:rsid w:val="00F6097D"/>
    <w:rsid w:val="00F64F61"/>
    <w:rsid w:val="00F6503B"/>
    <w:rsid w:val="00F72781"/>
    <w:rsid w:val="00F73331"/>
    <w:rsid w:val="00F74806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09AF"/>
    <w:rsid w:val="00FE1FB1"/>
    <w:rsid w:val="00FE2ED4"/>
    <w:rsid w:val="00FE3392"/>
    <w:rsid w:val="00FE509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."/>
  <w:listSeparator w:val=";"/>
  <w14:docId w14:val="4A2D7D72"/>
  <w15:docId w15:val="{295AB95C-48A7-4207-9F9A-21DBFBB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iPriority="0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D95E66"/>
    <w:pPr>
      <w:suppressLineNumbers/>
      <w:spacing w:before="0"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95E66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95E66"/>
    <w:pPr>
      <w:numPr>
        <w:numId w:val="16"/>
      </w:numPr>
      <w:spacing w:before="240"/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Betreff">
    <w:name w:val="Betreff"/>
    <w:basedOn w:val="Standard"/>
    <w:rsid w:val="00A7172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Black" w:eastAsia="Times New Roman" w:hAnsi="Arial Black" w:cs="Times New Roman"/>
      <w:spacing w:val="0"/>
      <w:sz w:val="22"/>
      <w:lang w:eastAsia="de-CH"/>
    </w:rPr>
  </w:style>
  <w:style w:type="paragraph" w:customStyle="1" w:styleId="Titel1">
    <w:name w:val="Titel 1"/>
    <w:basedOn w:val="Standard"/>
    <w:link w:val="Titel1Zchn"/>
    <w:rsid w:val="00A7172D"/>
    <w:pPr>
      <w:tabs>
        <w:tab w:val="left" w:pos="426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360" w:after="120" w:line="280" w:lineRule="exact"/>
      <w:ind w:left="425" w:right="142" w:hanging="425"/>
    </w:pPr>
    <w:rPr>
      <w:rFonts w:ascii="Arial Black" w:eastAsia="Times New Roman" w:hAnsi="Arial Black" w:cs="Times New Roman"/>
      <w:b/>
      <w:spacing w:val="0"/>
      <w:sz w:val="22"/>
      <w:szCs w:val="22"/>
      <w:lang w:eastAsia="de-CH"/>
    </w:rPr>
  </w:style>
  <w:style w:type="character" w:customStyle="1" w:styleId="Titel1Zchn">
    <w:name w:val="Titel 1 Zchn"/>
    <w:link w:val="Titel1"/>
    <w:rsid w:val="00A7172D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A7172D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pacing w:val="0"/>
      <w:lang w:eastAsia="de-CH"/>
    </w:rPr>
  </w:style>
  <w:style w:type="paragraph" w:customStyle="1" w:styleId="00Vorgabetext">
    <w:name w:val="00 Vorgabetext"/>
    <w:basedOn w:val="Standard"/>
    <w:qFormat/>
    <w:rsid w:val="00EC0C1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</w:pPr>
    <w:rPr>
      <w:rFonts w:ascii="Arial" w:eastAsia="Times New Roman" w:hAnsi="Arial" w:cs="Times New Roman"/>
      <w:spacing w:val="0"/>
      <w:sz w:val="22"/>
      <w:szCs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purl.org/dc/dcmitype/"/>
    <ds:schemaRef ds:uri="bc24777f-78b6-4f3c-a73a-d5fa08e4d537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9077d15-72ed-4fec-bcfe-3472729e9195"/>
  </ds:schemaRefs>
</ds:datastoreItem>
</file>

<file path=customXml/itemProps2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975</Characters>
  <Application>Microsoft Office Word</Application>
  <DocSecurity>0</DocSecurity>
  <Lines>16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erstellt durch Vorlagenbauer.ch</dc:description>
  <cp:lastModifiedBy>Laurence Eigenmann</cp:lastModifiedBy>
  <cp:revision>3</cp:revision>
  <dcterms:created xsi:type="dcterms:W3CDTF">2026-04-28T07:46:00Z</dcterms:created>
  <dcterms:modified xsi:type="dcterms:W3CDTF">2026-04-28T11:13:00Z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