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1A08" w14:textId="09D626FB" w:rsidR="00B16B11" w:rsidRDefault="00784C4F" w:rsidP="00784C4F">
      <w:pPr>
        <w:pStyle w:val="Titel"/>
      </w:pPr>
      <w:r>
        <w:t>Bestätigung des Stiftungsrates einer revisionsbefreiten Stiftung</w:t>
      </w:r>
    </w:p>
    <w:p w14:paraId="70C8B8FD" w14:textId="77777777" w:rsidR="00784C4F" w:rsidRDefault="00784C4F" w:rsidP="00784C4F">
      <w:pPr>
        <w:jc w:val="both"/>
      </w:pPr>
    </w:p>
    <w:p w14:paraId="75940ADF" w14:textId="77777777" w:rsidR="00784C4F" w:rsidRDefault="00784C4F" w:rsidP="00784C4F">
      <w:pPr>
        <w:jc w:val="both"/>
      </w:pPr>
    </w:p>
    <w:p w14:paraId="39D8D7C8" w14:textId="01025452" w:rsidR="00B16B11" w:rsidRPr="00784C4F" w:rsidRDefault="00B16B11" w:rsidP="00784C4F">
      <w:pPr>
        <w:rPr>
          <w:b/>
          <w:bCs/>
          <w:lang w:eastAsia="de-CH"/>
        </w:rPr>
      </w:pPr>
      <w:r w:rsidRPr="00784C4F">
        <w:rPr>
          <w:b/>
          <w:bCs/>
          <w:lang w:eastAsia="de-CH"/>
        </w:rPr>
        <w:t xml:space="preserve">Jahresrechnung </w:t>
      </w:r>
      <w:r w:rsidR="00B947B7">
        <w:rPr>
          <w:b/>
          <w:bCs/>
          <w:lang w:eastAsia="de-CH"/>
        </w:rPr>
        <w:fldChar w:fldCharType="begin">
          <w:ffData>
            <w:name w:val="Text8"/>
            <w:enabled/>
            <w:calcOnExit w:val="0"/>
            <w:textInput>
              <w:default w:val="[Jahr]"/>
            </w:textInput>
          </w:ffData>
        </w:fldChar>
      </w:r>
      <w:bookmarkStart w:id="0" w:name="Text8"/>
      <w:r w:rsidR="00B947B7">
        <w:rPr>
          <w:b/>
          <w:bCs/>
          <w:lang w:eastAsia="de-CH"/>
        </w:rPr>
        <w:instrText xml:space="preserve"> FORMTEXT </w:instrText>
      </w:r>
      <w:r w:rsidR="00B947B7">
        <w:rPr>
          <w:b/>
          <w:bCs/>
          <w:lang w:eastAsia="de-CH"/>
        </w:rPr>
      </w:r>
      <w:r w:rsidR="00B947B7">
        <w:rPr>
          <w:b/>
          <w:bCs/>
          <w:lang w:eastAsia="de-CH"/>
        </w:rPr>
        <w:fldChar w:fldCharType="separate"/>
      </w:r>
      <w:r w:rsidR="001F7800">
        <w:rPr>
          <w:b/>
          <w:bCs/>
          <w:noProof/>
          <w:lang w:eastAsia="de-CH"/>
        </w:rPr>
        <w:t>[Jahr]</w:t>
      </w:r>
      <w:r w:rsidR="00B947B7">
        <w:rPr>
          <w:b/>
          <w:bCs/>
          <w:lang w:eastAsia="de-CH"/>
        </w:rPr>
        <w:fldChar w:fldCharType="end"/>
      </w:r>
      <w:bookmarkEnd w:id="0"/>
    </w:p>
    <w:p w14:paraId="4EDAF8A9" w14:textId="26E1DB48" w:rsidR="00B16B11" w:rsidRPr="00784C4F" w:rsidRDefault="00B16B11" w:rsidP="00784C4F">
      <w:pPr>
        <w:rPr>
          <w:b/>
          <w:bCs/>
          <w:lang w:eastAsia="de-CH"/>
        </w:rPr>
      </w:pPr>
      <w:r w:rsidRPr="00784C4F">
        <w:rPr>
          <w:b/>
          <w:bCs/>
          <w:lang w:eastAsia="de-CH"/>
        </w:rPr>
        <w:t xml:space="preserve">Bilanzstichtag </w:t>
      </w:r>
      <w:r w:rsidR="00517244">
        <w:rPr>
          <w:b/>
          <w:bCs/>
          <w:lang w:eastAsia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517244">
        <w:rPr>
          <w:b/>
          <w:bCs/>
          <w:lang w:eastAsia="de-CH"/>
        </w:rPr>
        <w:instrText xml:space="preserve"> FORMTEXT </w:instrText>
      </w:r>
      <w:r w:rsidR="00517244">
        <w:rPr>
          <w:b/>
          <w:bCs/>
          <w:lang w:eastAsia="de-CH"/>
        </w:rPr>
      </w:r>
      <w:r w:rsidR="00517244">
        <w:rPr>
          <w:b/>
          <w:bCs/>
          <w:lang w:eastAsia="de-CH"/>
        </w:rPr>
        <w:fldChar w:fldCharType="separate"/>
      </w:r>
      <w:r w:rsidR="00517244">
        <w:rPr>
          <w:b/>
          <w:bCs/>
          <w:noProof/>
          <w:lang w:eastAsia="de-CH"/>
        </w:rPr>
        <w:t> </w:t>
      </w:r>
      <w:r w:rsidR="00517244">
        <w:rPr>
          <w:b/>
          <w:bCs/>
          <w:noProof/>
          <w:lang w:eastAsia="de-CH"/>
        </w:rPr>
        <w:t> </w:t>
      </w:r>
      <w:r w:rsidR="00517244">
        <w:rPr>
          <w:b/>
          <w:bCs/>
          <w:noProof/>
          <w:lang w:eastAsia="de-CH"/>
        </w:rPr>
        <w:t> </w:t>
      </w:r>
      <w:r w:rsidR="00517244">
        <w:rPr>
          <w:b/>
          <w:bCs/>
          <w:noProof/>
          <w:lang w:eastAsia="de-CH"/>
        </w:rPr>
        <w:t> </w:t>
      </w:r>
      <w:r w:rsidR="00517244">
        <w:rPr>
          <w:b/>
          <w:bCs/>
          <w:noProof/>
          <w:lang w:eastAsia="de-CH"/>
        </w:rPr>
        <w:t> </w:t>
      </w:r>
      <w:r w:rsidR="00517244">
        <w:rPr>
          <w:b/>
          <w:bCs/>
          <w:lang w:eastAsia="de-CH"/>
        </w:rPr>
        <w:fldChar w:fldCharType="end"/>
      </w:r>
      <w:bookmarkEnd w:id="1"/>
    </w:p>
    <w:p w14:paraId="41823F8A" w14:textId="28F477B2" w:rsidR="00B16B11" w:rsidRPr="00784C4F" w:rsidRDefault="00784C4F" w:rsidP="00784C4F">
      <w:pPr>
        <w:rPr>
          <w:b/>
          <w:bCs/>
          <w:lang w:eastAsia="de-CH"/>
        </w:rPr>
      </w:pPr>
      <w:r>
        <w:rPr>
          <w:b/>
          <w:bCs/>
          <w:lang w:eastAsia="de-CH"/>
        </w:rPr>
        <w:fldChar w:fldCharType="begin">
          <w:ffData>
            <w:name w:val=""/>
            <w:enabled/>
            <w:calcOnExit w:val="0"/>
            <w:textInput>
              <w:default w:val="[Name der Stiftung]"/>
            </w:textInput>
          </w:ffData>
        </w:fldChar>
      </w:r>
      <w:r>
        <w:rPr>
          <w:b/>
          <w:bCs/>
          <w:lang w:eastAsia="de-CH"/>
        </w:rPr>
        <w:instrText xml:space="preserve"> FORMTEXT </w:instrText>
      </w:r>
      <w:r>
        <w:rPr>
          <w:b/>
          <w:bCs/>
          <w:lang w:eastAsia="de-CH"/>
        </w:rPr>
      </w:r>
      <w:r>
        <w:rPr>
          <w:b/>
          <w:bCs/>
          <w:lang w:eastAsia="de-CH"/>
        </w:rPr>
        <w:fldChar w:fldCharType="separate"/>
      </w:r>
      <w:r w:rsidR="001F7800">
        <w:rPr>
          <w:b/>
          <w:bCs/>
          <w:noProof/>
          <w:lang w:eastAsia="de-CH"/>
        </w:rPr>
        <w:t>[Name der Stiftung]</w:t>
      </w:r>
      <w:r>
        <w:rPr>
          <w:b/>
          <w:bCs/>
          <w:lang w:eastAsia="de-CH"/>
        </w:rPr>
        <w:fldChar w:fldCharType="end"/>
      </w:r>
    </w:p>
    <w:p w14:paraId="3CCC6A4C" w14:textId="7C5E1C73" w:rsidR="00B16B11" w:rsidRPr="00784C4F" w:rsidRDefault="00B16B11" w:rsidP="00784C4F">
      <w:pPr>
        <w:rPr>
          <w:b/>
          <w:bCs/>
          <w:lang w:eastAsia="de-CH"/>
        </w:rPr>
      </w:pPr>
      <w:r w:rsidRPr="00784C4F">
        <w:rPr>
          <w:b/>
          <w:bCs/>
          <w:lang w:eastAsia="de-CH"/>
        </w:rPr>
        <w:t>Kunden-</w:t>
      </w:r>
      <w:r w:rsidR="00F458E3">
        <w:rPr>
          <w:b/>
          <w:bCs/>
          <w:lang w:eastAsia="de-CH"/>
        </w:rPr>
        <w:t xml:space="preserve">ID </w:t>
      </w:r>
      <w:r w:rsidR="001F7800">
        <w:rPr>
          <w:b/>
          <w:bCs/>
          <w:lang w:eastAsia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1F7800">
        <w:rPr>
          <w:b/>
          <w:bCs/>
          <w:lang w:eastAsia="de-CH"/>
        </w:rPr>
        <w:instrText xml:space="preserve"> FORMTEXT </w:instrText>
      </w:r>
      <w:r w:rsidR="001F7800">
        <w:rPr>
          <w:b/>
          <w:bCs/>
          <w:lang w:eastAsia="de-CH"/>
        </w:rPr>
      </w:r>
      <w:r w:rsidR="001F7800">
        <w:rPr>
          <w:b/>
          <w:bCs/>
          <w:lang w:eastAsia="de-CH"/>
        </w:rPr>
        <w:fldChar w:fldCharType="separate"/>
      </w:r>
      <w:r w:rsidR="001F7800">
        <w:rPr>
          <w:b/>
          <w:bCs/>
          <w:noProof/>
          <w:lang w:eastAsia="de-CH"/>
        </w:rPr>
        <w:t> </w:t>
      </w:r>
      <w:r w:rsidR="001F7800">
        <w:rPr>
          <w:b/>
          <w:bCs/>
          <w:noProof/>
          <w:lang w:eastAsia="de-CH"/>
        </w:rPr>
        <w:t> </w:t>
      </w:r>
      <w:r w:rsidR="001F7800">
        <w:rPr>
          <w:b/>
          <w:bCs/>
          <w:noProof/>
          <w:lang w:eastAsia="de-CH"/>
        </w:rPr>
        <w:t> </w:t>
      </w:r>
      <w:r w:rsidR="001F7800">
        <w:rPr>
          <w:b/>
          <w:bCs/>
          <w:noProof/>
          <w:lang w:eastAsia="de-CH"/>
        </w:rPr>
        <w:t> </w:t>
      </w:r>
      <w:r w:rsidR="001F7800">
        <w:rPr>
          <w:b/>
          <w:bCs/>
          <w:noProof/>
          <w:lang w:eastAsia="de-CH"/>
        </w:rPr>
        <w:t> </w:t>
      </w:r>
      <w:r w:rsidR="001F7800">
        <w:rPr>
          <w:b/>
          <w:bCs/>
          <w:lang w:eastAsia="de-CH"/>
        </w:rPr>
        <w:fldChar w:fldCharType="end"/>
      </w:r>
      <w:bookmarkEnd w:id="2"/>
    </w:p>
    <w:p w14:paraId="734A08A3" w14:textId="77777777" w:rsidR="00B16B11" w:rsidRDefault="00B16B11" w:rsidP="00784C4F">
      <w:pPr>
        <w:pStyle w:val="Empfngeradresse"/>
        <w:jc w:val="both"/>
        <w:rPr>
          <w:rFonts w:eastAsia="Times New Roman" w:cs="Times New Roman"/>
          <w:noProof/>
          <w:sz w:val="22"/>
          <w:lang w:eastAsia="de-CH"/>
        </w:rPr>
      </w:pPr>
    </w:p>
    <w:p w14:paraId="27805AAE" w14:textId="77777777" w:rsidR="00E722CA" w:rsidRPr="004A07F7" w:rsidRDefault="00E722CA" w:rsidP="00784C4F">
      <w:pPr>
        <w:pStyle w:val="Empfngeradresse"/>
        <w:jc w:val="both"/>
        <w:rPr>
          <w:rFonts w:eastAsia="Times New Roman" w:cs="Times New Roman"/>
          <w:noProof/>
          <w:sz w:val="22"/>
          <w:lang w:eastAsia="de-CH"/>
        </w:rPr>
      </w:pPr>
    </w:p>
    <w:p w14:paraId="7A3A40A9" w14:textId="77777777" w:rsidR="00B16B11" w:rsidRPr="004A07F7" w:rsidRDefault="00B16B11" w:rsidP="00E722CA">
      <w:pPr>
        <w:pStyle w:val="Blocksatz"/>
      </w:pPr>
      <w:r w:rsidRPr="004A07F7">
        <w:t>Der Stiftungsrat bestätigt, dass</w:t>
      </w:r>
    </w:p>
    <w:p w14:paraId="27CF7F85" w14:textId="17F3F4B5" w:rsidR="00B16B11" w:rsidRPr="00B722A2" w:rsidRDefault="00167224" w:rsidP="00B722A2">
      <w:pPr>
        <w:pStyle w:val="Aufzhlung1"/>
      </w:pPr>
      <w:r w:rsidRPr="00B722A2">
        <w:t>a</w:t>
      </w:r>
      <w:r w:rsidR="00B16B11" w:rsidRPr="00B722A2">
        <w:t>lle Geschäftsvorfälle und Sachverhalte vollständig, wahrheitsgetreu und systematisch erfasst sind,</w:t>
      </w:r>
    </w:p>
    <w:p w14:paraId="5E5BC8FD" w14:textId="5A3CE532" w:rsidR="00B16B11" w:rsidRPr="00B722A2" w:rsidRDefault="00167224" w:rsidP="00B722A2">
      <w:pPr>
        <w:pStyle w:val="Aufzhlung1"/>
      </w:pPr>
      <w:r w:rsidRPr="00B722A2">
        <w:t>a</w:t>
      </w:r>
      <w:r w:rsidR="00B16B11" w:rsidRPr="00B722A2">
        <w:t>lle bilanzierungspflichtigen Vermögenswerte und Verpflichtungen berücksichtigt sind,</w:t>
      </w:r>
    </w:p>
    <w:p w14:paraId="023A6A2E" w14:textId="7D2CE994" w:rsidR="00B16B11" w:rsidRPr="00B722A2" w:rsidRDefault="00167224" w:rsidP="00B722A2">
      <w:pPr>
        <w:pStyle w:val="Aufzhlung1"/>
      </w:pPr>
      <w:r w:rsidRPr="00B722A2">
        <w:t>d</w:t>
      </w:r>
      <w:r w:rsidR="00B16B11" w:rsidRPr="00B722A2">
        <w:t>ie Bestimmungen von Urkunde und Reglement eingehalten sind,</w:t>
      </w:r>
    </w:p>
    <w:p w14:paraId="16081924" w14:textId="73A50BCE" w:rsidR="00B16B11" w:rsidRPr="00B722A2" w:rsidRDefault="00167224" w:rsidP="00B722A2">
      <w:pPr>
        <w:pStyle w:val="Aufzhlung1"/>
      </w:pPr>
      <w:r w:rsidRPr="00B722A2">
        <w:t>d</w:t>
      </w:r>
      <w:r w:rsidR="00B16B11" w:rsidRPr="00B722A2">
        <w:t>as Stiftungsvermögen seinem Zweck gemäss verwendet wurde,</w:t>
      </w:r>
    </w:p>
    <w:p w14:paraId="4FB936EC" w14:textId="56CD22F7" w:rsidR="00B16B11" w:rsidRPr="00B722A2" w:rsidRDefault="00167224" w:rsidP="00B722A2">
      <w:pPr>
        <w:pStyle w:val="Aufzhlung1"/>
      </w:pPr>
      <w:r w:rsidRPr="00B722A2">
        <w:t>d</w:t>
      </w:r>
      <w:r w:rsidR="00B16B11" w:rsidRPr="00B722A2">
        <w:t>ie Stiftung nicht öffentlich zu Spenden oder sonstigen Zuwendungen aufruft,</w:t>
      </w:r>
    </w:p>
    <w:p w14:paraId="0F7CD919" w14:textId="59B65388" w:rsidR="00B16B11" w:rsidRPr="00B722A2" w:rsidRDefault="00167224" w:rsidP="00B722A2">
      <w:pPr>
        <w:pStyle w:val="Aufzhlung1"/>
      </w:pPr>
      <w:r w:rsidRPr="00B722A2">
        <w:t>d</w:t>
      </w:r>
      <w:r w:rsidR="00B16B11" w:rsidRPr="00B722A2">
        <w:t>ie Vorschriften betreffend die Führung und Aufbewahrung der Geschäftsbücher eingehalten sind.</w:t>
      </w:r>
    </w:p>
    <w:p w14:paraId="4D4B1AE3" w14:textId="77777777" w:rsidR="00517938" w:rsidRDefault="00517938" w:rsidP="00784C4F">
      <w:pPr>
        <w:pStyle w:val="TextAllgemein"/>
        <w:jc w:val="both"/>
        <w:rPr>
          <w:sz w:val="22"/>
        </w:rPr>
      </w:pPr>
    </w:p>
    <w:p w14:paraId="0C6155FD" w14:textId="77777777" w:rsidR="00784C4F" w:rsidRDefault="00784C4F" w:rsidP="00784C4F">
      <w:pPr>
        <w:pStyle w:val="TextAllgemein"/>
        <w:jc w:val="both"/>
        <w:rPr>
          <w:sz w:val="22"/>
          <w:lang w:eastAsia="de-CH"/>
        </w:rPr>
      </w:pPr>
    </w:p>
    <w:p w14:paraId="7A945B0D" w14:textId="4C312810" w:rsidR="00B16B11" w:rsidRDefault="00784C4F" w:rsidP="00784C4F">
      <w:pPr>
        <w:pStyle w:val="Blocksatz"/>
        <w:rPr>
          <w:lang w:eastAsia="de-CH"/>
        </w:rPr>
      </w:pPr>
      <w:r>
        <w:rPr>
          <w:lang w:eastAsia="de-CH"/>
        </w:rPr>
        <w:fldChar w:fldCharType="begin">
          <w:ffData>
            <w:name w:val="Text9"/>
            <w:enabled/>
            <w:calcOnExit w:val="0"/>
            <w:textInput>
              <w:default w:val="[Ort]"/>
            </w:textInput>
          </w:ffData>
        </w:fldChar>
      </w:r>
      <w:bookmarkStart w:id="3" w:name="Text9"/>
      <w:r>
        <w:rPr>
          <w:lang w:eastAsia="de-CH"/>
        </w:rPr>
        <w:instrText xml:space="preserve"> FORMTEXT </w:instrText>
      </w:r>
      <w:r>
        <w:rPr>
          <w:lang w:eastAsia="de-CH"/>
        </w:rPr>
      </w:r>
      <w:r>
        <w:rPr>
          <w:lang w:eastAsia="de-CH"/>
        </w:rPr>
        <w:fldChar w:fldCharType="separate"/>
      </w:r>
      <w:r w:rsidR="001F7800">
        <w:rPr>
          <w:noProof/>
          <w:lang w:eastAsia="de-CH"/>
        </w:rPr>
        <w:t>[Ort]</w:t>
      </w:r>
      <w:r>
        <w:rPr>
          <w:lang w:eastAsia="de-CH"/>
        </w:rPr>
        <w:fldChar w:fldCharType="end"/>
      </w:r>
      <w:bookmarkEnd w:id="3"/>
      <w:r w:rsidR="008C5CE2">
        <w:rPr>
          <w:lang w:eastAsia="de-CH"/>
        </w:rPr>
        <w:t>,</w:t>
      </w:r>
      <w:r w:rsidR="001E25B1">
        <w:rPr>
          <w:lang w:eastAsia="de-CH"/>
        </w:rPr>
        <w:t xml:space="preserve"> </w:t>
      </w:r>
      <w:r w:rsidR="008C5CE2">
        <w:rPr>
          <w:lang w:eastAsia="de-CH"/>
        </w:rPr>
        <w:fldChar w:fldCharType="begin">
          <w:ffData>
            <w:name w:val="Text12"/>
            <w:enabled/>
            <w:calcOnExit w:val="0"/>
            <w:textInput>
              <w:default w:val="[Datum]"/>
            </w:textInput>
          </w:ffData>
        </w:fldChar>
      </w:r>
      <w:bookmarkStart w:id="4" w:name="Text12"/>
      <w:r w:rsidR="008C5CE2">
        <w:rPr>
          <w:lang w:eastAsia="de-CH"/>
        </w:rPr>
        <w:instrText xml:space="preserve"> FORMTEXT </w:instrText>
      </w:r>
      <w:r w:rsidR="008C5CE2">
        <w:rPr>
          <w:lang w:eastAsia="de-CH"/>
        </w:rPr>
      </w:r>
      <w:r w:rsidR="008C5CE2">
        <w:rPr>
          <w:lang w:eastAsia="de-CH"/>
        </w:rPr>
        <w:fldChar w:fldCharType="separate"/>
      </w:r>
      <w:r w:rsidR="001F7800">
        <w:rPr>
          <w:noProof/>
          <w:lang w:eastAsia="de-CH"/>
        </w:rPr>
        <w:t>[Datum]</w:t>
      </w:r>
      <w:r w:rsidR="008C5CE2">
        <w:rPr>
          <w:lang w:eastAsia="de-CH"/>
        </w:rPr>
        <w:fldChar w:fldCharType="end"/>
      </w:r>
      <w:bookmarkEnd w:id="4"/>
    </w:p>
    <w:p w14:paraId="7975E3E8" w14:textId="77777777" w:rsidR="00517938" w:rsidRPr="004A07F7" w:rsidRDefault="00517938" w:rsidP="00784C4F">
      <w:pPr>
        <w:pStyle w:val="Blocksatz"/>
      </w:pPr>
    </w:p>
    <w:p w14:paraId="4EB99AEF" w14:textId="08733FB4" w:rsidR="00B16B11" w:rsidRDefault="00B16B11" w:rsidP="00784C4F">
      <w:pPr>
        <w:pStyle w:val="Blocksatz"/>
      </w:pPr>
      <w:r w:rsidRPr="00F2535D">
        <w:t>Rechtsgültige Unterschrift</w:t>
      </w:r>
      <w:r w:rsidRPr="004A07F7"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6B11" w14:paraId="0C19C001" w14:textId="77777777" w:rsidTr="00FB7516">
        <w:tc>
          <w:tcPr>
            <w:tcW w:w="4531" w:type="dxa"/>
          </w:tcPr>
          <w:p w14:paraId="4179AEB9" w14:textId="5B077605" w:rsidR="00B16B11" w:rsidRDefault="00B02022" w:rsidP="00784C4F">
            <w:pPr>
              <w:pStyle w:val="Blocksatz"/>
            </w:pPr>
            <w:sdt>
              <w:sdtPr>
                <w:rPr>
                  <w:rFonts w:eastAsia="Arial" w:cstheme="minorHAnsi"/>
                  <w:noProof/>
                  <w:color w:val="000000"/>
                </w:rPr>
                <w:id w:val="1941574376"/>
                <w:picture/>
              </w:sdtPr>
              <w:sdtEndPr/>
              <w:sdtContent>
                <w:r w:rsidR="00FC65B3" w:rsidRPr="00FC65B3">
                  <w:rPr>
                    <w:rFonts w:eastAsia="Arial" w:cstheme="minorHAnsi"/>
                    <w:noProof/>
                    <w:color w:val="000000"/>
                  </w:rPr>
                  <w:drawing>
                    <wp:inline distT="0" distB="0" distL="0" distR="0" wp14:anchorId="48477AE1" wp14:editId="7941D424">
                      <wp:extent cx="1903095" cy="637954"/>
                      <wp:effectExtent l="0" t="0" r="1905" b="0"/>
                      <wp:docPr id="18" name="Bild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4549" cy="645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531" w:type="dxa"/>
          </w:tcPr>
          <w:p w14:paraId="7430B842" w14:textId="6F824EE7" w:rsidR="00B16B11" w:rsidRDefault="00FC65B3" w:rsidP="00784C4F">
            <w:pPr>
              <w:pStyle w:val="Blocksatz"/>
            </w:pPr>
            <w:r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7519F4B7" wp14:editId="7FCE19F8">
                  <wp:extent cx="1903095" cy="637954"/>
                  <wp:effectExtent l="0" t="0" r="1905" b="0"/>
                  <wp:docPr id="2047020724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B11" w14:paraId="745CA69E" w14:textId="77777777" w:rsidTr="00FB7516">
        <w:tc>
          <w:tcPr>
            <w:tcW w:w="4531" w:type="dxa"/>
          </w:tcPr>
          <w:p w14:paraId="52E79BF0" w14:textId="761D4934" w:rsidR="00B16B11" w:rsidRDefault="00B16B11" w:rsidP="00784C4F">
            <w:pPr>
              <w:pStyle w:val="Blocksatz"/>
            </w:pPr>
            <w:r w:rsidRPr="004A07F7">
              <w:rPr>
                <w:lang w:eastAsia="de-CH"/>
              </w:rPr>
              <w:t>Unterschrift</w:t>
            </w:r>
            <w:r w:rsidR="008C5CE2">
              <w:rPr>
                <w:lang w:eastAsia="de-CH"/>
              </w:rPr>
              <w:br/>
            </w:r>
            <w:r w:rsidR="008C5CE2" w:rsidRPr="004A07F7">
              <w:rPr>
                <w:lang w:eastAsia="de-CH"/>
              </w:rPr>
              <w:t>Stiftungsratspräsident/in</w:t>
            </w:r>
          </w:p>
        </w:tc>
        <w:tc>
          <w:tcPr>
            <w:tcW w:w="4531" w:type="dxa"/>
          </w:tcPr>
          <w:p w14:paraId="1A561B29" w14:textId="76AF5428" w:rsidR="00B16B11" w:rsidRDefault="00B16B11" w:rsidP="00784C4F">
            <w:pPr>
              <w:pStyle w:val="Blocksatz"/>
            </w:pPr>
            <w:r w:rsidRPr="004A07F7">
              <w:rPr>
                <w:lang w:eastAsia="de-CH"/>
              </w:rPr>
              <w:t>Unterschrift</w:t>
            </w:r>
            <w:r w:rsidR="008C5CE2">
              <w:rPr>
                <w:lang w:eastAsia="de-CH"/>
              </w:rPr>
              <w:br/>
            </w:r>
            <w:r w:rsidR="008C5CE2" w:rsidRPr="004A07F7">
              <w:rPr>
                <w:lang w:eastAsia="de-CH"/>
              </w:rPr>
              <w:t>Für die Rechnungslegung</w:t>
            </w:r>
            <w:r w:rsidR="008C5CE2">
              <w:rPr>
                <w:lang w:eastAsia="de-CH"/>
              </w:rPr>
              <w:t xml:space="preserve"> </w:t>
            </w:r>
            <w:r w:rsidR="008C5CE2" w:rsidRPr="004A07F7">
              <w:rPr>
                <w:lang w:eastAsia="de-CH"/>
              </w:rPr>
              <w:t>intern zuständige Person oder ein</w:t>
            </w:r>
            <w:r w:rsidR="008C5CE2">
              <w:rPr>
                <w:lang w:eastAsia="de-CH"/>
              </w:rPr>
              <w:t xml:space="preserve"> weiteres Stiftungsratsmitglied</w:t>
            </w:r>
          </w:p>
        </w:tc>
      </w:tr>
    </w:tbl>
    <w:p w14:paraId="4D8A84C4" w14:textId="6138B7D6" w:rsidR="00B16B11" w:rsidRDefault="00B16B11" w:rsidP="00784C4F">
      <w:pPr>
        <w:jc w:val="both"/>
      </w:pPr>
    </w:p>
    <w:p w14:paraId="6D89393C" w14:textId="77777777" w:rsidR="001B65A3" w:rsidRDefault="001B65A3" w:rsidP="001B65A3">
      <w:pPr>
        <w:jc w:val="both"/>
      </w:pPr>
    </w:p>
    <w:p w14:paraId="3B7AB547" w14:textId="0FA85BFC" w:rsidR="001B65A3" w:rsidRPr="001B65A3" w:rsidRDefault="001B65A3" w:rsidP="001B65A3">
      <w:pPr>
        <w:ind w:left="709" w:hanging="709"/>
        <w:jc w:val="right"/>
        <w:rPr>
          <w:b/>
          <w:bCs/>
        </w:rPr>
      </w:pPr>
    </w:p>
    <w:sectPr w:rsidR="001B65A3" w:rsidRPr="001B65A3" w:rsidSect="006538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36F3" w14:textId="77777777" w:rsidR="00B16B11" w:rsidRDefault="00B16B11" w:rsidP="00F91D37">
      <w:pPr>
        <w:spacing w:line="240" w:lineRule="auto"/>
      </w:pPr>
      <w:r>
        <w:separator/>
      </w:r>
    </w:p>
  </w:endnote>
  <w:endnote w:type="continuationSeparator" w:id="0">
    <w:p w14:paraId="05A274CF" w14:textId="77777777" w:rsidR="00B16B11" w:rsidRDefault="00B16B11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A484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69380BE3" wp14:editId="262CF7D5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2F903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80BE3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48E2F903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7A414214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262C5D3A" wp14:editId="0F01526A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9983" behindDoc="1" locked="1" layoutInCell="1" allowOverlap="1" wp14:anchorId="40C365E7" wp14:editId="23292E0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55760312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F3595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C365E7" id="_x0000_s1027" type="#_x0000_t202" alt="&quot;&quot;" style="position:absolute;left:0;text-align:left;margin-left:-1.6pt;margin-top:0;width:49.6pt;height:88.7pt;z-index:-2516264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78DF3595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3490E936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7DD6A318" wp14:editId="2E3BBB8B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r w:rsidRPr="00606601">
      <w:rPr>
        <w:b/>
        <w:bCs/>
        <w:szCs w:val="14"/>
      </w:rPr>
      <w:t>St.Gallen</w:t>
    </w:r>
    <w:r w:rsidRPr="00606601">
      <w:rPr>
        <w:szCs w:val="14"/>
      </w:rPr>
      <w:t xml:space="preserve"> | Poststrasse 28 | 9000 St.Gallen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Luini 12a | 6600 Locarno</w:t>
    </w:r>
  </w:p>
  <w:p w14:paraId="364F7E7B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E280" w14:textId="74C32397" w:rsidR="006538AD" w:rsidRDefault="00D909B2" w:rsidP="001A7A48">
    <w:pPr>
      <w:pStyle w:val="Fuzeile"/>
      <w:tabs>
        <w:tab w:val="left" w:pos="0"/>
      </w:tabs>
      <w:spacing w:line="480" w:lineRule="auto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547DDDF2" wp14:editId="7BB87E3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B08B6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DDDF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6F9B08B6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6911" behindDoc="1" locked="1" layoutInCell="1" allowOverlap="1" wp14:anchorId="1671F4C9" wp14:editId="379FA616">
              <wp:simplePos x="0" y="0"/>
              <wp:positionH relativeFrom="margin">
                <wp:posOffset>5130165</wp:posOffset>
              </wp:positionH>
              <wp:positionV relativeFrom="page">
                <wp:posOffset>9553575</wp:posOffset>
              </wp:positionV>
              <wp:extent cx="629920" cy="247650"/>
              <wp:effectExtent l="0" t="685800" r="0" b="0"/>
              <wp:wrapNone/>
              <wp:docPr id="465508568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CE30D2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71F4C9" id="_x0000_s1029" type="#_x0000_t202" alt="&quot;&quot;" style="position:absolute;margin-left:403.95pt;margin-top:752.25pt;width:49.6pt;height:19.5pt;z-index:-2516295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" filled="f" stroked="f" strokeweight=".5pt">
              <v:textbox inset="0,2mm,0,25.7mm">
                <w:txbxContent>
                  <w:p w14:paraId="00CE30D2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szCs w:val="14"/>
      </w:rPr>
      <w:t xml:space="preserve"> </w:t>
    </w:r>
  </w:p>
  <w:p w14:paraId="45E52CE7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AF11" w14:textId="77777777" w:rsidR="00B16B11" w:rsidRDefault="00B16B11" w:rsidP="00EE6673">
      <w:pPr>
        <w:pStyle w:val="Fussnotentrennlinie"/>
      </w:pPr>
    </w:p>
  </w:footnote>
  <w:footnote w:type="continuationSeparator" w:id="0">
    <w:p w14:paraId="49D75E76" w14:textId="77777777" w:rsidR="00B16B11" w:rsidRDefault="00B16B11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41CC" w14:textId="77777777" w:rsidR="006538AD" w:rsidRDefault="006538AD">
    <w:pPr>
      <w:pStyle w:val="Kopfzeile"/>
    </w:pPr>
  </w:p>
  <w:p w14:paraId="35DD1563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B2B9" w14:textId="29FDACD0" w:rsidR="006538AD" w:rsidRDefault="006538AD" w:rsidP="00EE49CB">
    <w:pPr>
      <w:pStyle w:val="Kopfzeile"/>
      <w:spacing w:after="2160"/>
    </w:pPr>
  </w:p>
  <w:p w14:paraId="725152FF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84" type="#_x0000_t75" style="width:24pt;height:24pt" o:bullet="t">
        <v:imagedata r:id="rId1" o:title="Vorlagenbauer Icon 32x32"/>
      </v:shape>
    </w:pict>
  </w:numPicBullet>
  <w:numPicBullet w:numPicBulletId="1">
    <w:pict>
      <v:shape id="_x0000_i1485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486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0F579A"/>
    <w:multiLevelType w:val="multilevel"/>
    <w:tmpl w:val="41C45E36"/>
    <w:numStyleLink w:val="Absatz-Nummerierung"/>
  </w:abstractNum>
  <w:abstractNum w:abstractNumId="17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D16FF"/>
    <w:multiLevelType w:val="multilevel"/>
    <w:tmpl w:val="8ADEE060"/>
    <w:numStyleLink w:val="NummerierteberschriftenListe"/>
  </w:abstractNum>
  <w:abstractNum w:abstractNumId="19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5"/>
  </w:num>
  <w:num w:numId="2" w16cid:durableId="1073507391">
    <w:abstractNumId w:val="14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8"/>
  </w:num>
  <w:num w:numId="9" w16cid:durableId="2043094968">
    <w:abstractNumId w:val="20"/>
  </w:num>
  <w:num w:numId="10" w16cid:durableId="394354220">
    <w:abstractNumId w:val="19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3"/>
  </w:num>
  <w:num w:numId="14" w16cid:durableId="306784630">
    <w:abstractNumId w:val="16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7"/>
  </w:num>
  <w:num w:numId="20" w16cid:durableId="1728871644">
    <w:abstractNumId w:val="10"/>
  </w:num>
  <w:num w:numId="21" w16cid:durableId="168166004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RUoqwMgPmklXA14XH/n6cj7e/B3jOKgEh3I2jn4Awe+l+rR5KKbjoc1iydUSn5W13y4MSRq77pFOHKEUOS+WaA==" w:salt="+c71jG3zSS3fjqGk5AE6Wg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11"/>
    <w:rsid w:val="00002527"/>
    <w:rsid w:val="00002978"/>
    <w:rsid w:val="00003A9F"/>
    <w:rsid w:val="0001010F"/>
    <w:rsid w:val="000137EC"/>
    <w:rsid w:val="00025CEC"/>
    <w:rsid w:val="000263A2"/>
    <w:rsid w:val="000266B7"/>
    <w:rsid w:val="00026A79"/>
    <w:rsid w:val="000275B9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1A81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5057"/>
    <w:rsid w:val="00096E8E"/>
    <w:rsid w:val="000A1884"/>
    <w:rsid w:val="000A24EC"/>
    <w:rsid w:val="000A2660"/>
    <w:rsid w:val="000A295C"/>
    <w:rsid w:val="000A2BE5"/>
    <w:rsid w:val="000A55FF"/>
    <w:rsid w:val="000A5EA1"/>
    <w:rsid w:val="000A6E82"/>
    <w:rsid w:val="000B183F"/>
    <w:rsid w:val="000B2D15"/>
    <w:rsid w:val="000B595D"/>
    <w:rsid w:val="000B6975"/>
    <w:rsid w:val="000C06C5"/>
    <w:rsid w:val="000C0DA1"/>
    <w:rsid w:val="000C49C1"/>
    <w:rsid w:val="000D1743"/>
    <w:rsid w:val="000D1BB6"/>
    <w:rsid w:val="000D2CBC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4122"/>
    <w:rsid w:val="00145E6F"/>
    <w:rsid w:val="001514C0"/>
    <w:rsid w:val="00154677"/>
    <w:rsid w:val="00157ECA"/>
    <w:rsid w:val="0016326E"/>
    <w:rsid w:val="00165F95"/>
    <w:rsid w:val="00167224"/>
    <w:rsid w:val="0016774B"/>
    <w:rsid w:val="00167916"/>
    <w:rsid w:val="00170542"/>
    <w:rsid w:val="00171870"/>
    <w:rsid w:val="0017204E"/>
    <w:rsid w:val="001735E7"/>
    <w:rsid w:val="00175D30"/>
    <w:rsid w:val="00190A84"/>
    <w:rsid w:val="00192AB4"/>
    <w:rsid w:val="001A2E39"/>
    <w:rsid w:val="001A3606"/>
    <w:rsid w:val="001A43BD"/>
    <w:rsid w:val="001A7A48"/>
    <w:rsid w:val="001B0A7F"/>
    <w:rsid w:val="001B65A3"/>
    <w:rsid w:val="001C47A7"/>
    <w:rsid w:val="001C4A15"/>
    <w:rsid w:val="001C7EA6"/>
    <w:rsid w:val="001E18FE"/>
    <w:rsid w:val="001E25B1"/>
    <w:rsid w:val="001E73F4"/>
    <w:rsid w:val="001F0CDF"/>
    <w:rsid w:val="001F4A7E"/>
    <w:rsid w:val="001F4B8C"/>
    <w:rsid w:val="001F4F9B"/>
    <w:rsid w:val="001F7800"/>
    <w:rsid w:val="001F7FF5"/>
    <w:rsid w:val="0020656A"/>
    <w:rsid w:val="00207ADD"/>
    <w:rsid w:val="00214EEC"/>
    <w:rsid w:val="00216728"/>
    <w:rsid w:val="00216D94"/>
    <w:rsid w:val="00217AC9"/>
    <w:rsid w:val="00220308"/>
    <w:rsid w:val="00220E7C"/>
    <w:rsid w:val="00224805"/>
    <w:rsid w:val="00224AEF"/>
    <w:rsid w:val="0022685B"/>
    <w:rsid w:val="0023018C"/>
    <w:rsid w:val="0023205B"/>
    <w:rsid w:val="00234941"/>
    <w:rsid w:val="002369CE"/>
    <w:rsid w:val="00243D92"/>
    <w:rsid w:val="00245BAA"/>
    <w:rsid w:val="002466D7"/>
    <w:rsid w:val="00247905"/>
    <w:rsid w:val="00251136"/>
    <w:rsid w:val="002522AA"/>
    <w:rsid w:val="0025644A"/>
    <w:rsid w:val="00256EF6"/>
    <w:rsid w:val="0026146C"/>
    <w:rsid w:val="00265789"/>
    <w:rsid w:val="00267F71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7A15"/>
    <w:rsid w:val="00297A48"/>
    <w:rsid w:val="002A3A47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E6A37"/>
    <w:rsid w:val="002F06AA"/>
    <w:rsid w:val="002F2180"/>
    <w:rsid w:val="002F2249"/>
    <w:rsid w:val="002F68A2"/>
    <w:rsid w:val="0030245A"/>
    <w:rsid w:val="00302BB6"/>
    <w:rsid w:val="00303202"/>
    <w:rsid w:val="00303601"/>
    <w:rsid w:val="00303B73"/>
    <w:rsid w:val="00304C57"/>
    <w:rsid w:val="003065CA"/>
    <w:rsid w:val="00307068"/>
    <w:rsid w:val="00307A5B"/>
    <w:rsid w:val="00307F04"/>
    <w:rsid w:val="00312296"/>
    <w:rsid w:val="003122DB"/>
    <w:rsid w:val="00313B9E"/>
    <w:rsid w:val="00313D2C"/>
    <w:rsid w:val="00314C63"/>
    <w:rsid w:val="00317416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3C4D"/>
    <w:rsid w:val="00347F53"/>
    <w:rsid w:val="003514EE"/>
    <w:rsid w:val="00354A35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5A1F"/>
    <w:rsid w:val="003963C5"/>
    <w:rsid w:val="003967BF"/>
    <w:rsid w:val="00396DAD"/>
    <w:rsid w:val="00397B92"/>
    <w:rsid w:val="003A09E1"/>
    <w:rsid w:val="003A796E"/>
    <w:rsid w:val="003C30C1"/>
    <w:rsid w:val="003C334B"/>
    <w:rsid w:val="003C3AED"/>
    <w:rsid w:val="003C3D32"/>
    <w:rsid w:val="003C7AA5"/>
    <w:rsid w:val="003D0FAA"/>
    <w:rsid w:val="003D1CEA"/>
    <w:rsid w:val="003D5A2C"/>
    <w:rsid w:val="003E21A6"/>
    <w:rsid w:val="003E5122"/>
    <w:rsid w:val="003F012A"/>
    <w:rsid w:val="003F1A56"/>
    <w:rsid w:val="003F2D49"/>
    <w:rsid w:val="003F5D90"/>
    <w:rsid w:val="004032C2"/>
    <w:rsid w:val="004055D4"/>
    <w:rsid w:val="00416B6C"/>
    <w:rsid w:val="00417CAE"/>
    <w:rsid w:val="0042454D"/>
    <w:rsid w:val="00424C08"/>
    <w:rsid w:val="0043314B"/>
    <w:rsid w:val="00440F18"/>
    <w:rsid w:val="00444695"/>
    <w:rsid w:val="004511A3"/>
    <w:rsid w:val="00452D49"/>
    <w:rsid w:val="0045362B"/>
    <w:rsid w:val="0046341E"/>
    <w:rsid w:val="0046671B"/>
    <w:rsid w:val="004703F5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F83"/>
    <w:rsid w:val="004965D4"/>
    <w:rsid w:val="004A039B"/>
    <w:rsid w:val="004A21D1"/>
    <w:rsid w:val="004B0A6D"/>
    <w:rsid w:val="004B0FDB"/>
    <w:rsid w:val="004B3225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4BF0"/>
    <w:rsid w:val="004F22CB"/>
    <w:rsid w:val="004F3283"/>
    <w:rsid w:val="004F3596"/>
    <w:rsid w:val="00500294"/>
    <w:rsid w:val="005033A8"/>
    <w:rsid w:val="00511C64"/>
    <w:rsid w:val="00512B84"/>
    <w:rsid w:val="0051467D"/>
    <w:rsid w:val="00515456"/>
    <w:rsid w:val="00517244"/>
    <w:rsid w:val="00517938"/>
    <w:rsid w:val="00520FD1"/>
    <w:rsid w:val="00525B53"/>
    <w:rsid w:val="00526124"/>
    <w:rsid w:val="00526C93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62128"/>
    <w:rsid w:val="00576439"/>
    <w:rsid w:val="00581CFD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E4D"/>
    <w:rsid w:val="005B6FD0"/>
    <w:rsid w:val="005C0C3C"/>
    <w:rsid w:val="005C2563"/>
    <w:rsid w:val="005C27E0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6B47"/>
    <w:rsid w:val="00600D32"/>
    <w:rsid w:val="006044D5"/>
    <w:rsid w:val="00605373"/>
    <w:rsid w:val="00606319"/>
    <w:rsid w:val="00606EF4"/>
    <w:rsid w:val="006146FA"/>
    <w:rsid w:val="00617B57"/>
    <w:rsid w:val="00620536"/>
    <w:rsid w:val="00622481"/>
    <w:rsid w:val="00622FDC"/>
    <w:rsid w:val="00625020"/>
    <w:rsid w:val="006368FC"/>
    <w:rsid w:val="00642F26"/>
    <w:rsid w:val="00642F29"/>
    <w:rsid w:val="00646AE5"/>
    <w:rsid w:val="00647B77"/>
    <w:rsid w:val="00650B3D"/>
    <w:rsid w:val="00650E5F"/>
    <w:rsid w:val="0065274C"/>
    <w:rsid w:val="006538AD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6D14"/>
    <w:rsid w:val="00687ED7"/>
    <w:rsid w:val="006904E3"/>
    <w:rsid w:val="006A116E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4A09"/>
    <w:rsid w:val="006D5775"/>
    <w:rsid w:val="006D6764"/>
    <w:rsid w:val="006D6788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3E4A"/>
    <w:rsid w:val="00774E70"/>
    <w:rsid w:val="0078181E"/>
    <w:rsid w:val="00783E8E"/>
    <w:rsid w:val="00784C4F"/>
    <w:rsid w:val="00784E2E"/>
    <w:rsid w:val="00785ACF"/>
    <w:rsid w:val="0079481E"/>
    <w:rsid w:val="00796B22"/>
    <w:rsid w:val="00796CEE"/>
    <w:rsid w:val="007A0285"/>
    <w:rsid w:val="007A1360"/>
    <w:rsid w:val="007A1F02"/>
    <w:rsid w:val="007A4664"/>
    <w:rsid w:val="007A4819"/>
    <w:rsid w:val="007B2950"/>
    <w:rsid w:val="007B3618"/>
    <w:rsid w:val="007B514D"/>
    <w:rsid w:val="007B5396"/>
    <w:rsid w:val="007B5F52"/>
    <w:rsid w:val="007C0B2A"/>
    <w:rsid w:val="007D038B"/>
    <w:rsid w:val="007E0460"/>
    <w:rsid w:val="007E0D10"/>
    <w:rsid w:val="007E1836"/>
    <w:rsid w:val="007E576D"/>
    <w:rsid w:val="007F2F7E"/>
    <w:rsid w:val="00803044"/>
    <w:rsid w:val="00804AB5"/>
    <w:rsid w:val="008104C4"/>
    <w:rsid w:val="00812670"/>
    <w:rsid w:val="0081679A"/>
    <w:rsid w:val="00822FB6"/>
    <w:rsid w:val="00831F7E"/>
    <w:rsid w:val="00833960"/>
    <w:rsid w:val="00834DE2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7EB0"/>
    <w:rsid w:val="008A0276"/>
    <w:rsid w:val="008A2C90"/>
    <w:rsid w:val="008A4E13"/>
    <w:rsid w:val="008A72CC"/>
    <w:rsid w:val="008B15F1"/>
    <w:rsid w:val="008B182B"/>
    <w:rsid w:val="008B2F23"/>
    <w:rsid w:val="008B4A08"/>
    <w:rsid w:val="008B7F0B"/>
    <w:rsid w:val="008C53D9"/>
    <w:rsid w:val="008C5CE2"/>
    <w:rsid w:val="008C7666"/>
    <w:rsid w:val="008F00A0"/>
    <w:rsid w:val="009224C1"/>
    <w:rsid w:val="009235A2"/>
    <w:rsid w:val="00923CE4"/>
    <w:rsid w:val="00932E80"/>
    <w:rsid w:val="0093619F"/>
    <w:rsid w:val="00936206"/>
    <w:rsid w:val="0094178B"/>
    <w:rsid w:val="00942135"/>
    <w:rsid w:val="009427E5"/>
    <w:rsid w:val="0094343D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F3E6A"/>
    <w:rsid w:val="009F3F86"/>
    <w:rsid w:val="009F60D0"/>
    <w:rsid w:val="00A0054C"/>
    <w:rsid w:val="00A02378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330FE"/>
    <w:rsid w:val="00A34730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E43"/>
    <w:rsid w:val="00A7338A"/>
    <w:rsid w:val="00A76FF5"/>
    <w:rsid w:val="00A772CB"/>
    <w:rsid w:val="00A7788C"/>
    <w:rsid w:val="00A77BB4"/>
    <w:rsid w:val="00A81F04"/>
    <w:rsid w:val="00A91989"/>
    <w:rsid w:val="00A94310"/>
    <w:rsid w:val="00A960B8"/>
    <w:rsid w:val="00AA5DDC"/>
    <w:rsid w:val="00AA7329"/>
    <w:rsid w:val="00AB077B"/>
    <w:rsid w:val="00AB605E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2308"/>
    <w:rsid w:val="00AE26E8"/>
    <w:rsid w:val="00AE6EB7"/>
    <w:rsid w:val="00AE7EC6"/>
    <w:rsid w:val="00AF1A91"/>
    <w:rsid w:val="00AF21E9"/>
    <w:rsid w:val="00AF2C22"/>
    <w:rsid w:val="00AF2E57"/>
    <w:rsid w:val="00AF47AE"/>
    <w:rsid w:val="00AF704D"/>
    <w:rsid w:val="00AF7CA8"/>
    <w:rsid w:val="00B0079D"/>
    <w:rsid w:val="00B01201"/>
    <w:rsid w:val="00B02022"/>
    <w:rsid w:val="00B03960"/>
    <w:rsid w:val="00B05554"/>
    <w:rsid w:val="00B11A9B"/>
    <w:rsid w:val="00B11DA1"/>
    <w:rsid w:val="00B16B11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22A2"/>
    <w:rsid w:val="00B730EC"/>
    <w:rsid w:val="00B74320"/>
    <w:rsid w:val="00B765CF"/>
    <w:rsid w:val="00B803E7"/>
    <w:rsid w:val="00B82E14"/>
    <w:rsid w:val="00B947B7"/>
    <w:rsid w:val="00B97484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B6BB9"/>
    <w:rsid w:val="00BC655F"/>
    <w:rsid w:val="00BC6819"/>
    <w:rsid w:val="00BC7251"/>
    <w:rsid w:val="00BC7E85"/>
    <w:rsid w:val="00BD09F9"/>
    <w:rsid w:val="00BE1E62"/>
    <w:rsid w:val="00BE5B5D"/>
    <w:rsid w:val="00BF003D"/>
    <w:rsid w:val="00BF2285"/>
    <w:rsid w:val="00BF4BF2"/>
    <w:rsid w:val="00BF52B2"/>
    <w:rsid w:val="00BF7052"/>
    <w:rsid w:val="00C01FF8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71D9"/>
    <w:rsid w:val="00C50F4E"/>
    <w:rsid w:val="00C51D2F"/>
    <w:rsid w:val="00C537F7"/>
    <w:rsid w:val="00C57952"/>
    <w:rsid w:val="00C60AC3"/>
    <w:rsid w:val="00C64E5C"/>
    <w:rsid w:val="00C656F3"/>
    <w:rsid w:val="00C67139"/>
    <w:rsid w:val="00C70665"/>
    <w:rsid w:val="00C73727"/>
    <w:rsid w:val="00C73B94"/>
    <w:rsid w:val="00C7632D"/>
    <w:rsid w:val="00C83AAB"/>
    <w:rsid w:val="00C97383"/>
    <w:rsid w:val="00C97ADB"/>
    <w:rsid w:val="00CA348A"/>
    <w:rsid w:val="00CA3C8F"/>
    <w:rsid w:val="00CA5EF8"/>
    <w:rsid w:val="00CB093B"/>
    <w:rsid w:val="00CB2CE6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930"/>
    <w:rsid w:val="00D00E26"/>
    <w:rsid w:val="00D03124"/>
    <w:rsid w:val="00D031C3"/>
    <w:rsid w:val="00D1297F"/>
    <w:rsid w:val="00D1389A"/>
    <w:rsid w:val="00D13DAC"/>
    <w:rsid w:val="00D205AC"/>
    <w:rsid w:val="00D2579C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68A8"/>
    <w:rsid w:val="00D6722C"/>
    <w:rsid w:val="00D678C7"/>
    <w:rsid w:val="00D71120"/>
    <w:rsid w:val="00D74C59"/>
    <w:rsid w:val="00D8261A"/>
    <w:rsid w:val="00D90644"/>
    <w:rsid w:val="00D909B2"/>
    <w:rsid w:val="00D9287D"/>
    <w:rsid w:val="00D9415C"/>
    <w:rsid w:val="00D95311"/>
    <w:rsid w:val="00D9553C"/>
    <w:rsid w:val="00DA469E"/>
    <w:rsid w:val="00DA5CEF"/>
    <w:rsid w:val="00DA716B"/>
    <w:rsid w:val="00DB1970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3EEB"/>
    <w:rsid w:val="00DE603D"/>
    <w:rsid w:val="00DE6A03"/>
    <w:rsid w:val="00DF0A6A"/>
    <w:rsid w:val="00DF73D3"/>
    <w:rsid w:val="00DF7EDF"/>
    <w:rsid w:val="00E0011A"/>
    <w:rsid w:val="00E0213F"/>
    <w:rsid w:val="00E02496"/>
    <w:rsid w:val="00E13147"/>
    <w:rsid w:val="00E21824"/>
    <w:rsid w:val="00E25DCD"/>
    <w:rsid w:val="00E269E1"/>
    <w:rsid w:val="00E26B35"/>
    <w:rsid w:val="00E326FF"/>
    <w:rsid w:val="00E33F8C"/>
    <w:rsid w:val="00E414A0"/>
    <w:rsid w:val="00E440EE"/>
    <w:rsid w:val="00E45F13"/>
    <w:rsid w:val="00E50336"/>
    <w:rsid w:val="00E510BC"/>
    <w:rsid w:val="00E51D6C"/>
    <w:rsid w:val="00E52BA4"/>
    <w:rsid w:val="00E61256"/>
    <w:rsid w:val="00E62EFE"/>
    <w:rsid w:val="00E63CD0"/>
    <w:rsid w:val="00E722CA"/>
    <w:rsid w:val="00E73CB2"/>
    <w:rsid w:val="00E805FA"/>
    <w:rsid w:val="00E81A79"/>
    <w:rsid w:val="00E839BA"/>
    <w:rsid w:val="00E8428A"/>
    <w:rsid w:val="00E916FB"/>
    <w:rsid w:val="00E97CB5"/>
    <w:rsid w:val="00E97F7D"/>
    <w:rsid w:val="00EA59B8"/>
    <w:rsid w:val="00EA5A01"/>
    <w:rsid w:val="00EA6657"/>
    <w:rsid w:val="00EB42DA"/>
    <w:rsid w:val="00EC19E0"/>
    <w:rsid w:val="00EC2DF9"/>
    <w:rsid w:val="00EC3238"/>
    <w:rsid w:val="00EC6CDF"/>
    <w:rsid w:val="00EC7E47"/>
    <w:rsid w:val="00ED0E18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07FF4"/>
    <w:rsid w:val="00F10070"/>
    <w:rsid w:val="00F11BC3"/>
    <w:rsid w:val="00F123AE"/>
    <w:rsid w:val="00F13EB2"/>
    <w:rsid w:val="00F16B6A"/>
    <w:rsid w:val="00F16C91"/>
    <w:rsid w:val="00F16DD9"/>
    <w:rsid w:val="00F21593"/>
    <w:rsid w:val="00F2201D"/>
    <w:rsid w:val="00F233E2"/>
    <w:rsid w:val="00F26721"/>
    <w:rsid w:val="00F32B93"/>
    <w:rsid w:val="00F36C8F"/>
    <w:rsid w:val="00F40294"/>
    <w:rsid w:val="00F458E3"/>
    <w:rsid w:val="00F45CDD"/>
    <w:rsid w:val="00F4777B"/>
    <w:rsid w:val="00F5185F"/>
    <w:rsid w:val="00F5551A"/>
    <w:rsid w:val="00F56AAB"/>
    <w:rsid w:val="00F600C7"/>
    <w:rsid w:val="00F6097D"/>
    <w:rsid w:val="00F6278B"/>
    <w:rsid w:val="00F64F61"/>
    <w:rsid w:val="00F6503B"/>
    <w:rsid w:val="00F66574"/>
    <w:rsid w:val="00F67E2B"/>
    <w:rsid w:val="00F72781"/>
    <w:rsid w:val="00F73331"/>
    <w:rsid w:val="00F81B60"/>
    <w:rsid w:val="00F839C5"/>
    <w:rsid w:val="00F87174"/>
    <w:rsid w:val="00F91D37"/>
    <w:rsid w:val="00F91DEC"/>
    <w:rsid w:val="00F93538"/>
    <w:rsid w:val="00F9610D"/>
    <w:rsid w:val="00F97739"/>
    <w:rsid w:val="00FA53B9"/>
    <w:rsid w:val="00FB0BAC"/>
    <w:rsid w:val="00FB162F"/>
    <w:rsid w:val="00FB657F"/>
    <w:rsid w:val="00FC395D"/>
    <w:rsid w:val="00FC3D06"/>
    <w:rsid w:val="00FC65B3"/>
    <w:rsid w:val="00FC7645"/>
    <w:rsid w:val="00FD4BB0"/>
    <w:rsid w:val="00FE1FB1"/>
    <w:rsid w:val="00FE2ED4"/>
    <w:rsid w:val="00FE509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2"/>
    </o:shapelayout>
  </w:shapeDefaults>
  <w:decimalSymbol w:val="."/>
  <w:listSeparator w:val=";"/>
  <w14:docId w14:val="23618299"/>
  <w15:docId w15:val="{628304E5-463F-4B2E-AD7B-1C7B854D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9224C1"/>
    <w:pPr>
      <w:suppressLineNumbers/>
      <w:spacing w:before="0"/>
      <w:contextualSpacing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9224C1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ED5D9E"/>
    <w:pPr>
      <w:numPr>
        <w:numId w:val="6"/>
      </w:numPr>
      <w:spacing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52C4B"/>
    <w:pPr>
      <w:numPr>
        <w:numId w:val="16"/>
      </w:numPr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E722CA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uiPriority w:val="79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TextNormal">
    <w:name w:val="TextNormal"/>
    <w:basedOn w:val="Standard"/>
    <w:link w:val="TextNormalZchn"/>
    <w:qFormat/>
    <w:locked/>
    <w:rsid w:val="00B16B11"/>
    <w:pPr>
      <w:spacing w:line="240" w:lineRule="auto"/>
    </w:pPr>
    <w:rPr>
      <w:rFonts w:ascii="Arial" w:hAnsi="Arial"/>
      <w:spacing w:val="0"/>
      <w:sz w:val="18"/>
      <w:szCs w:val="22"/>
    </w:rPr>
  </w:style>
  <w:style w:type="paragraph" w:customStyle="1" w:styleId="Empfngeradresse">
    <w:name w:val="Empfängeradresse"/>
    <w:basedOn w:val="TextNormal"/>
    <w:link w:val="EmpfngeradresseZchn"/>
    <w:qFormat/>
    <w:locked/>
    <w:rsid w:val="00B16B11"/>
  </w:style>
  <w:style w:type="character" w:customStyle="1" w:styleId="TextNormalZchn">
    <w:name w:val="TextNormal Zchn"/>
    <w:basedOn w:val="Absatz-Standardschriftart"/>
    <w:link w:val="TextNormal"/>
    <w:rsid w:val="00B16B11"/>
    <w:rPr>
      <w:rFonts w:ascii="Arial" w:hAnsi="Arial"/>
      <w:sz w:val="18"/>
      <w:szCs w:val="22"/>
    </w:rPr>
  </w:style>
  <w:style w:type="character" w:customStyle="1" w:styleId="EmpfngeradresseZchn">
    <w:name w:val="Empfängeradresse Zchn"/>
    <w:basedOn w:val="TextNormalZchn"/>
    <w:link w:val="Empfngeradresse"/>
    <w:rsid w:val="00B16B11"/>
    <w:rPr>
      <w:rFonts w:ascii="Arial" w:hAnsi="Arial"/>
      <w:sz w:val="18"/>
      <w:szCs w:val="22"/>
    </w:rPr>
  </w:style>
  <w:style w:type="paragraph" w:customStyle="1" w:styleId="TextAllgemein">
    <w:name w:val="TextAllgemein"/>
    <w:basedOn w:val="Standard"/>
    <w:link w:val="TextAllgemeinZchn"/>
    <w:qFormat/>
    <w:locked/>
    <w:rsid w:val="00B16B11"/>
    <w:pPr>
      <w:spacing w:after="120" w:line="259" w:lineRule="auto"/>
    </w:pPr>
    <w:rPr>
      <w:rFonts w:ascii="Arial" w:hAnsi="Arial"/>
      <w:spacing w:val="0"/>
      <w:sz w:val="18"/>
      <w:szCs w:val="22"/>
    </w:rPr>
  </w:style>
  <w:style w:type="character" w:customStyle="1" w:styleId="TextAllgemeinZchn">
    <w:name w:val="TextAllgemein Zchn"/>
    <w:basedOn w:val="Absatz-Standardschriftart"/>
    <w:link w:val="TextAllgemein"/>
    <w:rsid w:val="00B16B11"/>
    <w:rPr>
      <w:rFonts w:ascii="Arial" w:hAnsi="Arial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bc24777f-78b6-4f3c-a73a-d5fa08e4d537"/>
    <ds:schemaRef ds:uri="http://purl.org/dc/elements/1.1/"/>
    <ds:schemaRef ds:uri="http://schemas.microsoft.com/office/2006/metadata/properties"/>
    <ds:schemaRef ds:uri="c9077d15-72ed-4fec-bcfe-3472729e919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805</Characters>
  <Application>Microsoft Office Word</Application>
  <DocSecurity>0</DocSecurity>
  <Lines>13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erstellt durch Vorlagenbauer.ch</dc:description>
  <cp:lastModifiedBy>Laurence Eigenmann</cp:lastModifiedBy>
  <cp:revision>4</cp:revision>
  <cp:lastPrinted>2026-02-03T15:11:00Z</cp:lastPrinted>
  <dcterms:created xsi:type="dcterms:W3CDTF">2026-04-28T07:44:00Z</dcterms:created>
  <dcterms:modified xsi:type="dcterms:W3CDTF">2026-04-28T11:10:00Z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