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55E13" w14:textId="09B5E29C" w:rsidR="00E43CAB" w:rsidRPr="00BA4787" w:rsidRDefault="005236E8" w:rsidP="00C05C1C">
      <w:pPr>
        <w:pStyle w:val="Titel"/>
        <w:rPr>
          <w:lang w:val="it-IT"/>
        </w:rPr>
      </w:pPr>
      <w:r w:rsidRPr="00BA4787">
        <w:rPr>
          <w:lang w:val="it-IT"/>
        </w:rPr>
        <w:t>Modulo Richie</w:t>
      </w:r>
      <w:r w:rsidR="006353C8">
        <w:rPr>
          <w:lang w:val="it-IT"/>
        </w:rPr>
        <w:t>s</w:t>
      </w:r>
      <w:r w:rsidRPr="00BA4787">
        <w:rPr>
          <w:lang w:val="it-IT"/>
        </w:rPr>
        <w:t>ta Proroga</w:t>
      </w:r>
    </w:p>
    <w:p w14:paraId="085EEABD" w14:textId="77777777" w:rsidR="00BD11F2" w:rsidRDefault="00BD11F2" w:rsidP="00E43CAB">
      <w:pPr>
        <w:pStyle w:val="Blocksatz"/>
        <w:rPr>
          <w:rFonts w:ascii="Arial" w:eastAsia="Arial" w:hAnsi="Arial"/>
          <w:b/>
          <w:color w:val="000000"/>
          <w:spacing w:val="-7"/>
          <w:lang w:val="it-IT"/>
        </w:rPr>
      </w:pPr>
    </w:p>
    <w:tbl>
      <w:tblPr>
        <w:tblW w:w="4999" w:type="pct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A0" w:firstRow="1" w:lastRow="0" w:firstColumn="1" w:lastColumn="0" w:noHBand="0" w:noVBand="0"/>
      </w:tblPr>
      <w:tblGrid>
        <w:gridCol w:w="2547"/>
        <w:gridCol w:w="6512"/>
      </w:tblGrid>
      <w:tr w:rsidR="00B70F81" w:rsidRPr="00EF66E9" w14:paraId="64367951" w14:textId="2083F159" w:rsidTr="00593998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CE7D07E" w14:textId="194F2610" w:rsidR="00B70F81" w:rsidRPr="000B35BC" w:rsidRDefault="005E4935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>
              <w:rPr>
                <w:lang w:val="it-IT"/>
              </w:rPr>
              <w:t>Identificativo cliente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E901F35" w14:textId="0C7F4D21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B70F81" w:rsidRPr="00EF66E9" w14:paraId="59370551" w14:textId="1170A9E2" w:rsidTr="006F35CD">
        <w:trPr>
          <w:trHeight w:val="585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D908E5" w14:textId="63B64D49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Nome e indirizzo</w:t>
            </w:r>
            <w:r w:rsidRPr="000B35BC">
              <w:rPr>
                <w:lang w:val="it-IT"/>
              </w:rPr>
              <w:br/>
              <w:t>della fondazione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A7BB20E" w14:textId="77FCA974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,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br/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0" w:name="Text16"/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  <w:bookmarkEnd w:id="0"/>
          </w:p>
        </w:tc>
      </w:tr>
      <w:tr w:rsidR="00B70F81" w:rsidRPr="00EF66E9" w14:paraId="11C1B42B" w14:textId="58FB9261" w:rsidTr="00B97D3C">
        <w:trPr>
          <w:trHeight w:val="551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ED3E33F" w14:textId="58E7CE7D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Nome della persona di contatto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EB1F434" w14:textId="500E132A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B70F81" w:rsidRPr="00EF66E9" w14:paraId="06F91BB5" w14:textId="0C3C4BDF" w:rsidTr="00B97D3C">
        <w:trPr>
          <w:trHeight w:val="55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F2985A6" w14:textId="56C80F67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Telefono della persona di contatto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6DF04539" w14:textId="4702238D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B70F81" w:rsidRPr="00EF66E9" w14:paraId="0490E8AD" w14:textId="77777777" w:rsidTr="00593998">
        <w:trPr>
          <w:trHeight w:val="369"/>
        </w:trPr>
        <w:tc>
          <w:tcPr>
            <w:tcW w:w="140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325B35C" w14:textId="69952E56" w:rsidR="00B70F81" w:rsidRPr="000B35BC" w:rsidRDefault="00B70F81" w:rsidP="00593998">
            <w:pPr>
              <w:pStyle w:val="Blocksatz"/>
              <w:spacing w:before="0" w:after="0"/>
              <w:jc w:val="left"/>
              <w:rPr>
                <w:lang w:val="it-IT"/>
              </w:rPr>
            </w:pPr>
            <w:r w:rsidRPr="000B35BC">
              <w:rPr>
                <w:lang w:val="it-IT"/>
              </w:rPr>
              <w:t>Indirizzo e-mail</w:t>
            </w:r>
          </w:p>
        </w:tc>
        <w:tc>
          <w:tcPr>
            <w:tcW w:w="359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185EB6A0" w14:textId="3331CC92" w:rsidR="00B70F81" w:rsidRPr="00C87DE1" w:rsidRDefault="00B70F81" w:rsidP="00593998">
            <w:pPr>
              <w:tabs>
                <w:tab w:val="left" w:leader="underscore" w:pos="9356"/>
              </w:tabs>
              <w:spacing w:line="240" w:lineRule="atLeast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" w:name="Text15"/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C87DE1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  <w:bookmarkEnd w:id="1"/>
          </w:p>
        </w:tc>
      </w:tr>
    </w:tbl>
    <w:p w14:paraId="41069F40" w14:textId="77777777" w:rsidR="00593998" w:rsidRDefault="00593998" w:rsidP="00776DC0">
      <w:pPr>
        <w:pStyle w:val="Blocksatz"/>
        <w:rPr>
          <w:rStyle w:val="berschrift1Zchn"/>
          <w:lang w:val="it-IT"/>
        </w:rPr>
      </w:pPr>
    </w:p>
    <w:p w14:paraId="5341BE5B" w14:textId="72D719D3" w:rsidR="00776DC0" w:rsidRPr="00BA4787" w:rsidRDefault="00776DC0" w:rsidP="00776DC0">
      <w:pPr>
        <w:pStyle w:val="Blocksatz"/>
        <w:rPr>
          <w:rFonts w:cstheme="majorHAnsi"/>
          <w:lang w:val="it-IT"/>
        </w:rPr>
      </w:pPr>
      <w:r w:rsidRPr="00BA4787">
        <w:rPr>
          <w:rStyle w:val="berschrift1Zchn"/>
          <w:lang w:val="it-IT"/>
        </w:rPr>
        <w:t xml:space="preserve">Richiesta di proroga fino al: </w:t>
      </w:r>
      <w:r w:rsidR="00BE2E9A">
        <w:rPr>
          <w:rFonts w:cstheme="majorHAnsi"/>
          <w:b/>
          <w:bCs/>
          <w:lang w:val="it-IT"/>
        </w:rPr>
        <w:fldChar w:fldCharType="begin">
          <w:ffData>
            <w:name w:val=""/>
            <w:enabled/>
            <w:calcOnExit w:val="0"/>
            <w:textInput>
              <w:default w:val="[Data]"/>
            </w:textInput>
          </w:ffData>
        </w:fldChar>
      </w:r>
      <w:r w:rsidR="00BE2E9A">
        <w:rPr>
          <w:rFonts w:cstheme="majorHAnsi"/>
          <w:b/>
          <w:bCs/>
          <w:lang w:val="it-IT"/>
        </w:rPr>
        <w:instrText xml:space="preserve"> FORMTEXT </w:instrText>
      </w:r>
      <w:r w:rsidR="00BE2E9A">
        <w:rPr>
          <w:rFonts w:cstheme="majorHAnsi"/>
          <w:b/>
          <w:bCs/>
          <w:lang w:val="it-IT"/>
        </w:rPr>
      </w:r>
      <w:r w:rsidR="00BE2E9A">
        <w:rPr>
          <w:rFonts w:cstheme="majorHAnsi"/>
          <w:b/>
          <w:bCs/>
          <w:lang w:val="it-IT"/>
        </w:rPr>
        <w:fldChar w:fldCharType="separate"/>
      </w:r>
      <w:r w:rsidR="00BE2E9A">
        <w:rPr>
          <w:rFonts w:cstheme="majorHAnsi"/>
          <w:b/>
          <w:bCs/>
          <w:noProof/>
          <w:lang w:val="it-IT"/>
        </w:rPr>
        <w:t>[Data]</w:t>
      </w:r>
      <w:r w:rsidR="00BE2E9A">
        <w:rPr>
          <w:rFonts w:cstheme="majorHAnsi"/>
          <w:b/>
          <w:bCs/>
          <w:lang w:val="it-IT"/>
        </w:rPr>
        <w:fldChar w:fldCharType="end"/>
      </w:r>
    </w:p>
    <w:p w14:paraId="1C309329" w14:textId="0E937952" w:rsidR="00776DC0" w:rsidRPr="00BA4787" w:rsidRDefault="00776DC0" w:rsidP="00776DC0">
      <w:pPr>
        <w:pStyle w:val="Blocksatz"/>
        <w:rPr>
          <w:rFonts w:eastAsia="Arial" w:cstheme="majorHAnsi"/>
          <w:color w:val="000000"/>
          <w:lang w:val="it-IT"/>
        </w:rPr>
      </w:pPr>
      <w:r w:rsidRPr="00BA4787">
        <w:rPr>
          <w:rFonts w:eastAsia="Arial" w:cstheme="majorHAnsi"/>
          <w:color w:val="000000"/>
          <w:lang w:val="it-IT"/>
        </w:rPr>
        <w:t>(max. 8 mesi dopo la fine dell’esercizio contabile)</w:t>
      </w:r>
    </w:p>
    <w:p w14:paraId="0089A164" w14:textId="77777777" w:rsidR="000903E9" w:rsidRPr="00BA4787" w:rsidRDefault="000903E9" w:rsidP="000903E9">
      <w:pPr>
        <w:pStyle w:val="Blocksatz"/>
        <w:rPr>
          <w:lang w:val="it-IT"/>
        </w:rPr>
      </w:pPr>
    </w:p>
    <w:p w14:paraId="3B412FB5" w14:textId="22B0C77E" w:rsidR="009D40DC" w:rsidRPr="00BA4787" w:rsidRDefault="007863A4" w:rsidP="00405853">
      <w:pPr>
        <w:tabs>
          <w:tab w:val="left" w:pos="284"/>
        </w:tabs>
        <w:spacing w:before="229" w:line="258" w:lineRule="exact"/>
        <w:textAlignment w:val="baseline"/>
        <w:rPr>
          <w:rFonts w:ascii="Segoe UI Symbol" w:eastAsia="Segoe UI Symbol" w:hAnsi="Segoe UI Symbol"/>
          <w:color w:val="000000"/>
          <w:sz w:val="19"/>
          <w:lang w:val="it-IT"/>
        </w:rPr>
      </w:pPr>
      <w:sdt>
        <w:sdtPr>
          <w:rPr>
            <w:rFonts w:ascii="Arial" w:eastAsia="Arial" w:hAnsi="Arial"/>
            <w:bCs/>
            <w:color w:val="000000"/>
            <w:lang w:val="it-IT"/>
          </w:rPr>
          <w:id w:val="-1014756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1BA" w:rsidRPr="00BA4787">
            <w:rPr>
              <w:rFonts w:ascii="MS Gothic" w:eastAsia="MS Gothic" w:hAnsi="MS Gothic"/>
              <w:bCs/>
              <w:color w:val="000000"/>
              <w:lang w:val="it-IT"/>
            </w:rPr>
            <w:t>☐</w:t>
          </w:r>
        </w:sdtContent>
      </w:sdt>
      <w:r w:rsidR="002941BA" w:rsidRPr="00BA4787">
        <w:rPr>
          <w:rFonts w:ascii="Arial" w:eastAsia="Arial" w:hAnsi="Arial"/>
          <w:bCs/>
          <w:color w:val="000000"/>
          <w:lang w:val="it-IT"/>
        </w:rPr>
        <w:tab/>
      </w:r>
      <w:r w:rsidR="009D40DC" w:rsidRPr="00BA4787">
        <w:rPr>
          <w:rFonts w:ascii="Arial" w:eastAsia="Arial" w:hAnsi="Arial"/>
          <w:b/>
          <w:color w:val="000000"/>
          <w:lang w:val="it-IT"/>
        </w:rPr>
        <w:t>Istituto di previdenza</w:t>
      </w:r>
    </w:p>
    <w:p w14:paraId="4ED00F24" w14:textId="77777777" w:rsidR="009D40DC" w:rsidRPr="00BA4787" w:rsidRDefault="009D40DC" w:rsidP="00776DC0">
      <w:pPr>
        <w:pStyle w:val="Blocksatz"/>
        <w:rPr>
          <w:lang w:val="it-IT"/>
        </w:rPr>
      </w:pPr>
      <w:r w:rsidRPr="00BA4787">
        <w:rPr>
          <w:lang w:val="it-IT"/>
        </w:rPr>
        <w:t>Confermiamo che</w:t>
      </w:r>
    </w:p>
    <w:p w14:paraId="1EE1B07F" w14:textId="720A8F24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sussistono circostanze che compromettono il raggiungimento dello scopo previdenziale,</w:t>
      </w:r>
    </w:p>
    <w:p w14:paraId="533CB880" w14:textId="30430F1E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sussiste alcuna copertura insufficiente (art. 44 OPP 2) (nel caso di un istituto collettivo: nessuna opera di previdenza in copertura insufficiente),</w:t>
      </w:r>
    </w:p>
    <w:p w14:paraId="5B7EE176" w14:textId="19431A3A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g</w:t>
      </w:r>
      <w:r w:rsidR="009D40DC" w:rsidRPr="00BA4787">
        <w:rPr>
          <w:lang w:val="it-IT"/>
        </w:rPr>
        <w:t>li eventuali averi presso le aziende datrici di lavoro rientrano nei limiti di investimento di cui agli articoli 57 e 58 OPP 2 e non sono compromessi,</w:t>
      </w:r>
    </w:p>
    <w:p w14:paraId="2D9C5957" w14:textId="64A36A66" w:rsidR="009D40DC" w:rsidRPr="00BA4787" w:rsidRDefault="001827D9" w:rsidP="00776DC0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vi sono contributi regolamentari in sospeso (cfr. art. 58a OPP 2).</w:t>
      </w:r>
    </w:p>
    <w:p w14:paraId="44B8C3B9" w14:textId="77777777" w:rsidR="00405853" w:rsidRPr="00BA4787" w:rsidRDefault="00405853" w:rsidP="00405853">
      <w:pPr>
        <w:pStyle w:val="Aufzhlung1"/>
        <w:numPr>
          <w:ilvl w:val="0"/>
          <w:numId w:val="0"/>
        </w:numPr>
        <w:ind w:left="284" w:hanging="284"/>
        <w:rPr>
          <w:lang w:val="it-IT"/>
        </w:rPr>
      </w:pPr>
    </w:p>
    <w:p w14:paraId="6202AA62" w14:textId="18881AC8" w:rsidR="00405853" w:rsidRPr="00BA4787" w:rsidRDefault="007863A4" w:rsidP="00405853">
      <w:pPr>
        <w:tabs>
          <w:tab w:val="left" w:pos="284"/>
        </w:tabs>
        <w:spacing w:before="229" w:line="258" w:lineRule="exact"/>
        <w:textAlignment w:val="baseline"/>
        <w:rPr>
          <w:rFonts w:ascii="Segoe UI Symbol" w:eastAsia="Segoe UI Symbol" w:hAnsi="Segoe UI Symbol"/>
          <w:color w:val="000000"/>
          <w:sz w:val="19"/>
          <w:lang w:val="it-IT"/>
        </w:rPr>
      </w:pPr>
      <w:sdt>
        <w:sdtPr>
          <w:rPr>
            <w:rFonts w:ascii="Segoe UI Symbol" w:eastAsia="Segoe UI Symbol" w:hAnsi="Segoe UI Symbol"/>
            <w:color w:val="000000"/>
            <w:sz w:val="19"/>
            <w:lang w:val="it-IT"/>
          </w:rPr>
          <w:id w:val="-5226329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5853" w:rsidRPr="00BA4787">
            <w:rPr>
              <w:rFonts w:ascii="MS Gothic" w:eastAsia="MS Gothic" w:hAnsi="MS Gothic"/>
              <w:color w:val="000000"/>
              <w:sz w:val="19"/>
              <w:lang w:val="it-IT"/>
            </w:rPr>
            <w:t>☐</w:t>
          </w:r>
        </w:sdtContent>
      </w:sdt>
      <w:r w:rsidR="00405853" w:rsidRPr="00BA4787">
        <w:rPr>
          <w:rFonts w:ascii="Arial" w:eastAsia="Arial" w:hAnsi="Arial"/>
          <w:b/>
          <w:color w:val="000000"/>
          <w:lang w:val="it-IT"/>
        </w:rPr>
        <w:tab/>
      </w:r>
      <w:r w:rsidR="00405853" w:rsidRPr="00BA4787">
        <w:rPr>
          <w:rFonts w:ascii="Arial" w:eastAsia="Arial" w:hAnsi="Arial"/>
          <w:b/>
          <w:color w:val="000000"/>
          <w:spacing w:val="7"/>
          <w:lang w:val="it-IT"/>
        </w:rPr>
        <w:t>Fondazione classica</w:t>
      </w:r>
    </w:p>
    <w:p w14:paraId="6C194857" w14:textId="77777777" w:rsidR="009D40DC" w:rsidRPr="00BA4787" w:rsidRDefault="009D40DC" w:rsidP="00D270EE">
      <w:pPr>
        <w:pStyle w:val="Blocksatz"/>
        <w:rPr>
          <w:lang w:val="it-IT"/>
        </w:rPr>
      </w:pPr>
      <w:r w:rsidRPr="00BA4787">
        <w:rPr>
          <w:lang w:val="it-IT"/>
        </w:rPr>
        <w:t>Confermiamo che</w:t>
      </w:r>
    </w:p>
    <w:p w14:paraId="20F91543" w14:textId="66141C89" w:rsidR="009D40DC" w:rsidRPr="00BA4787" w:rsidRDefault="001827D9" w:rsidP="00D270EE">
      <w:pPr>
        <w:pStyle w:val="Aufzhlung1"/>
        <w:rPr>
          <w:lang w:val="it-IT"/>
        </w:rPr>
      </w:pPr>
      <w:r w:rsidRPr="00BA4787">
        <w:rPr>
          <w:lang w:val="it-IT"/>
        </w:rPr>
        <w:t>n</w:t>
      </w:r>
      <w:r w:rsidR="009D40DC" w:rsidRPr="00BA4787">
        <w:rPr>
          <w:lang w:val="it-IT"/>
        </w:rPr>
        <w:t>on sussistono circostanze che compromettono il raggiungimento dello scopo della fondazione, in particolare che la fondazione dispone, se del caso, di capitale proprio e liquidità sufficienti per un'attuazione ragionevole dello proprio scopo,</w:t>
      </w:r>
    </w:p>
    <w:p w14:paraId="0EB1754C" w14:textId="503F8764" w:rsidR="009D40DC" w:rsidRPr="00BA4787" w:rsidRDefault="001827D9" w:rsidP="00D270EE">
      <w:pPr>
        <w:pStyle w:val="Aufzhlung1"/>
        <w:rPr>
          <w:lang w:val="it-IT"/>
        </w:rPr>
      </w:pPr>
      <w:r w:rsidRPr="00BA4787">
        <w:rPr>
          <w:lang w:val="it-IT"/>
        </w:rPr>
        <w:t>i</w:t>
      </w:r>
      <w:r w:rsidR="009D40DC" w:rsidRPr="00BA4787">
        <w:rPr>
          <w:lang w:val="it-IT"/>
        </w:rPr>
        <w:t>l capitale della fondazione previsto dallo statuto è disponibile.</w:t>
      </w:r>
    </w:p>
    <w:p w14:paraId="098E6F32" w14:textId="5550E8ED" w:rsidR="007A05BB" w:rsidRPr="00BA4787" w:rsidRDefault="004A6C2B" w:rsidP="0058321E">
      <w:pPr>
        <w:spacing w:line="240" w:lineRule="atLeast"/>
        <w:rPr>
          <w:rFonts w:asciiTheme="minorHAnsi" w:eastAsiaTheme="minorHAnsi" w:hAnsiTheme="minorHAnsi" w:cstheme="minorBidi"/>
          <w:spacing w:val="3"/>
          <w:sz w:val="20"/>
          <w:szCs w:val="20"/>
          <w:lang w:val="it-IT"/>
        </w:rPr>
      </w:pPr>
      <w:r w:rsidRPr="00BA4787">
        <w:rPr>
          <w:lang w:val="it-IT"/>
        </w:rPr>
        <w:br w:type="page"/>
      </w:r>
    </w:p>
    <w:tbl>
      <w:tblPr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3119"/>
        <w:gridCol w:w="283"/>
        <w:gridCol w:w="3402"/>
      </w:tblGrid>
      <w:tr w:rsidR="0058321E" w:rsidRPr="00BA4787" w14:paraId="60C23BAD" w14:textId="77777777" w:rsidTr="00490513">
        <w:tc>
          <w:tcPr>
            <w:tcW w:w="9072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46E1D557" w14:textId="417C1F99" w:rsidR="0058321E" w:rsidRPr="00BA4787" w:rsidRDefault="0058321E" w:rsidP="0058321E">
            <w:pPr>
              <w:pStyle w:val="Blocksatz"/>
              <w:rPr>
                <w:rFonts w:cstheme="minorHAnsi"/>
                <w:lang w:val="it-IT"/>
              </w:rPr>
            </w:pPr>
            <w:r w:rsidRPr="00BA4787">
              <w:rPr>
                <w:lang w:val="it-IT"/>
              </w:rPr>
              <w:lastRenderedPageBreak/>
              <w:t>La domanda deve essere firmata da due membri del consiglio di fondazione con diritto di firma OPPURE da due revisori / esperti revisori con diritto di firma (eccezione in caso di firma singola) e presentata entro il termine ordinario previsto per la presentazione del rapporto di gestione.</w:t>
            </w:r>
          </w:p>
        </w:tc>
      </w:tr>
      <w:tr w:rsidR="0058321E" w:rsidRPr="00BA4787" w14:paraId="7C38767D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6784A38" w14:textId="343067A3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FC40F2D" w14:textId="107A25E3" w:rsidR="0058321E" w:rsidRPr="00BA4787" w:rsidRDefault="0058321E" w:rsidP="0058321E">
            <w:pPr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390C414B" wp14:editId="2631AD32">
                  <wp:extent cx="1903095" cy="637954"/>
                  <wp:effectExtent l="0" t="0" r="1905" b="0"/>
                  <wp:docPr id="1255017005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3F86FA1A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8359F99" w14:textId="2DEB2235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2A81E5E1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1D26854F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69D4F0C1" w14:textId="0DD7DDE3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Membro del Cons</w:t>
            </w:r>
            <w:r w:rsidR="00AA3C63"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glio di fondazione</w:t>
            </w:r>
          </w:p>
        </w:tc>
        <w:tc>
          <w:tcPr>
            <w:tcW w:w="283" w:type="dxa"/>
          </w:tcPr>
          <w:p w14:paraId="2924F9C6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0A8EFCB8" w14:textId="24F87030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  <w:tr w:rsidR="0058321E" w:rsidRPr="00BA4787" w14:paraId="23FE2501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545CA3B5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01012EB9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</w:tcPr>
          <w:p w14:paraId="256A2C20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52B94F3" w14:textId="77777777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8321E" w:rsidRPr="00BA4787" w14:paraId="6FD28443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7DE56D3" w14:textId="678300DC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57B5D716" w14:textId="45930D4C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3571E358" wp14:editId="6D2B6C6D">
                  <wp:extent cx="1903095" cy="637954"/>
                  <wp:effectExtent l="0" t="0" r="1905" b="0"/>
                  <wp:docPr id="1032107836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107836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76093930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AE3CA3E" w14:textId="25B6004B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77D45E04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A28F313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002201C" w14:textId="037F318C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Membro del Cons</w:t>
            </w:r>
            <w:r w:rsidR="00AA3C63"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i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glio di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br/>
              <w:t>fondazione</w:t>
            </w:r>
          </w:p>
        </w:tc>
        <w:tc>
          <w:tcPr>
            <w:tcW w:w="283" w:type="dxa"/>
          </w:tcPr>
          <w:p w14:paraId="3C967D8E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745B90F1" w14:textId="547B512F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  <w:tr w:rsidR="0058321E" w:rsidRPr="00BA4787" w14:paraId="2F4F0AD8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D6D95F8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201F2C94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</w:tcPr>
          <w:p w14:paraId="66FDE961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35EF103F" w14:textId="77777777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8321E" w:rsidRPr="00BA4787" w14:paraId="0DD791E7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927B205" w14:textId="19E66A1E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2E53950" w14:textId="3781C5E9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08923A4A" wp14:editId="6CD2D6A9">
                  <wp:extent cx="1903095" cy="637954"/>
                  <wp:effectExtent l="0" t="0" r="1905" b="0"/>
                  <wp:docPr id="1847586554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5ED4A78C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1F2C9EDF" w14:textId="6F8210EB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5CA430FB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20509EF" w14:textId="6BD00D91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65AE673" w14:textId="54FDC89D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Revisore / Esperto Revisore</w:t>
            </w:r>
          </w:p>
        </w:tc>
        <w:tc>
          <w:tcPr>
            <w:tcW w:w="283" w:type="dxa"/>
          </w:tcPr>
          <w:p w14:paraId="58478E56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C2C5ACC" w14:textId="5FECAA52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  <w:tr w:rsidR="0058321E" w:rsidRPr="00BA4787" w14:paraId="0AEA8536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21F7E41A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3DF687E5" w14:textId="154EFC2F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283" w:type="dxa"/>
          </w:tcPr>
          <w:p w14:paraId="35C83CDA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5DD336CF" w14:textId="122D5C3C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</w:tr>
      <w:tr w:rsidR="0058321E" w:rsidRPr="00BA4787" w14:paraId="155A7810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71CB17D5" w14:textId="5BC7FDDD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Luogo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[Luogo]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  <w:r w:rsidRPr="00BA4787">
              <w:rPr>
                <w:rFonts w:cstheme="minorHAnsi"/>
                <w:lang w:val="it-IT" w:eastAsia="de-CH"/>
              </w:rPr>
              <w:t xml:space="preserve">, </w:t>
            </w:r>
            <w:r w:rsidRPr="00BA4787">
              <w:rPr>
                <w:rFonts w:cstheme="minorHAnsi"/>
                <w:lang w:val="it-IT" w:eastAsia="de-CH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ata]"/>
                  </w:textInput>
                </w:ffData>
              </w:fldChar>
            </w:r>
            <w:r w:rsidRPr="00BA4787">
              <w:rPr>
                <w:rFonts w:cstheme="minorHAnsi"/>
                <w:lang w:val="it-IT" w:eastAsia="de-CH"/>
              </w:rPr>
              <w:instrText xml:space="preserve"> FORMTEXT </w:instrText>
            </w:r>
            <w:r w:rsidRPr="00BA4787">
              <w:rPr>
                <w:rFonts w:cstheme="minorHAnsi"/>
                <w:lang w:val="it-IT" w:eastAsia="de-CH"/>
              </w:rPr>
            </w:r>
            <w:r w:rsidRPr="00BA4787">
              <w:rPr>
                <w:rFonts w:cstheme="minorHAnsi"/>
                <w:lang w:val="it-IT" w:eastAsia="de-CH"/>
              </w:rPr>
              <w:fldChar w:fldCharType="separate"/>
            </w:r>
            <w:r w:rsidRPr="00BA4787">
              <w:rPr>
                <w:rFonts w:cstheme="minorHAnsi"/>
                <w:noProof/>
                <w:lang w:val="it-IT" w:eastAsia="de-CH"/>
              </w:rPr>
              <w:t>[Data]</w:t>
            </w:r>
            <w:r w:rsidRPr="00BA4787">
              <w:rPr>
                <w:rFonts w:cstheme="minorHAnsi"/>
                <w:lang w:val="it-IT" w:eastAsia="de-CH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175E3281" w14:textId="2262E8C5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eastAsia="Arial" w:hAnsiTheme="minorHAnsi" w:cstheme="minorHAnsi"/>
                <w:noProof/>
                <w:color w:val="000000"/>
                <w:sz w:val="20"/>
                <w:szCs w:val="20"/>
                <w:lang w:val="it-IT"/>
              </w:rPr>
              <w:drawing>
                <wp:inline distT="0" distB="0" distL="0" distR="0" wp14:anchorId="47888D1B" wp14:editId="5C9A1FD8">
                  <wp:extent cx="1903095" cy="637954"/>
                  <wp:effectExtent l="0" t="0" r="1905" b="0"/>
                  <wp:docPr id="926469550" name="Bild 18" descr="Ein Bild, das weiß, Design enthält.&#10;&#10;KI-generierte Inhalte können fehlerhaft sein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017005" name="Bild 18" descr="Ein Bild, das weiß, Design enthält.&#10;&#10;KI-generierte Inhalte können fehlerhaft sein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549" cy="645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" w:type="dxa"/>
          </w:tcPr>
          <w:p w14:paraId="13C4368A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696CFE08" w14:textId="1FC495E9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instrText xml:space="preserve"> FORMTEXT </w:instrTex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separate"/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noProof/>
                <w:sz w:val="20"/>
                <w:szCs w:val="20"/>
                <w:lang w:val="it-IT"/>
              </w:rPr>
              <w:t> </w:t>
            </w: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fldChar w:fldCharType="end"/>
            </w:r>
          </w:p>
        </w:tc>
      </w:tr>
      <w:tr w:rsidR="0058321E" w:rsidRPr="00BA4787" w14:paraId="069E6BF0" w14:textId="77777777" w:rsidTr="00490513">
        <w:tc>
          <w:tcPr>
            <w:tcW w:w="2268" w:type="dxa"/>
            <w:tcBorders>
              <w:top w:val="dotted" w:sz="4" w:space="0" w:color="auto"/>
              <w:bottom w:val="dotted" w:sz="4" w:space="0" w:color="auto"/>
            </w:tcBorders>
          </w:tcPr>
          <w:p w14:paraId="62050C35" w14:textId="77777777" w:rsidR="0058321E" w:rsidRPr="00BA4787" w:rsidRDefault="0058321E" w:rsidP="0058321E">
            <w:pPr>
              <w:pStyle w:val="Blocksatz"/>
              <w:rPr>
                <w:rFonts w:cstheme="minorHAnsi"/>
                <w:lang w:val="it-IT" w:eastAsia="de-CH"/>
              </w:rPr>
            </w:pPr>
          </w:p>
        </w:tc>
        <w:tc>
          <w:tcPr>
            <w:tcW w:w="3119" w:type="dxa"/>
            <w:tcBorders>
              <w:top w:val="dotted" w:sz="4" w:space="0" w:color="auto"/>
              <w:bottom w:val="dotted" w:sz="4" w:space="0" w:color="auto"/>
            </w:tcBorders>
          </w:tcPr>
          <w:p w14:paraId="76B231CE" w14:textId="53B7C976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Firma Revisore / Esperto Revisore</w:t>
            </w:r>
          </w:p>
        </w:tc>
        <w:tc>
          <w:tcPr>
            <w:tcW w:w="283" w:type="dxa"/>
          </w:tcPr>
          <w:p w14:paraId="2D2DA2E6" w14:textId="77777777" w:rsidR="0058321E" w:rsidRPr="00BA4787" w:rsidRDefault="0058321E" w:rsidP="0058321E">
            <w:pPr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14:paraId="4ACF1D28" w14:textId="4CB88816" w:rsidR="0058321E" w:rsidRPr="00BA4787" w:rsidRDefault="0058321E" w:rsidP="0058321E">
            <w:pPr>
              <w:ind w:left="-2"/>
              <w:rPr>
                <w:rFonts w:asciiTheme="minorHAnsi" w:hAnsiTheme="minorHAnsi" w:cstheme="minorHAnsi"/>
                <w:sz w:val="20"/>
                <w:szCs w:val="20"/>
                <w:lang w:val="it-IT"/>
              </w:rPr>
            </w:pPr>
            <w:r w:rsidRPr="00BA4787">
              <w:rPr>
                <w:rFonts w:asciiTheme="minorHAnsi" w:hAnsiTheme="minorHAnsi" w:cstheme="minorHAnsi"/>
                <w:sz w:val="20"/>
                <w:szCs w:val="20"/>
                <w:lang w:val="it-IT"/>
              </w:rPr>
              <w:t>Nome in stampatello</w:t>
            </w:r>
          </w:p>
        </w:tc>
      </w:tr>
    </w:tbl>
    <w:p w14:paraId="72B6FF2B" w14:textId="77777777" w:rsidR="0058321E" w:rsidRPr="00BA4787" w:rsidRDefault="0058321E" w:rsidP="00086397">
      <w:pPr>
        <w:pStyle w:val="Blocksatz"/>
        <w:jc w:val="right"/>
        <w:rPr>
          <w:b/>
          <w:bCs/>
          <w:lang w:val="it-IT"/>
        </w:rPr>
      </w:pPr>
    </w:p>
    <w:p w14:paraId="415FC3A0" w14:textId="77777777" w:rsidR="00086397" w:rsidRPr="00BA4787" w:rsidRDefault="00086397" w:rsidP="00086397">
      <w:pPr>
        <w:pStyle w:val="Blocksatz"/>
        <w:jc w:val="right"/>
        <w:rPr>
          <w:b/>
          <w:bCs/>
          <w:lang w:val="it-IT"/>
        </w:rPr>
      </w:pPr>
    </w:p>
    <w:p w14:paraId="7511001F" w14:textId="6F625DE8" w:rsidR="00086397" w:rsidRPr="00BA4787" w:rsidRDefault="00086397" w:rsidP="00086397">
      <w:pPr>
        <w:pStyle w:val="Blocksatz"/>
        <w:jc w:val="right"/>
        <w:rPr>
          <w:b/>
          <w:bCs/>
          <w:lang w:val="it-IT"/>
        </w:rPr>
      </w:pPr>
      <w:r w:rsidRPr="00BA4787">
        <w:rPr>
          <w:b/>
          <w:bCs/>
          <w:lang w:val="it-IT"/>
        </w:rPr>
        <w:t>ATIOZ, marzo 2026</w:t>
      </w:r>
    </w:p>
    <w:sectPr w:rsidR="00086397" w:rsidRPr="00BA4787" w:rsidSect="00E63218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134" w:right="1134" w:bottom="1702" w:left="1701" w:header="454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6C863" w14:textId="77777777" w:rsidR="009D40DC" w:rsidRDefault="009D40DC" w:rsidP="00F91D37">
      <w:r>
        <w:separator/>
      </w:r>
    </w:p>
  </w:endnote>
  <w:endnote w:type="continuationSeparator" w:id="0">
    <w:p w14:paraId="4E2151D4" w14:textId="77777777" w:rsidR="009D40DC" w:rsidRDefault="009D40DC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F3856" w14:textId="77777777" w:rsidR="00E907FB" w:rsidRPr="007B3AC8" w:rsidRDefault="00E907FB" w:rsidP="007B3AC8">
    <w:pPr>
      <w:pStyle w:val="Fuzeile"/>
      <w:spacing w:after="120"/>
      <w:ind w:left="-284"/>
      <w:rPr>
        <w:bCs/>
      </w:rPr>
    </w:pPr>
    <w:r w:rsidRPr="007B3AC8">
      <w:rPr>
        <w:b/>
      </w:rPr>
      <w:tab/>
      <w:t>ATIOZ</w:t>
    </w:r>
    <w:r>
      <w:t> </w:t>
    </w:r>
    <w:r w:rsidRPr="007B3AC8">
      <w:rPr>
        <w:bCs/>
      </w:rPr>
      <w:t>|</w:t>
    </w:r>
    <w:r>
      <w:t> </w:t>
    </w:r>
    <w:r w:rsidRPr="007B3AC8">
      <w:rPr>
        <w:bCs/>
      </w:rPr>
      <w:t>BVG- und Stiftungsaufsicht Tessin, Ostschweiz und Zürich | </w:t>
    </w:r>
    <w:r w:rsidRPr="00E907FB">
      <w:rPr>
        <w:b/>
      </w:rPr>
      <w:t>ATIOZ</w:t>
    </w:r>
    <w:r w:rsidRPr="007B3AC8">
      <w:rPr>
        <w:bCs/>
      </w:rPr>
      <w:t xml:space="preserve"> | Vigilanza sulle fondazioni e LPP Ticino, Svizzera orientale e Zurigo</w:t>
    </w:r>
  </w:p>
  <w:p w14:paraId="5AB11754" w14:textId="77777777" w:rsidR="00E907FB" w:rsidRPr="00B0079D" w:rsidRDefault="00E907FB" w:rsidP="005A23DD">
    <w:pPr>
      <w:pStyle w:val="Fuzeile"/>
      <w:ind w:left="-284"/>
    </w:pPr>
    <w:r w:rsidRPr="00B0079D">
      <w:rPr>
        <w:noProof/>
        <w:position w:val="-2"/>
        <w:lang w:eastAsia="de-CH"/>
      </w:rPr>
      <w:drawing>
        <wp:inline distT="0" distB="0" distL="0" distR="0" wp14:anchorId="4EFFD206" wp14:editId="4729151C">
          <wp:extent cx="108000" cy="67967"/>
          <wp:effectExtent l="0" t="0" r="6350" b="8255"/>
          <wp:docPr id="2002846123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7935" behindDoc="1" locked="1" layoutInCell="1" allowOverlap="1" wp14:anchorId="0E1BA05A" wp14:editId="54E3539E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936445990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46AAB5" w14:textId="77777777" w:rsidR="00E907FB" w:rsidRPr="005C6148" w:rsidRDefault="00E907FB" w:rsidP="005C7E58">
                          <w:pPr>
                            <w:pStyle w:val="Seitenzahlen"/>
                          </w:pPr>
                          <w:r>
                            <w:t xml:space="preserve">Seite </w:t>
                          </w:r>
                          <w:r w:rsidRPr="005C6148">
                            <w:fldChar w:fldCharType="begin"/>
                          </w:r>
                          <w:r w:rsidRPr="005C6148">
                            <w:instrText>PAGE   \* MERGEFORMAT</w:instrText>
                          </w:r>
                          <w:r w:rsidRPr="005C6148">
                            <w:fldChar w:fldCharType="separate"/>
                          </w:r>
                          <w:r w:rsidRPr="00452D49">
                            <w:rPr>
                              <w:noProof/>
                              <w:lang w:val="de-DE"/>
                            </w:rPr>
                            <w:t>5</w:t>
                          </w:r>
                          <w:r w:rsidRPr="005C6148">
                            <w:fldChar w:fldCharType="end"/>
                          </w:r>
                          <w:r>
                            <w:t>/</w:t>
                          </w:r>
                          <w:fldSimple w:instr=" NUMPAGES  \* Arabic  \* MERGEFORMAT ">
                            <w:r>
                              <w:rPr>
                                <w:noProof/>
                              </w:rPr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BA05A" id="_x0000_t202" coordsize="21600,21600" o:spt="202" path="m,l,21600r21600,l21600,xe">
              <v:stroke joinstyle="miter"/>
              <v:path gradientshapeok="t" o:connecttype="rect"/>
            </v:shapetype>
            <v:shape id="Textfeld 8" o:spid="_x0000_s1026" type="#_x0000_t202" alt="&quot;&quot;" style="position:absolute;left:0;text-align:left;margin-left:-1.6pt;margin-top:0;width:49.6pt;height:88.7pt;z-index:-25162854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gSBZgIAADY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" filled="f" stroked="f" strokeweight=".5pt">
              <v:textbox style="mso-fit-shape-to-text:t" inset="0,2mm,0,25.7mm">
                <w:txbxContent>
                  <w:p w14:paraId="6B46AAB5" w14:textId="77777777" w:rsidR="00E907FB" w:rsidRPr="005C6148" w:rsidRDefault="00E907FB" w:rsidP="005C7E58">
                    <w:pPr>
                      <w:pStyle w:val="Seitenzahlen"/>
                    </w:pPr>
                    <w:r>
                      <w:t xml:space="preserve">Seite </w:t>
                    </w:r>
                    <w:r w:rsidRPr="005C6148">
                      <w:fldChar w:fldCharType="begin"/>
                    </w:r>
                    <w:r w:rsidRPr="005C6148">
                      <w:instrText>PAGE   \* MERGEFORMAT</w:instrText>
                    </w:r>
                    <w:r w:rsidRPr="005C6148">
                      <w:fldChar w:fldCharType="separate"/>
                    </w:r>
                    <w:r w:rsidRPr="00452D49">
                      <w:rPr>
                        <w:noProof/>
                        <w:lang w:val="de-DE"/>
                      </w:rPr>
                      <w:t>5</w:t>
                    </w:r>
                    <w:r w:rsidRPr="005C6148">
                      <w:fldChar w:fldCharType="end"/>
                    </w:r>
                    <w:r>
                      <w:t>/</w:t>
                    </w:r>
                    <w:fldSimple w:instr=" NUMPAGES  \* Arabic  \* MERGEFORMAT ">
                      <w:r>
                        <w:rPr>
                          <w:noProof/>
                        </w:rPr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B0079D">
      <w:rPr>
        <w:b/>
      </w:rPr>
      <w:tab/>
      <w:t>ATIOZ</w:t>
    </w:r>
    <w:r>
      <w:t> </w:t>
    </w:r>
    <w:r w:rsidRPr="00B0079D">
      <w:t>|</w:t>
    </w:r>
    <w:r>
      <w:t> </w:t>
    </w:r>
    <w:r w:rsidRPr="00E907FB">
      <w:t>BVG- und Stiftungsaufsicht Tessin, Ostschweiz und Zürich | Stampfenbachstrasse 63 | Postfach | 8090 Zürich | T 058 331 25 00 | atioz.ch</w:t>
    </w:r>
  </w:p>
  <w:p w14:paraId="56D8D46B" w14:textId="77777777" w:rsidR="00E907FB" w:rsidRPr="00B0079D" w:rsidRDefault="00E907FB" w:rsidP="005A23DD">
    <w:pPr>
      <w:pStyle w:val="Fuzeile"/>
      <w:ind w:left="-284"/>
    </w:pPr>
    <w:r w:rsidRPr="00B0079D">
      <w:rPr>
        <w:b/>
        <w:bCs/>
        <w:noProof/>
        <w:position w:val="-2"/>
      </w:rPr>
      <w:drawing>
        <wp:inline distT="0" distB="0" distL="0" distR="0" wp14:anchorId="300BB3B5" wp14:editId="4BFA0264">
          <wp:extent cx="108000" cy="78207"/>
          <wp:effectExtent l="0" t="0" r="6350" b="0"/>
          <wp:docPr id="190872173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821418" name="Grafik 577821418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8000" cy="782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0079D">
      <w:rPr>
        <w:b/>
        <w:bCs/>
      </w:rPr>
      <w:tab/>
    </w:r>
    <w:r w:rsidRPr="00E907FB">
      <w:rPr>
        <w:b/>
        <w:bCs/>
      </w:rPr>
      <w:t>Zürich</w:t>
    </w:r>
    <w:r>
      <w:t> </w:t>
    </w:r>
    <w:r w:rsidRPr="00B0079D">
      <w:t>|</w:t>
    </w:r>
    <w:r>
      <w:t> </w:t>
    </w:r>
    <w:r w:rsidRPr="00E907FB">
      <w:t xml:space="preserve">Stampfenbachstrasse 63 | 8006 Zürich | </w:t>
    </w:r>
    <w:r w:rsidRPr="00E907FB">
      <w:rPr>
        <w:b/>
        <w:bCs/>
      </w:rPr>
      <w:t>St.Gallen</w:t>
    </w:r>
    <w:r w:rsidRPr="00E907FB">
      <w:t xml:space="preserve"> | Poststrasse 28 | 9000 St.Gallen | </w:t>
    </w:r>
    <w:r w:rsidRPr="00E907FB">
      <w:rPr>
        <w:b/>
        <w:bCs/>
      </w:rPr>
      <w:t>Locarno</w:t>
    </w:r>
    <w:r w:rsidRPr="00E907FB">
      <w:t xml:space="preserve"> | Via Bernardino Luini 12a | 6600 Locarno</w:t>
    </w:r>
  </w:p>
  <w:p w14:paraId="575A0415" w14:textId="77777777" w:rsidR="00872FF7" w:rsidRPr="00B765CF" w:rsidRDefault="00872FF7" w:rsidP="007B3AC8">
    <w:pPr>
      <w:pStyle w:val="Fuzeile"/>
      <w:ind w:left="-850"/>
      <w:rPr>
        <w:color w:val="FFFFFF" w:themeColor="background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E20C2" w14:textId="77777777" w:rsidR="006C4EEF" w:rsidRPr="00FB7583" w:rsidRDefault="006C4EEF" w:rsidP="006C4EEF">
    <w:pPr>
      <w:pStyle w:val="Fuzeile"/>
      <w:tabs>
        <w:tab w:val="left" w:pos="0"/>
      </w:tabs>
      <w:spacing w:line="480" w:lineRule="auto"/>
      <w:ind w:left="-284"/>
      <w:rPr>
        <w:szCs w:val="14"/>
      </w:rPr>
    </w:pPr>
    <w:r w:rsidRPr="00FB7583">
      <w:rPr>
        <w:noProof/>
        <w:sz w:val="15"/>
        <w:szCs w:val="15"/>
        <w:lang w:eastAsia="de-CH"/>
      </w:rPr>
      <mc:AlternateContent>
        <mc:Choice Requires="wps">
          <w:drawing>
            <wp:anchor distT="0" distB="0" distL="114300" distR="114300" simplePos="0" relativeHeight="251694079" behindDoc="1" locked="1" layoutInCell="1" allowOverlap="1" wp14:anchorId="03E34BAD" wp14:editId="41DAD0A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24196283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74F3DF" w14:textId="77777777" w:rsidR="006C4EEF" w:rsidRPr="00FB7583" w:rsidRDefault="006C4EEF" w:rsidP="006C4EEF">
                          <w:pPr>
                            <w:pStyle w:val="Seitenzahlen"/>
                          </w:pPr>
                          <w:r w:rsidRPr="00FB7583">
                            <w:t xml:space="preserve">Seite </w:t>
                          </w:r>
                          <w:r w:rsidRPr="00FB7583">
                            <w:fldChar w:fldCharType="begin"/>
                          </w:r>
                          <w:r w:rsidRPr="00FB7583">
                            <w:instrText>PAGE   \* MERGEFORMAT</w:instrText>
                          </w:r>
                          <w:r w:rsidRPr="00FB7583">
                            <w:fldChar w:fldCharType="separate"/>
                          </w:r>
                          <w:r w:rsidRPr="00FB7583">
                            <w:t>5</w:t>
                          </w:r>
                          <w:r w:rsidRPr="00FB7583">
                            <w:fldChar w:fldCharType="end"/>
                          </w:r>
                          <w:r w:rsidRPr="00FB7583">
                            <w:t>/</w:t>
                          </w:r>
                          <w:fldSimple w:instr=" NUMPAGES  \* Arabic  \* MERGEFORMAT ">
                            <w:r w:rsidRPr="00FB7583"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3E34BA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&quot;&quot;" style="position:absolute;left:0;text-align:left;margin-left:-1.6pt;margin-top:0;width:49.6pt;height:88.7pt;z-index:-25162240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fO8aA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" filled="f" stroked="f" strokeweight=".5pt">
              <v:textbox style="mso-fit-shape-to-text:t" inset="0,2mm,0,25.7mm">
                <w:txbxContent>
                  <w:p w14:paraId="3574F3DF" w14:textId="77777777" w:rsidR="006C4EEF" w:rsidRPr="00FB7583" w:rsidRDefault="006C4EEF" w:rsidP="006C4EEF">
                    <w:pPr>
                      <w:pStyle w:val="Seitenzahlen"/>
                    </w:pPr>
                    <w:r w:rsidRPr="00FB7583">
                      <w:t xml:space="preserve">Seite </w:t>
                    </w:r>
                    <w:r w:rsidRPr="00FB7583">
                      <w:fldChar w:fldCharType="begin"/>
                    </w:r>
                    <w:r w:rsidRPr="00FB7583">
                      <w:instrText>PAGE   \* MERGEFORMAT</w:instrText>
                    </w:r>
                    <w:r w:rsidRPr="00FB7583">
                      <w:fldChar w:fldCharType="separate"/>
                    </w:r>
                    <w:r w:rsidRPr="00FB7583">
                      <w:t>5</w:t>
                    </w:r>
                    <w:r w:rsidRPr="00FB7583">
                      <w:fldChar w:fldCharType="end"/>
                    </w:r>
                    <w:r w:rsidRPr="00FB7583">
                      <w:t>/</w:t>
                    </w:r>
                    <w:fldSimple w:instr=" NUMPAGES  \* Arabic  \* MERGEFORMAT ">
                      <w:r w:rsidRPr="00FB7583"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FB7583">
      <w:rPr>
        <w:b/>
        <w:szCs w:val="14"/>
      </w:rPr>
      <w:tab/>
      <w:t>ATIOZ</w:t>
    </w:r>
    <w:r w:rsidRPr="00FB7583">
      <w:rPr>
        <w:szCs w:val="14"/>
      </w:rPr>
      <w:t xml:space="preserve"> | BVG- und Stiftungsaufsicht Tessin, Ostschweiz und Zürich</w:t>
    </w:r>
    <w:r w:rsidRPr="00FB7583">
      <w:t> | </w:t>
    </w:r>
    <w:r w:rsidRPr="00FB7583">
      <w:rPr>
        <w:b/>
        <w:bCs/>
        <w:szCs w:val="14"/>
      </w:rPr>
      <w:t>ATIOZ</w:t>
    </w:r>
    <w:r w:rsidRPr="00FB7583">
      <w:rPr>
        <w:szCs w:val="14"/>
      </w:rPr>
      <w:t xml:space="preserve"> | Vigilanza sulle fondazioni e LPP Ticino, Svizzera orientale e Zurigo</w:t>
    </w:r>
  </w:p>
  <w:p w14:paraId="1E4B7E75" w14:textId="77777777" w:rsidR="006C4EEF" w:rsidRPr="00FB7583" w:rsidRDefault="006C4EEF" w:rsidP="006C4EEF">
    <w:pPr>
      <w:pStyle w:val="Fuzeile"/>
      <w:tabs>
        <w:tab w:val="left" w:pos="0"/>
      </w:tabs>
      <w:ind w:left="-284"/>
      <w:rPr>
        <w:szCs w:val="14"/>
      </w:rPr>
    </w:pPr>
    <w:r w:rsidRPr="00FB7583">
      <w:rPr>
        <w:noProof/>
        <w:position w:val="-2"/>
        <w:szCs w:val="14"/>
        <w:lang w:eastAsia="de-CH"/>
      </w:rPr>
      <w:drawing>
        <wp:inline distT="0" distB="0" distL="0" distR="0" wp14:anchorId="0282DE2D" wp14:editId="71921978">
          <wp:extent cx="108000" cy="67967"/>
          <wp:effectExtent l="0" t="0" r="6350" b="8255"/>
          <wp:docPr id="1196488297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7842164" name="Grafik 42784216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000" cy="679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FB7583">
      <w:rPr>
        <w:noProof/>
        <w:szCs w:val="14"/>
        <w:lang w:eastAsia="de-CH"/>
      </w:rPr>
      <mc:AlternateContent>
        <mc:Choice Requires="wps">
          <w:drawing>
            <wp:anchor distT="0" distB="0" distL="114300" distR="114300" simplePos="0" relativeHeight="251695103" behindDoc="1" locked="1" layoutInCell="1" allowOverlap="1" wp14:anchorId="0CE8087C" wp14:editId="3C9A3937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630000" cy="1126800"/>
              <wp:effectExtent l="0" t="0" r="0" b="0"/>
              <wp:wrapNone/>
              <wp:docPr id="1101316446" name="Textfeld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0000" cy="112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14A9F6" w14:textId="77777777" w:rsidR="006C4EEF" w:rsidRPr="00FB7583" w:rsidRDefault="006C4EEF" w:rsidP="006C4EEF">
                          <w:pPr>
                            <w:pStyle w:val="Seitenzahlen"/>
                          </w:pPr>
                          <w:r w:rsidRPr="00FB7583">
                            <w:t xml:space="preserve">Seite </w:t>
                          </w:r>
                          <w:r w:rsidRPr="00FB7583">
                            <w:fldChar w:fldCharType="begin"/>
                          </w:r>
                          <w:r w:rsidRPr="00FB7583">
                            <w:instrText>PAGE   \* MERGEFORMAT</w:instrText>
                          </w:r>
                          <w:r w:rsidRPr="00FB7583">
                            <w:fldChar w:fldCharType="separate"/>
                          </w:r>
                          <w:r w:rsidRPr="00FB7583">
                            <w:t>5</w:t>
                          </w:r>
                          <w:r w:rsidRPr="00FB7583">
                            <w:fldChar w:fldCharType="end"/>
                          </w:r>
                          <w:r w:rsidRPr="00FB7583">
                            <w:t>/</w:t>
                          </w:r>
                          <w:fldSimple w:instr=" NUMPAGES  \* Arabic  \* MERGEFORMAT ">
                            <w:r w:rsidRPr="00FB7583">
                              <w:t>13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72000" rIns="0" bIns="9252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E8087C" id="_x0000_s1028" type="#_x0000_t202" alt="&quot;&quot;" style="position:absolute;left:0;text-align:left;margin-left:-1.6pt;margin-top:0;width:49.6pt;height:88.7pt;z-index:-251621377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" filled="f" stroked="f" strokeweight=".5pt">
              <v:textbox style="mso-fit-shape-to-text:t" inset="0,2mm,0,25.7mm">
                <w:txbxContent>
                  <w:p w14:paraId="7514A9F6" w14:textId="77777777" w:rsidR="006C4EEF" w:rsidRPr="00FB7583" w:rsidRDefault="006C4EEF" w:rsidP="006C4EEF">
                    <w:pPr>
                      <w:pStyle w:val="Seitenzahlen"/>
                    </w:pPr>
                    <w:r w:rsidRPr="00FB7583">
                      <w:t xml:space="preserve">Seite </w:t>
                    </w:r>
                    <w:r w:rsidRPr="00FB7583">
                      <w:fldChar w:fldCharType="begin"/>
                    </w:r>
                    <w:r w:rsidRPr="00FB7583">
                      <w:instrText>PAGE   \* MERGEFORMAT</w:instrText>
                    </w:r>
                    <w:r w:rsidRPr="00FB7583">
                      <w:fldChar w:fldCharType="separate"/>
                    </w:r>
                    <w:r w:rsidRPr="00FB7583">
                      <w:t>5</w:t>
                    </w:r>
                    <w:r w:rsidRPr="00FB7583">
                      <w:fldChar w:fldCharType="end"/>
                    </w:r>
                    <w:r w:rsidRPr="00FB7583">
                      <w:t>/</w:t>
                    </w:r>
                    <w:fldSimple w:instr=" NUMPAGES  \* Arabic  \* MERGEFORMAT ">
                      <w:r w:rsidRPr="00FB7583">
                        <w:t>13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FB7583">
      <w:rPr>
        <w:b/>
        <w:szCs w:val="14"/>
      </w:rPr>
      <w:tab/>
      <w:t>ATIOZ</w:t>
    </w:r>
    <w:r w:rsidRPr="00FB7583">
      <w:rPr>
        <w:szCs w:val="14"/>
      </w:rPr>
      <w:t xml:space="preserve"> | BVG- und Stiftungsaufsicht Tessin, Ostschweiz und Zürich | Stampfenbachstrasse 63 | Postfach | 8090 Zürich | </w:t>
    </w:r>
    <w:r w:rsidRPr="00FB7583">
      <w:t xml:space="preserve">T 058 331 25 00 </w:t>
    </w:r>
    <w:r w:rsidRPr="00FB7583">
      <w:rPr>
        <w:szCs w:val="14"/>
      </w:rPr>
      <w:t>| atioz.ch</w:t>
    </w:r>
  </w:p>
  <w:p w14:paraId="513F0906" w14:textId="77777777" w:rsidR="006C4EEF" w:rsidRPr="00FB7583" w:rsidRDefault="006C4EEF" w:rsidP="006C4EEF">
    <w:pPr>
      <w:pStyle w:val="Fuzeile"/>
      <w:tabs>
        <w:tab w:val="left" w:pos="0"/>
      </w:tabs>
      <w:ind w:left="-284"/>
      <w:rPr>
        <w:szCs w:val="14"/>
      </w:rPr>
    </w:pPr>
    <w:r w:rsidRPr="00FB7583">
      <w:rPr>
        <w:noProof/>
      </w:rPr>
      <w:drawing>
        <wp:inline distT="0" distB="0" distL="0" distR="0" wp14:anchorId="0391C75B" wp14:editId="0A998F68">
          <wp:extent cx="104775" cy="76200"/>
          <wp:effectExtent l="0" t="0" r="9525" b="0"/>
          <wp:docPr id="38837396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B7583">
      <w:rPr>
        <w:b/>
        <w:bCs/>
        <w:szCs w:val="14"/>
      </w:rPr>
      <w:tab/>
      <w:t>Zürich</w:t>
    </w:r>
    <w:r w:rsidRPr="00FB7583">
      <w:rPr>
        <w:szCs w:val="14"/>
      </w:rPr>
      <w:t xml:space="preserve"> | Stampfenbachstrasse 63 | 8006 Zürich | </w:t>
    </w:r>
    <w:r w:rsidRPr="00FB7583">
      <w:rPr>
        <w:b/>
        <w:bCs/>
        <w:szCs w:val="14"/>
      </w:rPr>
      <w:t>St.Gallen</w:t>
    </w:r>
    <w:r w:rsidRPr="00FB7583">
      <w:rPr>
        <w:szCs w:val="14"/>
      </w:rPr>
      <w:t xml:space="preserve"> | Poststrasse 28 | 9000 St.Gallen | </w:t>
    </w:r>
    <w:r w:rsidRPr="00FB7583">
      <w:rPr>
        <w:b/>
        <w:bCs/>
        <w:szCs w:val="14"/>
      </w:rPr>
      <w:t>Locarno</w:t>
    </w:r>
    <w:r w:rsidRPr="00FB7583">
      <w:rPr>
        <w:szCs w:val="14"/>
      </w:rPr>
      <w:t xml:space="preserve"> | Via Bernardino Luini 12a | 6600 Locarno</w:t>
    </w:r>
  </w:p>
  <w:p w14:paraId="45C44DA2" w14:textId="77777777" w:rsidR="006538AD" w:rsidRPr="006C4EEF" w:rsidRDefault="006538AD" w:rsidP="006C4E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52DB9" w14:textId="77777777" w:rsidR="009D40DC" w:rsidRDefault="009D40DC" w:rsidP="00EE6673">
      <w:pPr>
        <w:pStyle w:val="Fussnotentrennlinie"/>
      </w:pPr>
    </w:p>
  </w:footnote>
  <w:footnote w:type="continuationSeparator" w:id="0">
    <w:p w14:paraId="112C7209" w14:textId="77777777" w:rsidR="009D40DC" w:rsidRDefault="009D40DC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FB40F" w14:textId="77777777" w:rsidR="006538AD" w:rsidRDefault="006538AD">
    <w:pPr>
      <w:pStyle w:val="Kopfzeile"/>
    </w:pPr>
  </w:p>
  <w:p w14:paraId="78EB8ED1" w14:textId="77777777" w:rsidR="00FC3D06" w:rsidRPr="00966277" w:rsidRDefault="00FC3D06">
    <w:pPr>
      <w:pStyle w:val="Kopfzeile"/>
      <w:rPr>
        <w:color w:val="FFFFFF" w:themeColor="background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B34E9" w14:textId="77777777" w:rsidR="000C7819" w:rsidRDefault="000C7819" w:rsidP="00EE49CB">
    <w:pPr>
      <w:pStyle w:val="Kopfzeile"/>
      <w:spacing w:after="2160"/>
    </w:pPr>
    <w:r>
      <w:rPr>
        <w:noProof/>
      </w:rPr>
      <mc:AlternateContent>
        <mc:Choice Requires="wpg">
          <w:drawing>
            <wp:anchor distT="0" distB="0" distL="114300" distR="114300" simplePos="0" relativeHeight="251692031" behindDoc="0" locked="1" layoutInCell="1" allowOverlap="1" wp14:anchorId="513A95C9" wp14:editId="4F91299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3114000" cy="1224000"/>
              <wp:effectExtent l="0" t="0" r="0" b="0"/>
              <wp:wrapNone/>
              <wp:docPr id="1642008363" name="Logo-Gruppe (WR)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111539" cy="1224000"/>
                        <a:chOff x="2461" y="0"/>
                        <a:chExt cx="3111500" cy="1225278"/>
                      </a:xfrm>
                    </wpg:grpSpPr>
                    <pic:pic xmlns:pic="http://schemas.openxmlformats.org/drawingml/2006/picture">
                      <pic:nvPicPr>
                        <pic:cNvPr id="1847087281" name="Grafik 16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rcRect/>
                        <a:stretch/>
                      </pic:blipFill>
                      <pic:spPr>
                        <a:xfrm>
                          <a:off x="2461" y="653143"/>
                          <a:ext cx="2763042" cy="5721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61787618" name="Anker"/>
                      <wps:cNvSpPr/>
                      <wps:spPr>
                        <a:xfrm>
                          <a:off x="2984361" y="0"/>
                          <a:ext cx="129600" cy="12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B95BD7A" id="Logo-Gruppe (WR)" o:spid="_x0000_s1026" style="position:absolute;margin-left:194pt;margin-top:0;width:245.2pt;height:96.4pt;z-index:251692031;mso-position-horizontal:right;mso-position-horizontal-relative:page;mso-position-vertical:top;mso-position-vertical-relative:page;mso-width-relative:margin;mso-height-relative:margin" coordorigin="24" coordsize="31115,1225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16" o:spid="_x0000_s1027" type="#_x0000_t75" style="position:absolute;left:24;top:6531;width:27631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">
                <v:imagedata r:id="rId2" o:title=""/>
              </v:shape>
              <v:rect id="Anker" o:spid="_x0000_s1028" style="position:absolute;left:29843;width:1296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" filled="f" stroked="f" strokeweight="2pt"/>
              <w10:wrap anchorx="page" anchory="page"/>
              <w10:anchorlock/>
            </v:group>
          </w:pict>
        </mc:Fallback>
      </mc:AlternateContent>
    </w:r>
  </w:p>
  <w:p w14:paraId="0409BCA5" w14:textId="77777777" w:rsidR="006538AD" w:rsidRPr="006538AD" w:rsidRDefault="006538AD">
    <w:pPr>
      <w:pStyle w:val="Kopfzeile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532" type="#_x0000_t75" style="width:24pt;height:24pt" o:bullet="t">
        <v:imagedata r:id="rId1" o:title="Vorlagenbauer Icon 32x32"/>
      </v:shape>
    </w:pict>
  </w:numPicBullet>
  <w:numPicBullet w:numPicBulletId="1">
    <w:pict>
      <v:shape id="_x0000_i1533" type="#_x0000_t75" style="width:27.7pt;height:17.4pt;visibility:visible;mso-wrap-style:square" o:bullet="t">
        <v:imagedata r:id="rId2" o:title=""/>
      </v:shape>
    </w:pict>
  </w:numPicBullet>
  <w:numPicBullet w:numPicBulletId="2">
    <w:pict>
      <v:shape id="_x0000_i1534" type="#_x0000_t75" style="width:27.7pt;height:20.05pt;visibility:visible;mso-wrap-style:square" o:bullet="t">
        <v:imagedata r:id="rId3" o:title=""/>
      </v:shape>
    </w:pict>
  </w:numPicBullet>
  <w:abstractNum w:abstractNumId="0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035164E8"/>
    <w:multiLevelType w:val="multilevel"/>
    <w:tmpl w:val="8ADEE060"/>
    <w:numStyleLink w:val="NummerierteberschriftenListe"/>
  </w:abstractNum>
  <w:abstractNum w:abstractNumId="2" w15:restartNumberingAfterBreak="0">
    <w:nsid w:val="04444B55"/>
    <w:multiLevelType w:val="multilevel"/>
    <w:tmpl w:val="A8B6FB92"/>
    <w:lvl w:ilvl="0">
      <w:start w:val="1"/>
      <w:numFmt w:val="bullet"/>
      <w:pStyle w:val="Listenabsatz"/>
      <w:lvlText w:val="✔"/>
      <w:lvlJc w:val="left"/>
      <w:pPr>
        <w:ind w:left="284" w:hanging="284"/>
      </w:pPr>
      <w:rPr>
        <w:rFonts w:ascii="Segoe UI Symbol" w:hAnsi="Segoe UI Symbol" w:hint="default"/>
      </w:rPr>
    </w:lvl>
    <w:lvl w:ilvl="1">
      <w:start w:val="1"/>
      <w:numFmt w:val="bullet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B6621"/>
    <w:multiLevelType w:val="hybridMultilevel"/>
    <w:tmpl w:val="8F88F574"/>
    <w:lvl w:ilvl="0" w:tplc="FDC890AC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34B6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3EA1E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1241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3D8AE5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7B885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75E0B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2813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92056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120E63FE"/>
    <w:multiLevelType w:val="multilevel"/>
    <w:tmpl w:val="41D87588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284" w:hanging="284"/>
      </w:pPr>
      <w:rPr>
        <w:rFonts w:hint="default"/>
      </w:rPr>
    </w:lvl>
  </w:abstractNum>
  <w:abstractNum w:abstractNumId="5" w15:restartNumberingAfterBreak="0">
    <w:nsid w:val="19F20423"/>
    <w:multiLevelType w:val="multilevel"/>
    <w:tmpl w:val="41C45E36"/>
    <w:numStyleLink w:val="Absatz-Nummerierung"/>
  </w:abstractNum>
  <w:abstractNum w:abstractNumId="6" w15:restartNumberingAfterBreak="0">
    <w:nsid w:val="22BD6215"/>
    <w:multiLevelType w:val="multilevel"/>
    <w:tmpl w:val="6FE080D4"/>
    <w:styleLink w:val="AufzhlungenListe"/>
    <w:lvl w:ilvl="0">
      <w:start w:val="1"/>
      <w:numFmt w:val="bullet"/>
      <w:pStyle w:val="Aufzhlung1"/>
      <w:lvlText w:val="‒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pStyle w:val="Aufzhlung2"/>
      <w:lvlText w:val="‒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Aufzhlung3"/>
      <w:lvlText w:val="‒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̶"/>
      <w:lvlJc w:val="left"/>
      <w:pPr>
        <w:ind w:left="1134" w:hanging="283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̶"/>
      <w:lvlJc w:val="left"/>
      <w:pPr>
        <w:ind w:left="1418" w:hanging="284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̶"/>
      <w:lvlJc w:val="left"/>
      <w:pPr>
        <w:ind w:left="1701" w:hanging="283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̶"/>
      <w:lvlJc w:val="left"/>
      <w:pPr>
        <w:ind w:left="1985" w:hanging="284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̶"/>
      <w:lvlJc w:val="left"/>
      <w:pPr>
        <w:ind w:left="2268" w:hanging="283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̶"/>
      <w:lvlJc w:val="left"/>
      <w:pPr>
        <w:ind w:left="2552" w:hanging="284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3EE2167"/>
    <w:multiLevelType w:val="multilevel"/>
    <w:tmpl w:val="41C45E36"/>
    <w:numStyleLink w:val="Absatz-Nummerierung"/>
  </w:abstractNum>
  <w:abstractNum w:abstractNumId="8" w15:restartNumberingAfterBreak="0">
    <w:nsid w:val="29D6361B"/>
    <w:multiLevelType w:val="multilevel"/>
    <w:tmpl w:val="41C45E36"/>
    <w:numStyleLink w:val="Absatz-Nummerierung"/>
  </w:abstractNum>
  <w:abstractNum w:abstractNumId="9" w15:restartNumberingAfterBreak="0">
    <w:nsid w:val="2B4D60D5"/>
    <w:multiLevelType w:val="multilevel"/>
    <w:tmpl w:val="6FE080D4"/>
    <w:numStyleLink w:val="AufzhlungenListe"/>
  </w:abstractNum>
  <w:abstractNum w:abstractNumId="10" w15:restartNumberingAfterBreak="0">
    <w:nsid w:val="388E525D"/>
    <w:multiLevelType w:val="hybridMultilevel"/>
    <w:tmpl w:val="040A473A"/>
    <w:lvl w:ilvl="0" w:tplc="D77E9D9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11288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CE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43629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4612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4034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77413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B2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188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3A0E6981"/>
    <w:multiLevelType w:val="multilevel"/>
    <w:tmpl w:val="8ADEE060"/>
    <w:numStyleLink w:val="NummerierteberschriftenListe"/>
  </w:abstractNum>
  <w:abstractNum w:abstractNumId="12" w15:restartNumberingAfterBreak="0">
    <w:nsid w:val="3C7513AD"/>
    <w:multiLevelType w:val="hybridMultilevel"/>
    <w:tmpl w:val="5D865CF4"/>
    <w:lvl w:ilvl="0" w:tplc="7F926182">
      <w:start w:val="1"/>
      <w:numFmt w:val="decimal"/>
      <w:lvlText w:val="[%1]"/>
      <w:lvlJc w:val="left"/>
      <w:pPr>
        <w:ind w:left="-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31DD3"/>
    <w:multiLevelType w:val="multilevel"/>
    <w:tmpl w:val="41C45E36"/>
    <w:styleLink w:val="Absatz-Nummerierung"/>
    <w:lvl w:ilvl="0">
      <w:start w:val="1"/>
      <w:numFmt w:val="decimal"/>
      <w:pStyle w:val="NummerierterAbschnitt"/>
      <w:lvlText w:val="%1"/>
      <w:lvlJc w:val="left"/>
      <w:pPr>
        <w:ind w:left="0" w:hanging="340"/>
      </w:pPr>
      <w:rPr>
        <w:rFonts w:asciiTheme="minorHAnsi" w:hAnsiTheme="minorHAnsi" w:cs="Times New Roman" w:hint="default"/>
        <w:position w:val="2"/>
        <w:sz w:val="14"/>
        <w:vertAlign w:val="baseline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53022BC8"/>
    <w:multiLevelType w:val="multilevel"/>
    <w:tmpl w:val="8ADEE060"/>
    <w:styleLink w:val="NummerierteberschriftenListe"/>
    <w:lvl w:ilvl="0">
      <w:start w:val="1"/>
      <w:numFmt w:val="upperRoman"/>
      <w:pStyle w:val="berschrift1nummeriert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nummeriert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nummeriert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nummeriert"/>
      <w:lvlText w:val="%2.%3.%4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Nummerierungs-Aussteiger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Nummerierung1"/>
      <w:lvlText w:val="%6."/>
      <w:lvlJc w:val="left"/>
      <w:pPr>
        <w:ind w:left="284" w:hanging="284"/>
      </w:pPr>
      <w:rPr>
        <w:rFonts w:hint="default"/>
      </w:rPr>
    </w:lvl>
    <w:lvl w:ilvl="6">
      <w:start w:val="1"/>
      <w:numFmt w:val="decimal"/>
      <w:pStyle w:val="Nummerierung2"/>
      <w:lvlText w:val="%6.%7"/>
      <w:lvlJc w:val="left"/>
      <w:pPr>
        <w:ind w:left="709" w:hanging="425"/>
      </w:pPr>
      <w:rPr>
        <w:rFonts w:hint="default"/>
      </w:rPr>
    </w:lvl>
    <w:lvl w:ilvl="7">
      <w:start w:val="1"/>
      <w:numFmt w:val="decimal"/>
      <w:pStyle w:val="Nummerierung3"/>
      <w:lvlText w:val="%6.%7.%8"/>
      <w:lvlJc w:val="left"/>
      <w:pPr>
        <w:ind w:left="1276" w:hanging="567"/>
      </w:pPr>
      <w:rPr>
        <w:rFonts w:hint="default"/>
      </w:rPr>
    </w:lvl>
    <w:lvl w:ilvl="8">
      <w:start w:val="1"/>
      <w:numFmt w:val="lowerLetter"/>
      <w:pStyle w:val="Nummerierungabc"/>
      <w:lvlText w:val="%9."/>
      <w:lvlJc w:val="left"/>
      <w:pPr>
        <w:ind w:left="284" w:hanging="284"/>
      </w:pPr>
      <w:rPr>
        <w:rFonts w:hint="default"/>
      </w:rPr>
    </w:lvl>
  </w:abstractNum>
  <w:abstractNum w:abstractNumId="15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00F579A"/>
    <w:multiLevelType w:val="multilevel"/>
    <w:tmpl w:val="41C45E36"/>
    <w:numStyleLink w:val="Absatz-Nummerierung"/>
  </w:abstractNum>
  <w:abstractNum w:abstractNumId="17" w15:restartNumberingAfterBreak="0">
    <w:nsid w:val="6A503BAF"/>
    <w:multiLevelType w:val="hybridMultilevel"/>
    <w:tmpl w:val="B94E6AB0"/>
    <w:lvl w:ilvl="0" w:tplc="51CEE6F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7091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0AE9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F8E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1CB2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EA071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6CAE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6D3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C42169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 w15:restartNumberingAfterBreak="0">
    <w:nsid w:val="721D16FF"/>
    <w:multiLevelType w:val="multilevel"/>
    <w:tmpl w:val="8ADEE060"/>
    <w:numStyleLink w:val="NummerierteberschriftenListe"/>
  </w:abstractNum>
  <w:abstractNum w:abstractNumId="19" w15:restartNumberingAfterBreak="0">
    <w:nsid w:val="7C755971"/>
    <w:multiLevelType w:val="multilevel"/>
    <w:tmpl w:val="5086A6F2"/>
    <w:styleLink w:val="Traktanden"/>
    <w:lvl w:ilvl="0">
      <w:start w:val="1"/>
      <w:numFmt w:val="decimal"/>
      <w:pStyle w:val="Traktandu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raktandum11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pStyle w:val="Traktandum-Text"/>
      <w:suff w:val="nothing"/>
      <w:lvlText w:val=""/>
      <w:lvlJc w:val="left"/>
      <w:pPr>
        <w:ind w:left="0" w:firstLine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E7A5DF2"/>
    <w:multiLevelType w:val="hybridMultilevel"/>
    <w:tmpl w:val="14D8113E"/>
    <w:lvl w:ilvl="0" w:tplc="7F6A6740">
      <w:start w:val="1"/>
      <w:numFmt w:val="bullet"/>
      <w:pStyle w:val="ErstelltdurchVorlagenbauerchfrAtioz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832184">
    <w:abstractNumId w:val="15"/>
  </w:num>
  <w:num w:numId="2" w16cid:durableId="1073507391">
    <w:abstractNumId w:val="14"/>
  </w:num>
  <w:num w:numId="3" w16cid:durableId="1074162686">
    <w:abstractNumId w:val="6"/>
  </w:num>
  <w:num w:numId="4" w16cid:durableId="1038356840">
    <w:abstractNumId w:val="2"/>
  </w:num>
  <w:num w:numId="5" w16cid:durableId="12858479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683047">
    <w:abstractNumId w:val="9"/>
  </w:num>
  <w:num w:numId="7" w16cid:durableId="14604172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0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57867471">
    <w:abstractNumId w:val="18"/>
  </w:num>
  <w:num w:numId="9" w16cid:durableId="2043094968">
    <w:abstractNumId w:val="20"/>
  </w:num>
  <w:num w:numId="10" w16cid:durableId="394354220">
    <w:abstractNumId w:val="19"/>
  </w:num>
  <w:num w:numId="11" w16cid:durableId="217790418">
    <w:abstractNumId w:val="0"/>
  </w:num>
  <w:num w:numId="12" w16cid:durableId="1528640349">
    <w:abstractNumId w:val="12"/>
  </w:num>
  <w:num w:numId="13" w16cid:durableId="1279485333">
    <w:abstractNumId w:val="13"/>
  </w:num>
  <w:num w:numId="14" w16cid:durableId="306784630">
    <w:abstractNumId w:val="16"/>
  </w:num>
  <w:num w:numId="15" w16cid:durableId="1594163627">
    <w:abstractNumId w:val="7"/>
  </w:num>
  <w:num w:numId="16" w16cid:durableId="2098205144">
    <w:abstractNumId w:val="11"/>
  </w:num>
  <w:num w:numId="17" w16cid:durableId="376128276">
    <w:abstractNumId w:val="8"/>
  </w:num>
  <w:num w:numId="18" w16cid:durableId="1089541418">
    <w:abstractNumId w:val="5"/>
  </w:num>
  <w:num w:numId="19" w16cid:durableId="2117796969">
    <w:abstractNumId w:val="17"/>
  </w:num>
  <w:num w:numId="20" w16cid:durableId="1728871644">
    <w:abstractNumId w:val="10"/>
  </w:num>
  <w:num w:numId="21" w16cid:durableId="168166004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VzVyFtD2J+pDhCRtFPm3ljMmcLiPI5HgDas3YA9pJM8q7qYMM4NufI62uzt6Ih5J0UE7hdvrxBRNNOEZVTlUYw==" w:salt="8d4nzYNM1LwTyTUzaNKdeQ=="/>
  <w:defaultTabStop w:val="709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DC"/>
    <w:rsid w:val="00002978"/>
    <w:rsid w:val="00003A9F"/>
    <w:rsid w:val="0000584A"/>
    <w:rsid w:val="0001010F"/>
    <w:rsid w:val="000137EC"/>
    <w:rsid w:val="00025CEC"/>
    <w:rsid w:val="000263A2"/>
    <w:rsid w:val="000266B7"/>
    <w:rsid w:val="00026A79"/>
    <w:rsid w:val="000312E5"/>
    <w:rsid w:val="00031FC8"/>
    <w:rsid w:val="00032B92"/>
    <w:rsid w:val="00032BCD"/>
    <w:rsid w:val="00032F85"/>
    <w:rsid w:val="00032FC2"/>
    <w:rsid w:val="00033CB4"/>
    <w:rsid w:val="000355BF"/>
    <w:rsid w:val="000409C8"/>
    <w:rsid w:val="00041700"/>
    <w:rsid w:val="00043364"/>
    <w:rsid w:val="00043AC5"/>
    <w:rsid w:val="00047DD9"/>
    <w:rsid w:val="00051D2A"/>
    <w:rsid w:val="00053F13"/>
    <w:rsid w:val="00055041"/>
    <w:rsid w:val="00063BC2"/>
    <w:rsid w:val="000676B3"/>
    <w:rsid w:val="000701F1"/>
    <w:rsid w:val="00070BA5"/>
    <w:rsid w:val="00071780"/>
    <w:rsid w:val="00077E29"/>
    <w:rsid w:val="000803EB"/>
    <w:rsid w:val="00084406"/>
    <w:rsid w:val="00086397"/>
    <w:rsid w:val="00090380"/>
    <w:rsid w:val="000903E9"/>
    <w:rsid w:val="00093FA2"/>
    <w:rsid w:val="00094452"/>
    <w:rsid w:val="000947ED"/>
    <w:rsid w:val="00096048"/>
    <w:rsid w:val="00096E8E"/>
    <w:rsid w:val="000A1884"/>
    <w:rsid w:val="000A24EC"/>
    <w:rsid w:val="000A2660"/>
    <w:rsid w:val="000A295C"/>
    <w:rsid w:val="000A2BE5"/>
    <w:rsid w:val="000A55FF"/>
    <w:rsid w:val="000A5EA1"/>
    <w:rsid w:val="000A6E82"/>
    <w:rsid w:val="000B183F"/>
    <w:rsid w:val="000B2D15"/>
    <w:rsid w:val="000B35BC"/>
    <w:rsid w:val="000B595D"/>
    <w:rsid w:val="000B6975"/>
    <w:rsid w:val="000C06C5"/>
    <w:rsid w:val="000C0DA1"/>
    <w:rsid w:val="000C49C1"/>
    <w:rsid w:val="000C7819"/>
    <w:rsid w:val="000D1743"/>
    <w:rsid w:val="000D1BB6"/>
    <w:rsid w:val="000D2CBC"/>
    <w:rsid w:val="000D3F63"/>
    <w:rsid w:val="000D442F"/>
    <w:rsid w:val="000E0A75"/>
    <w:rsid w:val="000E14FE"/>
    <w:rsid w:val="000E372F"/>
    <w:rsid w:val="000E4DA3"/>
    <w:rsid w:val="000E7543"/>
    <w:rsid w:val="000E756F"/>
    <w:rsid w:val="000F1D2B"/>
    <w:rsid w:val="000F2461"/>
    <w:rsid w:val="0010021F"/>
    <w:rsid w:val="00101745"/>
    <w:rsid w:val="00102345"/>
    <w:rsid w:val="00104B6A"/>
    <w:rsid w:val="001055E2"/>
    <w:rsid w:val="001062C8"/>
    <w:rsid w:val="00106688"/>
    <w:rsid w:val="0010745F"/>
    <w:rsid w:val="00107F09"/>
    <w:rsid w:val="00112643"/>
    <w:rsid w:val="001134C7"/>
    <w:rsid w:val="00113CB8"/>
    <w:rsid w:val="00114E60"/>
    <w:rsid w:val="00117E22"/>
    <w:rsid w:val="0012151C"/>
    <w:rsid w:val="0012423E"/>
    <w:rsid w:val="00126A7A"/>
    <w:rsid w:val="00127BBA"/>
    <w:rsid w:val="00133CFB"/>
    <w:rsid w:val="0013611B"/>
    <w:rsid w:val="00137271"/>
    <w:rsid w:val="001375AB"/>
    <w:rsid w:val="00144122"/>
    <w:rsid w:val="00145E6F"/>
    <w:rsid w:val="001514C0"/>
    <w:rsid w:val="00154677"/>
    <w:rsid w:val="00157ECA"/>
    <w:rsid w:val="0016326E"/>
    <w:rsid w:val="00165F95"/>
    <w:rsid w:val="0016774B"/>
    <w:rsid w:val="00167916"/>
    <w:rsid w:val="00167FD6"/>
    <w:rsid w:val="00170542"/>
    <w:rsid w:val="00171870"/>
    <w:rsid w:val="0017204E"/>
    <w:rsid w:val="001735E7"/>
    <w:rsid w:val="001827D9"/>
    <w:rsid w:val="00190A84"/>
    <w:rsid w:val="00192AB4"/>
    <w:rsid w:val="001A157B"/>
    <w:rsid w:val="001A2E39"/>
    <w:rsid w:val="001A3606"/>
    <w:rsid w:val="001A43BD"/>
    <w:rsid w:val="001B0A7F"/>
    <w:rsid w:val="001C4A15"/>
    <w:rsid w:val="001C7EA6"/>
    <w:rsid w:val="001D5F0C"/>
    <w:rsid w:val="001E18FE"/>
    <w:rsid w:val="001E73F4"/>
    <w:rsid w:val="001F0CDF"/>
    <w:rsid w:val="001F4A7E"/>
    <w:rsid w:val="001F4B8C"/>
    <w:rsid w:val="001F4F9B"/>
    <w:rsid w:val="001F7FF5"/>
    <w:rsid w:val="00207ADD"/>
    <w:rsid w:val="00214EEC"/>
    <w:rsid w:val="00216D94"/>
    <w:rsid w:val="00217AC9"/>
    <w:rsid w:val="00220140"/>
    <w:rsid w:val="00220308"/>
    <w:rsid w:val="00220E7C"/>
    <w:rsid w:val="00225467"/>
    <w:rsid w:val="0022685B"/>
    <w:rsid w:val="0023018C"/>
    <w:rsid w:val="0023205B"/>
    <w:rsid w:val="00234941"/>
    <w:rsid w:val="002369CE"/>
    <w:rsid w:val="00243D92"/>
    <w:rsid w:val="00245BAA"/>
    <w:rsid w:val="002466D7"/>
    <w:rsid w:val="00247905"/>
    <w:rsid w:val="002522AA"/>
    <w:rsid w:val="0025644A"/>
    <w:rsid w:val="00256EF6"/>
    <w:rsid w:val="0026146C"/>
    <w:rsid w:val="002639F1"/>
    <w:rsid w:val="00265789"/>
    <w:rsid w:val="0026644F"/>
    <w:rsid w:val="00267F71"/>
    <w:rsid w:val="00270D8E"/>
    <w:rsid w:val="00271026"/>
    <w:rsid w:val="002726D9"/>
    <w:rsid w:val="00273EBC"/>
    <w:rsid w:val="00274B98"/>
    <w:rsid w:val="0027532C"/>
    <w:rsid w:val="00275608"/>
    <w:rsid w:val="00283995"/>
    <w:rsid w:val="00284CFB"/>
    <w:rsid w:val="002900F4"/>
    <w:rsid w:val="00290E37"/>
    <w:rsid w:val="00292375"/>
    <w:rsid w:val="002941BA"/>
    <w:rsid w:val="00297A15"/>
    <w:rsid w:val="002A3A47"/>
    <w:rsid w:val="002A6277"/>
    <w:rsid w:val="002A6285"/>
    <w:rsid w:val="002B1F0B"/>
    <w:rsid w:val="002B496D"/>
    <w:rsid w:val="002B4AE5"/>
    <w:rsid w:val="002B551B"/>
    <w:rsid w:val="002B56AB"/>
    <w:rsid w:val="002B5EB7"/>
    <w:rsid w:val="002C163B"/>
    <w:rsid w:val="002D272F"/>
    <w:rsid w:val="002D3839"/>
    <w:rsid w:val="002D38AE"/>
    <w:rsid w:val="002D5B63"/>
    <w:rsid w:val="002D709C"/>
    <w:rsid w:val="002E0E9F"/>
    <w:rsid w:val="002F06AA"/>
    <w:rsid w:val="002F2180"/>
    <w:rsid w:val="002F2249"/>
    <w:rsid w:val="002F68A2"/>
    <w:rsid w:val="0030245A"/>
    <w:rsid w:val="00302BB6"/>
    <w:rsid w:val="00303B73"/>
    <w:rsid w:val="00304C57"/>
    <w:rsid w:val="003065CA"/>
    <w:rsid w:val="00307A5B"/>
    <w:rsid w:val="00307F04"/>
    <w:rsid w:val="00312296"/>
    <w:rsid w:val="003122DB"/>
    <w:rsid w:val="00313B9E"/>
    <w:rsid w:val="00313D2C"/>
    <w:rsid w:val="00314C63"/>
    <w:rsid w:val="0032330D"/>
    <w:rsid w:val="00326851"/>
    <w:rsid w:val="003274D4"/>
    <w:rsid w:val="003322A4"/>
    <w:rsid w:val="0033254B"/>
    <w:rsid w:val="00333A1B"/>
    <w:rsid w:val="00337EC8"/>
    <w:rsid w:val="00340A03"/>
    <w:rsid w:val="0034134D"/>
    <w:rsid w:val="00343A7F"/>
    <w:rsid w:val="00347F53"/>
    <w:rsid w:val="003514EE"/>
    <w:rsid w:val="00363671"/>
    <w:rsid w:val="00364EE3"/>
    <w:rsid w:val="0037142E"/>
    <w:rsid w:val="00371E1F"/>
    <w:rsid w:val="0037396C"/>
    <w:rsid w:val="0037405C"/>
    <w:rsid w:val="003757E4"/>
    <w:rsid w:val="00375834"/>
    <w:rsid w:val="00375CD2"/>
    <w:rsid w:val="00375CFC"/>
    <w:rsid w:val="0037747E"/>
    <w:rsid w:val="00377AFA"/>
    <w:rsid w:val="00381BA9"/>
    <w:rsid w:val="0039124E"/>
    <w:rsid w:val="00395A1F"/>
    <w:rsid w:val="003963C5"/>
    <w:rsid w:val="003967BF"/>
    <w:rsid w:val="00396DAD"/>
    <w:rsid w:val="00397B92"/>
    <w:rsid w:val="003A09E1"/>
    <w:rsid w:val="003A796E"/>
    <w:rsid w:val="003C30C1"/>
    <w:rsid w:val="003C334B"/>
    <w:rsid w:val="003C3AED"/>
    <w:rsid w:val="003C3D32"/>
    <w:rsid w:val="003C7AA5"/>
    <w:rsid w:val="003D0FAA"/>
    <w:rsid w:val="003D1CEA"/>
    <w:rsid w:val="003D5A2C"/>
    <w:rsid w:val="003E21A6"/>
    <w:rsid w:val="003E5122"/>
    <w:rsid w:val="003F012A"/>
    <w:rsid w:val="003F1A56"/>
    <w:rsid w:val="003F5D90"/>
    <w:rsid w:val="004032C2"/>
    <w:rsid w:val="004055D4"/>
    <w:rsid w:val="00405853"/>
    <w:rsid w:val="004133B4"/>
    <w:rsid w:val="00416B6C"/>
    <w:rsid w:val="00417CAE"/>
    <w:rsid w:val="0042454D"/>
    <w:rsid w:val="00431B86"/>
    <w:rsid w:val="0043314B"/>
    <w:rsid w:val="00444695"/>
    <w:rsid w:val="00452D49"/>
    <w:rsid w:val="0045362B"/>
    <w:rsid w:val="0046341E"/>
    <w:rsid w:val="0046671B"/>
    <w:rsid w:val="00471D34"/>
    <w:rsid w:val="00472365"/>
    <w:rsid w:val="00472C7B"/>
    <w:rsid w:val="00475C7B"/>
    <w:rsid w:val="004771E0"/>
    <w:rsid w:val="00480603"/>
    <w:rsid w:val="004815F1"/>
    <w:rsid w:val="00486DBB"/>
    <w:rsid w:val="00490FC3"/>
    <w:rsid w:val="0049233E"/>
    <w:rsid w:val="00494FD7"/>
    <w:rsid w:val="00495F83"/>
    <w:rsid w:val="004965D4"/>
    <w:rsid w:val="004A039B"/>
    <w:rsid w:val="004A21D1"/>
    <w:rsid w:val="004A6C2B"/>
    <w:rsid w:val="004B0A6D"/>
    <w:rsid w:val="004B0FDB"/>
    <w:rsid w:val="004B3225"/>
    <w:rsid w:val="004C1329"/>
    <w:rsid w:val="004C1BB7"/>
    <w:rsid w:val="004C2CC6"/>
    <w:rsid w:val="004C3880"/>
    <w:rsid w:val="004C4B0F"/>
    <w:rsid w:val="004C4BC9"/>
    <w:rsid w:val="004C7C30"/>
    <w:rsid w:val="004D0F2F"/>
    <w:rsid w:val="004D179F"/>
    <w:rsid w:val="004D3323"/>
    <w:rsid w:val="004D5B31"/>
    <w:rsid w:val="004D6ED0"/>
    <w:rsid w:val="004E0E33"/>
    <w:rsid w:val="004E4BF0"/>
    <w:rsid w:val="004F22CB"/>
    <w:rsid w:val="004F3283"/>
    <w:rsid w:val="004F3596"/>
    <w:rsid w:val="00500294"/>
    <w:rsid w:val="005033A8"/>
    <w:rsid w:val="00512B84"/>
    <w:rsid w:val="0051467D"/>
    <w:rsid w:val="00514D2C"/>
    <w:rsid w:val="00515456"/>
    <w:rsid w:val="00520FD1"/>
    <w:rsid w:val="005236E8"/>
    <w:rsid w:val="00525B53"/>
    <w:rsid w:val="00526C93"/>
    <w:rsid w:val="00530AF4"/>
    <w:rsid w:val="005339AE"/>
    <w:rsid w:val="00535EA2"/>
    <w:rsid w:val="00537410"/>
    <w:rsid w:val="00543061"/>
    <w:rsid w:val="00546F11"/>
    <w:rsid w:val="00550787"/>
    <w:rsid w:val="00554D4C"/>
    <w:rsid w:val="00554FB0"/>
    <w:rsid w:val="00562128"/>
    <w:rsid w:val="005725B6"/>
    <w:rsid w:val="00576439"/>
    <w:rsid w:val="00581CFD"/>
    <w:rsid w:val="0058321E"/>
    <w:rsid w:val="00585683"/>
    <w:rsid w:val="005875C4"/>
    <w:rsid w:val="00591832"/>
    <w:rsid w:val="00592841"/>
    <w:rsid w:val="00593998"/>
    <w:rsid w:val="00594186"/>
    <w:rsid w:val="005944E2"/>
    <w:rsid w:val="00597F45"/>
    <w:rsid w:val="005A19CD"/>
    <w:rsid w:val="005A1C90"/>
    <w:rsid w:val="005A23DD"/>
    <w:rsid w:val="005A357F"/>
    <w:rsid w:val="005A5C2A"/>
    <w:rsid w:val="005A7BE5"/>
    <w:rsid w:val="005B0EDD"/>
    <w:rsid w:val="005B16E4"/>
    <w:rsid w:val="005B2829"/>
    <w:rsid w:val="005B337B"/>
    <w:rsid w:val="005B4DEC"/>
    <w:rsid w:val="005B6837"/>
    <w:rsid w:val="005B6E4D"/>
    <w:rsid w:val="005B6FD0"/>
    <w:rsid w:val="005C0C3C"/>
    <w:rsid w:val="005C2563"/>
    <w:rsid w:val="005C35F5"/>
    <w:rsid w:val="005C3CA2"/>
    <w:rsid w:val="005C6148"/>
    <w:rsid w:val="005C61A5"/>
    <w:rsid w:val="005C7023"/>
    <w:rsid w:val="005C7189"/>
    <w:rsid w:val="005C7E58"/>
    <w:rsid w:val="005D39B7"/>
    <w:rsid w:val="005D3D2E"/>
    <w:rsid w:val="005D6A10"/>
    <w:rsid w:val="005E105F"/>
    <w:rsid w:val="005E11D1"/>
    <w:rsid w:val="005E4935"/>
    <w:rsid w:val="005E530B"/>
    <w:rsid w:val="005E5468"/>
    <w:rsid w:val="005E71A0"/>
    <w:rsid w:val="005F6B47"/>
    <w:rsid w:val="00600D32"/>
    <w:rsid w:val="006044D5"/>
    <w:rsid w:val="00604AB3"/>
    <w:rsid w:val="00606319"/>
    <w:rsid w:val="00606EF4"/>
    <w:rsid w:val="006146FA"/>
    <w:rsid w:val="00617B57"/>
    <w:rsid w:val="00622481"/>
    <w:rsid w:val="00622FDC"/>
    <w:rsid w:val="00625020"/>
    <w:rsid w:val="00631B7C"/>
    <w:rsid w:val="006353C8"/>
    <w:rsid w:val="00641B07"/>
    <w:rsid w:val="00642F26"/>
    <w:rsid w:val="00642F29"/>
    <w:rsid w:val="00646563"/>
    <w:rsid w:val="00646AE5"/>
    <w:rsid w:val="0064765D"/>
    <w:rsid w:val="00647B77"/>
    <w:rsid w:val="00650B3D"/>
    <w:rsid w:val="00650E5F"/>
    <w:rsid w:val="0065274C"/>
    <w:rsid w:val="006538AD"/>
    <w:rsid w:val="00656CB4"/>
    <w:rsid w:val="00656CEC"/>
    <w:rsid w:val="00657295"/>
    <w:rsid w:val="00660491"/>
    <w:rsid w:val="0066099A"/>
    <w:rsid w:val="00661A71"/>
    <w:rsid w:val="00664A45"/>
    <w:rsid w:val="00667300"/>
    <w:rsid w:val="00670822"/>
    <w:rsid w:val="00670F16"/>
    <w:rsid w:val="00672E90"/>
    <w:rsid w:val="00686D14"/>
    <w:rsid w:val="00687ED7"/>
    <w:rsid w:val="006A157B"/>
    <w:rsid w:val="006A1DB5"/>
    <w:rsid w:val="006A1EF0"/>
    <w:rsid w:val="006A3921"/>
    <w:rsid w:val="006A78FD"/>
    <w:rsid w:val="006B1DE4"/>
    <w:rsid w:val="006B2465"/>
    <w:rsid w:val="006B3083"/>
    <w:rsid w:val="006B348E"/>
    <w:rsid w:val="006B5345"/>
    <w:rsid w:val="006B6A86"/>
    <w:rsid w:val="006C062D"/>
    <w:rsid w:val="006C144C"/>
    <w:rsid w:val="006C4EEF"/>
    <w:rsid w:val="006C62E1"/>
    <w:rsid w:val="006C6A0D"/>
    <w:rsid w:val="006D5775"/>
    <w:rsid w:val="006D6764"/>
    <w:rsid w:val="006D6A82"/>
    <w:rsid w:val="006E0311"/>
    <w:rsid w:val="006E0F4E"/>
    <w:rsid w:val="006E4AF1"/>
    <w:rsid w:val="006F0345"/>
    <w:rsid w:val="006F0469"/>
    <w:rsid w:val="006F0C97"/>
    <w:rsid w:val="006F35CD"/>
    <w:rsid w:val="006F5C45"/>
    <w:rsid w:val="006F65B3"/>
    <w:rsid w:val="00700979"/>
    <w:rsid w:val="007040B6"/>
    <w:rsid w:val="00704C93"/>
    <w:rsid w:val="00705076"/>
    <w:rsid w:val="00711147"/>
    <w:rsid w:val="0071200C"/>
    <w:rsid w:val="0071222D"/>
    <w:rsid w:val="00714162"/>
    <w:rsid w:val="00714414"/>
    <w:rsid w:val="0071778D"/>
    <w:rsid w:val="00722786"/>
    <w:rsid w:val="007248EF"/>
    <w:rsid w:val="007277E3"/>
    <w:rsid w:val="00731A17"/>
    <w:rsid w:val="00734458"/>
    <w:rsid w:val="007367F8"/>
    <w:rsid w:val="00740C2B"/>
    <w:rsid w:val="007419CF"/>
    <w:rsid w:val="007420CC"/>
    <w:rsid w:val="0074241C"/>
    <w:rsid w:val="0074487E"/>
    <w:rsid w:val="00744FE9"/>
    <w:rsid w:val="0074612A"/>
    <w:rsid w:val="00746273"/>
    <w:rsid w:val="00750E43"/>
    <w:rsid w:val="007524B9"/>
    <w:rsid w:val="0075366F"/>
    <w:rsid w:val="00754485"/>
    <w:rsid w:val="00755641"/>
    <w:rsid w:val="00756BE6"/>
    <w:rsid w:val="0076252A"/>
    <w:rsid w:val="00765CFC"/>
    <w:rsid w:val="007663AC"/>
    <w:rsid w:val="00767D3B"/>
    <w:rsid w:val="007704A5"/>
    <w:rsid w:val="007721BF"/>
    <w:rsid w:val="007737A5"/>
    <w:rsid w:val="0077463B"/>
    <w:rsid w:val="00774E70"/>
    <w:rsid w:val="00776DC0"/>
    <w:rsid w:val="0078181E"/>
    <w:rsid w:val="00783E8E"/>
    <w:rsid w:val="00784E2E"/>
    <w:rsid w:val="00785BC7"/>
    <w:rsid w:val="007863A4"/>
    <w:rsid w:val="0079481E"/>
    <w:rsid w:val="00796B22"/>
    <w:rsid w:val="00796CEE"/>
    <w:rsid w:val="007A0285"/>
    <w:rsid w:val="007A05BB"/>
    <w:rsid w:val="007A1360"/>
    <w:rsid w:val="007A1F02"/>
    <w:rsid w:val="007A4664"/>
    <w:rsid w:val="007A4819"/>
    <w:rsid w:val="007B3618"/>
    <w:rsid w:val="007B3AC8"/>
    <w:rsid w:val="007B514D"/>
    <w:rsid w:val="007B5396"/>
    <w:rsid w:val="007B5F52"/>
    <w:rsid w:val="007C0B2A"/>
    <w:rsid w:val="007D038B"/>
    <w:rsid w:val="007E0460"/>
    <w:rsid w:val="007E0D10"/>
    <w:rsid w:val="007E576D"/>
    <w:rsid w:val="007F06AE"/>
    <w:rsid w:val="007F2F7E"/>
    <w:rsid w:val="00803044"/>
    <w:rsid w:val="00804AB5"/>
    <w:rsid w:val="008104C4"/>
    <w:rsid w:val="00812670"/>
    <w:rsid w:val="008145A0"/>
    <w:rsid w:val="0081679A"/>
    <w:rsid w:val="00831F7E"/>
    <w:rsid w:val="00833960"/>
    <w:rsid w:val="00834DE2"/>
    <w:rsid w:val="008403B7"/>
    <w:rsid w:val="00841B44"/>
    <w:rsid w:val="00844B19"/>
    <w:rsid w:val="00844B72"/>
    <w:rsid w:val="0084608A"/>
    <w:rsid w:val="0084715E"/>
    <w:rsid w:val="008474B3"/>
    <w:rsid w:val="008512BE"/>
    <w:rsid w:val="00853121"/>
    <w:rsid w:val="00853491"/>
    <w:rsid w:val="00853BE9"/>
    <w:rsid w:val="0085454F"/>
    <w:rsid w:val="00857D8A"/>
    <w:rsid w:val="008602F9"/>
    <w:rsid w:val="00861F46"/>
    <w:rsid w:val="00864855"/>
    <w:rsid w:val="008659FC"/>
    <w:rsid w:val="00866FE4"/>
    <w:rsid w:val="0086755C"/>
    <w:rsid w:val="00870017"/>
    <w:rsid w:val="008703A6"/>
    <w:rsid w:val="008726E9"/>
    <w:rsid w:val="00872FF7"/>
    <w:rsid w:val="00874E49"/>
    <w:rsid w:val="00874F5D"/>
    <w:rsid w:val="008754B6"/>
    <w:rsid w:val="00876898"/>
    <w:rsid w:val="00880BFB"/>
    <w:rsid w:val="00883CC4"/>
    <w:rsid w:val="00887318"/>
    <w:rsid w:val="00887728"/>
    <w:rsid w:val="00894E49"/>
    <w:rsid w:val="00897EB0"/>
    <w:rsid w:val="008A0276"/>
    <w:rsid w:val="008A4E13"/>
    <w:rsid w:val="008A5B81"/>
    <w:rsid w:val="008A72CC"/>
    <w:rsid w:val="008B15F1"/>
    <w:rsid w:val="008B182B"/>
    <w:rsid w:val="008B2F23"/>
    <w:rsid w:val="008B7F0B"/>
    <w:rsid w:val="008C53D9"/>
    <w:rsid w:val="008E3572"/>
    <w:rsid w:val="008F00A0"/>
    <w:rsid w:val="009235A2"/>
    <w:rsid w:val="00923CE4"/>
    <w:rsid w:val="00931C80"/>
    <w:rsid w:val="00932E80"/>
    <w:rsid w:val="0093619F"/>
    <w:rsid w:val="00936206"/>
    <w:rsid w:val="0094178B"/>
    <w:rsid w:val="00942135"/>
    <w:rsid w:val="009427E5"/>
    <w:rsid w:val="009454B7"/>
    <w:rsid w:val="009475B8"/>
    <w:rsid w:val="00947639"/>
    <w:rsid w:val="00953F95"/>
    <w:rsid w:val="009613D8"/>
    <w:rsid w:val="00961E8E"/>
    <w:rsid w:val="00965F86"/>
    <w:rsid w:val="0096603D"/>
    <w:rsid w:val="00966277"/>
    <w:rsid w:val="00974275"/>
    <w:rsid w:val="009742F8"/>
    <w:rsid w:val="009804FC"/>
    <w:rsid w:val="0098474B"/>
    <w:rsid w:val="009866D1"/>
    <w:rsid w:val="009931D2"/>
    <w:rsid w:val="00994463"/>
    <w:rsid w:val="00994BD1"/>
    <w:rsid w:val="00994F2C"/>
    <w:rsid w:val="00995CBA"/>
    <w:rsid w:val="0099678C"/>
    <w:rsid w:val="009A09D7"/>
    <w:rsid w:val="009A0FF4"/>
    <w:rsid w:val="009A1D65"/>
    <w:rsid w:val="009A1DB4"/>
    <w:rsid w:val="009A29A0"/>
    <w:rsid w:val="009A3732"/>
    <w:rsid w:val="009A4456"/>
    <w:rsid w:val="009A7944"/>
    <w:rsid w:val="009B030C"/>
    <w:rsid w:val="009B0C96"/>
    <w:rsid w:val="009B100D"/>
    <w:rsid w:val="009B1BED"/>
    <w:rsid w:val="009B37A7"/>
    <w:rsid w:val="009B7332"/>
    <w:rsid w:val="009B7B8C"/>
    <w:rsid w:val="009B7CC6"/>
    <w:rsid w:val="009C0F32"/>
    <w:rsid w:val="009C11FE"/>
    <w:rsid w:val="009C222B"/>
    <w:rsid w:val="009C64D7"/>
    <w:rsid w:val="009C67A8"/>
    <w:rsid w:val="009C68AC"/>
    <w:rsid w:val="009C6E8A"/>
    <w:rsid w:val="009D1D6A"/>
    <w:rsid w:val="009D201B"/>
    <w:rsid w:val="009D378D"/>
    <w:rsid w:val="009D40DC"/>
    <w:rsid w:val="009D5D9C"/>
    <w:rsid w:val="009E2008"/>
    <w:rsid w:val="009E2171"/>
    <w:rsid w:val="009F3E6A"/>
    <w:rsid w:val="009F3F86"/>
    <w:rsid w:val="009F60D0"/>
    <w:rsid w:val="00A0054C"/>
    <w:rsid w:val="00A02378"/>
    <w:rsid w:val="00A03638"/>
    <w:rsid w:val="00A04BF0"/>
    <w:rsid w:val="00A06F53"/>
    <w:rsid w:val="00A14C78"/>
    <w:rsid w:val="00A14FC1"/>
    <w:rsid w:val="00A152CC"/>
    <w:rsid w:val="00A16012"/>
    <w:rsid w:val="00A211F7"/>
    <w:rsid w:val="00A2146D"/>
    <w:rsid w:val="00A25F7E"/>
    <w:rsid w:val="00A26524"/>
    <w:rsid w:val="00A330FE"/>
    <w:rsid w:val="00A34730"/>
    <w:rsid w:val="00A43EDD"/>
    <w:rsid w:val="00A54094"/>
    <w:rsid w:val="00A5451D"/>
    <w:rsid w:val="00A54657"/>
    <w:rsid w:val="00A5539F"/>
    <w:rsid w:val="00A55C83"/>
    <w:rsid w:val="00A56C6D"/>
    <w:rsid w:val="00A57815"/>
    <w:rsid w:val="00A6131B"/>
    <w:rsid w:val="00A61715"/>
    <w:rsid w:val="00A61A05"/>
    <w:rsid w:val="00A62266"/>
    <w:rsid w:val="00A62F82"/>
    <w:rsid w:val="00A62FAD"/>
    <w:rsid w:val="00A67157"/>
    <w:rsid w:val="00A70B2C"/>
    <w:rsid w:val="00A70CDC"/>
    <w:rsid w:val="00A7133D"/>
    <w:rsid w:val="00A71E43"/>
    <w:rsid w:val="00A7338A"/>
    <w:rsid w:val="00A77027"/>
    <w:rsid w:val="00A7788C"/>
    <w:rsid w:val="00A77BB4"/>
    <w:rsid w:val="00A91989"/>
    <w:rsid w:val="00A94310"/>
    <w:rsid w:val="00A960B8"/>
    <w:rsid w:val="00AA0076"/>
    <w:rsid w:val="00AA3C63"/>
    <w:rsid w:val="00AA5DDC"/>
    <w:rsid w:val="00AA7329"/>
    <w:rsid w:val="00AB077B"/>
    <w:rsid w:val="00AB605E"/>
    <w:rsid w:val="00AC0DF9"/>
    <w:rsid w:val="00AC2D5B"/>
    <w:rsid w:val="00AC370F"/>
    <w:rsid w:val="00AC3C0A"/>
    <w:rsid w:val="00AC6321"/>
    <w:rsid w:val="00AD0D71"/>
    <w:rsid w:val="00AD36B2"/>
    <w:rsid w:val="00AD5C8F"/>
    <w:rsid w:val="00AE017A"/>
    <w:rsid w:val="00AE2308"/>
    <w:rsid w:val="00AE26E8"/>
    <w:rsid w:val="00AE6EB7"/>
    <w:rsid w:val="00AF1A91"/>
    <w:rsid w:val="00AF21E9"/>
    <w:rsid w:val="00AF2E57"/>
    <w:rsid w:val="00AF47AE"/>
    <w:rsid w:val="00AF704D"/>
    <w:rsid w:val="00AF7CA8"/>
    <w:rsid w:val="00B0079D"/>
    <w:rsid w:val="00B01201"/>
    <w:rsid w:val="00B03960"/>
    <w:rsid w:val="00B05554"/>
    <w:rsid w:val="00B11A9B"/>
    <w:rsid w:val="00B11DA1"/>
    <w:rsid w:val="00B17AD0"/>
    <w:rsid w:val="00B17E8B"/>
    <w:rsid w:val="00B23C13"/>
    <w:rsid w:val="00B24B2A"/>
    <w:rsid w:val="00B324C1"/>
    <w:rsid w:val="00B32881"/>
    <w:rsid w:val="00B32ABB"/>
    <w:rsid w:val="00B4035D"/>
    <w:rsid w:val="00B41FD3"/>
    <w:rsid w:val="00B426D3"/>
    <w:rsid w:val="00B4302D"/>
    <w:rsid w:val="00B431DE"/>
    <w:rsid w:val="00B452C0"/>
    <w:rsid w:val="00B46A33"/>
    <w:rsid w:val="00B51D15"/>
    <w:rsid w:val="00B54CDE"/>
    <w:rsid w:val="00B559A9"/>
    <w:rsid w:val="00B56280"/>
    <w:rsid w:val="00B622CF"/>
    <w:rsid w:val="00B62C50"/>
    <w:rsid w:val="00B642EF"/>
    <w:rsid w:val="00B6435F"/>
    <w:rsid w:val="00B653F9"/>
    <w:rsid w:val="00B67D13"/>
    <w:rsid w:val="00B70D03"/>
    <w:rsid w:val="00B70F81"/>
    <w:rsid w:val="00B730EC"/>
    <w:rsid w:val="00B74320"/>
    <w:rsid w:val="00B765CF"/>
    <w:rsid w:val="00B803E7"/>
    <w:rsid w:val="00B82E14"/>
    <w:rsid w:val="00B83B74"/>
    <w:rsid w:val="00B97484"/>
    <w:rsid w:val="00B97D3C"/>
    <w:rsid w:val="00BA2731"/>
    <w:rsid w:val="00BA2B5A"/>
    <w:rsid w:val="00BA4787"/>
    <w:rsid w:val="00BA4DDE"/>
    <w:rsid w:val="00BB036A"/>
    <w:rsid w:val="00BB06B4"/>
    <w:rsid w:val="00BB0EB7"/>
    <w:rsid w:val="00BB1DA6"/>
    <w:rsid w:val="00BB206A"/>
    <w:rsid w:val="00BB2323"/>
    <w:rsid w:val="00BB3FF5"/>
    <w:rsid w:val="00BB4CF6"/>
    <w:rsid w:val="00BB55E8"/>
    <w:rsid w:val="00BC655F"/>
    <w:rsid w:val="00BC6819"/>
    <w:rsid w:val="00BC7251"/>
    <w:rsid w:val="00BC7E85"/>
    <w:rsid w:val="00BD09F9"/>
    <w:rsid w:val="00BD11F2"/>
    <w:rsid w:val="00BD3AF4"/>
    <w:rsid w:val="00BE1E62"/>
    <w:rsid w:val="00BE2E9A"/>
    <w:rsid w:val="00BE5B5D"/>
    <w:rsid w:val="00BF003D"/>
    <w:rsid w:val="00BF52B2"/>
    <w:rsid w:val="00BF7052"/>
    <w:rsid w:val="00C01FF8"/>
    <w:rsid w:val="00C025E9"/>
    <w:rsid w:val="00C05139"/>
    <w:rsid w:val="00C05C1C"/>
    <w:rsid w:val="00C05FAB"/>
    <w:rsid w:val="00C05FE6"/>
    <w:rsid w:val="00C12431"/>
    <w:rsid w:val="00C2008E"/>
    <w:rsid w:val="00C20DEA"/>
    <w:rsid w:val="00C24C69"/>
    <w:rsid w:val="00C25656"/>
    <w:rsid w:val="00C30C28"/>
    <w:rsid w:val="00C323A9"/>
    <w:rsid w:val="00C360C0"/>
    <w:rsid w:val="00C3674D"/>
    <w:rsid w:val="00C42C3A"/>
    <w:rsid w:val="00C43EDE"/>
    <w:rsid w:val="00C45269"/>
    <w:rsid w:val="00C471D9"/>
    <w:rsid w:val="00C50F4E"/>
    <w:rsid w:val="00C51D2F"/>
    <w:rsid w:val="00C537F7"/>
    <w:rsid w:val="00C57952"/>
    <w:rsid w:val="00C60AC3"/>
    <w:rsid w:val="00C64E5C"/>
    <w:rsid w:val="00C656F3"/>
    <w:rsid w:val="00C67139"/>
    <w:rsid w:val="00C70665"/>
    <w:rsid w:val="00C73727"/>
    <w:rsid w:val="00C73B94"/>
    <w:rsid w:val="00C7632D"/>
    <w:rsid w:val="00C83AAB"/>
    <w:rsid w:val="00C87C9D"/>
    <w:rsid w:val="00C87DE1"/>
    <w:rsid w:val="00C97383"/>
    <w:rsid w:val="00C97ADB"/>
    <w:rsid w:val="00CA348A"/>
    <w:rsid w:val="00CA36AF"/>
    <w:rsid w:val="00CA3C8F"/>
    <w:rsid w:val="00CA5EF8"/>
    <w:rsid w:val="00CB093B"/>
    <w:rsid w:val="00CB2CE6"/>
    <w:rsid w:val="00CB6620"/>
    <w:rsid w:val="00CB7D16"/>
    <w:rsid w:val="00CC06EF"/>
    <w:rsid w:val="00CC7179"/>
    <w:rsid w:val="00CD0374"/>
    <w:rsid w:val="00CD103A"/>
    <w:rsid w:val="00CD6768"/>
    <w:rsid w:val="00CD775B"/>
    <w:rsid w:val="00CE0851"/>
    <w:rsid w:val="00CE2A0C"/>
    <w:rsid w:val="00CE2EE2"/>
    <w:rsid w:val="00CE5306"/>
    <w:rsid w:val="00CF08BB"/>
    <w:rsid w:val="00CF1E53"/>
    <w:rsid w:val="00CF2ABD"/>
    <w:rsid w:val="00CF3313"/>
    <w:rsid w:val="00CF3941"/>
    <w:rsid w:val="00CF4930"/>
    <w:rsid w:val="00D00E26"/>
    <w:rsid w:val="00D03124"/>
    <w:rsid w:val="00D031C3"/>
    <w:rsid w:val="00D1297F"/>
    <w:rsid w:val="00D1389A"/>
    <w:rsid w:val="00D13DAC"/>
    <w:rsid w:val="00D205AC"/>
    <w:rsid w:val="00D21F9E"/>
    <w:rsid w:val="00D2579C"/>
    <w:rsid w:val="00D270EE"/>
    <w:rsid w:val="00D30E68"/>
    <w:rsid w:val="00D31037"/>
    <w:rsid w:val="00D3292D"/>
    <w:rsid w:val="00D36D26"/>
    <w:rsid w:val="00D472C2"/>
    <w:rsid w:val="00D47F7B"/>
    <w:rsid w:val="00D50C16"/>
    <w:rsid w:val="00D52C4B"/>
    <w:rsid w:val="00D54A24"/>
    <w:rsid w:val="00D57397"/>
    <w:rsid w:val="00D6193A"/>
    <w:rsid w:val="00D61996"/>
    <w:rsid w:val="00D62680"/>
    <w:rsid w:val="00D654CD"/>
    <w:rsid w:val="00D6722C"/>
    <w:rsid w:val="00D678C7"/>
    <w:rsid w:val="00D71120"/>
    <w:rsid w:val="00D74C59"/>
    <w:rsid w:val="00D8261A"/>
    <w:rsid w:val="00D90644"/>
    <w:rsid w:val="00D9287D"/>
    <w:rsid w:val="00D9415C"/>
    <w:rsid w:val="00D942FB"/>
    <w:rsid w:val="00D95311"/>
    <w:rsid w:val="00D9553C"/>
    <w:rsid w:val="00DA469E"/>
    <w:rsid w:val="00DA5CEF"/>
    <w:rsid w:val="00DA716B"/>
    <w:rsid w:val="00DB1970"/>
    <w:rsid w:val="00DB2B1B"/>
    <w:rsid w:val="00DB394C"/>
    <w:rsid w:val="00DB45F8"/>
    <w:rsid w:val="00DB52FA"/>
    <w:rsid w:val="00DB68E1"/>
    <w:rsid w:val="00DB7675"/>
    <w:rsid w:val="00DC3565"/>
    <w:rsid w:val="00DD108E"/>
    <w:rsid w:val="00DD267A"/>
    <w:rsid w:val="00DD3A15"/>
    <w:rsid w:val="00DD43DA"/>
    <w:rsid w:val="00DE3EEB"/>
    <w:rsid w:val="00DE5862"/>
    <w:rsid w:val="00DE603D"/>
    <w:rsid w:val="00DE67AA"/>
    <w:rsid w:val="00DE6A03"/>
    <w:rsid w:val="00DF0A6A"/>
    <w:rsid w:val="00DF73D3"/>
    <w:rsid w:val="00DF7EDF"/>
    <w:rsid w:val="00E0011A"/>
    <w:rsid w:val="00E00308"/>
    <w:rsid w:val="00E0213F"/>
    <w:rsid w:val="00E02496"/>
    <w:rsid w:val="00E13147"/>
    <w:rsid w:val="00E25DCD"/>
    <w:rsid w:val="00E269E1"/>
    <w:rsid w:val="00E26B35"/>
    <w:rsid w:val="00E326FF"/>
    <w:rsid w:val="00E33F8C"/>
    <w:rsid w:val="00E36F1B"/>
    <w:rsid w:val="00E36F79"/>
    <w:rsid w:val="00E414A0"/>
    <w:rsid w:val="00E43CAB"/>
    <w:rsid w:val="00E440EE"/>
    <w:rsid w:val="00E45F13"/>
    <w:rsid w:val="00E50336"/>
    <w:rsid w:val="00E510BC"/>
    <w:rsid w:val="00E51D6C"/>
    <w:rsid w:val="00E52BA4"/>
    <w:rsid w:val="00E61256"/>
    <w:rsid w:val="00E62EFE"/>
    <w:rsid w:val="00E63218"/>
    <w:rsid w:val="00E63CD0"/>
    <w:rsid w:val="00E64015"/>
    <w:rsid w:val="00E73CB2"/>
    <w:rsid w:val="00E805FA"/>
    <w:rsid w:val="00E81A79"/>
    <w:rsid w:val="00E839BA"/>
    <w:rsid w:val="00E8428A"/>
    <w:rsid w:val="00E907FB"/>
    <w:rsid w:val="00E916FB"/>
    <w:rsid w:val="00E92B6A"/>
    <w:rsid w:val="00E97CB5"/>
    <w:rsid w:val="00E97F7D"/>
    <w:rsid w:val="00EA59B8"/>
    <w:rsid w:val="00EA5A01"/>
    <w:rsid w:val="00EA6657"/>
    <w:rsid w:val="00EB42DA"/>
    <w:rsid w:val="00EC19E0"/>
    <w:rsid w:val="00EC2DF9"/>
    <w:rsid w:val="00EC3238"/>
    <w:rsid w:val="00EC6CDF"/>
    <w:rsid w:val="00EC7E47"/>
    <w:rsid w:val="00ED5D9E"/>
    <w:rsid w:val="00ED6B5D"/>
    <w:rsid w:val="00ED70C0"/>
    <w:rsid w:val="00EE2449"/>
    <w:rsid w:val="00EE49CB"/>
    <w:rsid w:val="00EE6673"/>
    <w:rsid w:val="00EE6E36"/>
    <w:rsid w:val="00EF1336"/>
    <w:rsid w:val="00EF5BFD"/>
    <w:rsid w:val="00F016BC"/>
    <w:rsid w:val="00F04D3A"/>
    <w:rsid w:val="00F0660B"/>
    <w:rsid w:val="00F10070"/>
    <w:rsid w:val="00F123AE"/>
    <w:rsid w:val="00F13EB2"/>
    <w:rsid w:val="00F16C91"/>
    <w:rsid w:val="00F16DD9"/>
    <w:rsid w:val="00F2201D"/>
    <w:rsid w:val="00F233E2"/>
    <w:rsid w:val="00F26721"/>
    <w:rsid w:val="00F32B93"/>
    <w:rsid w:val="00F36C8F"/>
    <w:rsid w:val="00F40294"/>
    <w:rsid w:val="00F45CDD"/>
    <w:rsid w:val="00F4777B"/>
    <w:rsid w:val="00F5185F"/>
    <w:rsid w:val="00F5551A"/>
    <w:rsid w:val="00F56AAB"/>
    <w:rsid w:val="00F600C7"/>
    <w:rsid w:val="00F6097D"/>
    <w:rsid w:val="00F64F61"/>
    <w:rsid w:val="00F6503B"/>
    <w:rsid w:val="00F66574"/>
    <w:rsid w:val="00F72781"/>
    <w:rsid w:val="00F73331"/>
    <w:rsid w:val="00F81B60"/>
    <w:rsid w:val="00F839C5"/>
    <w:rsid w:val="00F87174"/>
    <w:rsid w:val="00F91C56"/>
    <w:rsid w:val="00F91D37"/>
    <w:rsid w:val="00F91DEC"/>
    <w:rsid w:val="00F93538"/>
    <w:rsid w:val="00F9610D"/>
    <w:rsid w:val="00F97739"/>
    <w:rsid w:val="00FB162F"/>
    <w:rsid w:val="00FB657F"/>
    <w:rsid w:val="00FC395D"/>
    <w:rsid w:val="00FC3D06"/>
    <w:rsid w:val="00FC7645"/>
    <w:rsid w:val="00FD4BB0"/>
    <w:rsid w:val="00FE1FB1"/>
    <w:rsid w:val="00FE2ED4"/>
    <w:rsid w:val="00FE509A"/>
    <w:rsid w:val="00FE7D09"/>
    <w:rsid w:val="00FF6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2"/>
    </o:shapelayout>
  </w:shapeDefaults>
  <w:decimalSymbol w:val="."/>
  <w:listSeparator w:val=";"/>
  <w14:docId w14:val="1E39C195"/>
  <w15:docId w15:val="{477616C8-DDC1-42B5-899C-3B1E65C9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40" w:lineRule="atLeast"/>
      </w:pPr>
    </w:pPrDefault>
  </w:docDefaults>
  <w:latentStyles w:defLockedState="0" w:defUIPriority="7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99" w:unhideWhenUsed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 w:uiPriority="99" w:unhideWhenUsed="1"/>
    <w:lsdException w:name="annotation text" w:semiHidden="1"/>
    <w:lsdException w:name="header" w:semiHidden="1" w:uiPriority="99" w:unhideWhenUsed="1"/>
    <w:lsdException w:name="footer" w:semiHidden="1" w:uiPriority="99" w:unhideWhenUsed="1"/>
    <w:lsdException w:name="index heading" w:semiHidden="1"/>
    <w:lsdException w:name="caption" w:uiPriority="35"/>
    <w:lsdException w:name="table of figures" w:semiHidden="1" w:uiPriority="99" w:unhideWhenUsed="1"/>
    <w:lsdException w:name="envelope address" w:semiHidden="1"/>
    <w:lsdException w:name="envelope return" w:semiHidden="1"/>
    <w:lsdException w:name="footnote reference" w:semiHidden="1" w:uiPriority="99" w:unhideWhenUsed="1"/>
    <w:lsdException w:name="annotation reference" w:semiHidden="1"/>
    <w:lsdException w:name="line number" w:semiHidden="1" w:unhideWhenUsed="1"/>
    <w:lsdException w:name="page number" w:uiPriority="99"/>
    <w:lsdException w:name="endnote reference" w:semiHidden="1" w:uiPriority="99" w:unhideWhenUsed="1"/>
    <w:lsdException w:name="endnote text" w:semiHidden="1" w:uiPriority="99" w:unhideWhenUsed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99" w:unhideWhenUsed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99" w:unhideWhenUsed="1"/>
    <w:lsdException w:name="List Bullet 3" w:semiHidden="1" w:uiPriority="99" w:unhideWhenUsed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uiPriority="15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 w:unhideWhenUsed="1"/>
    <w:lsdException w:name="FollowedHyperlink" w:semiHidden="1" w:uiPriority="99" w:unhideWhenUsed="1"/>
    <w:lsdException w:name="Strong" w:semiHidden="1" w:uiPriority="1" w:qFormat="1"/>
    <w:lsdException w:name="Emphasis" w:semiHidden="1" w:uiPriority="29"/>
    <w:lsdException w:name="Document Map" w:semiHidden="1"/>
    <w:lsdException w:name="Plain Text" w:semiHidden="1"/>
    <w:lsdException w:name="E-mail Signature" w:semiHidden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semiHidden="1" w:uiPriority="26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29"/>
    <w:lsdException w:name="Intense Emphasis" w:semiHidden="1" w:uiPriority="29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 w:unhideWhenUsed="1"/>
    <w:lsdException w:name="Smart Link" w:semiHidden="1"/>
  </w:latentStyles>
  <w:style w:type="paragraph" w:default="1" w:styleId="Standard">
    <w:name w:val="Normal"/>
    <w:qFormat/>
    <w:rsid w:val="009D40DC"/>
    <w:pPr>
      <w:spacing w:line="240" w:lineRule="auto"/>
    </w:pPr>
    <w:rPr>
      <w:rFonts w:ascii="Times New Roman" w:eastAsia="PMingLiU" w:hAnsi="Times New Roman" w:cs="Times New Roman"/>
      <w:sz w:val="22"/>
      <w:szCs w:val="22"/>
      <w:lang w:val="en-US"/>
    </w:rPr>
  </w:style>
  <w:style w:type="paragraph" w:styleId="berschrift1">
    <w:name w:val="heading 1"/>
    <w:basedOn w:val="Standard"/>
    <w:next w:val="Blocksatz"/>
    <w:link w:val="berschrift1Zchn"/>
    <w:uiPriority w:val="9"/>
    <w:qFormat/>
    <w:rsid w:val="00AA7329"/>
    <w:pPr>
      <w:keepNext/>
      <w:keepLines/>
      <w:suppressLineNumbers/>
      <w:spacing w:before="480" w:after="120" w:line="240" w:lineRule="atLeast"/>
      <w:contextualSpacing/>
      <w:outlineLvl w:val="0"/>
    </w:pPr>
    <w:rPr>
      <w:rFonts w:asciiTheme="majorHAnsi" w:eastAsiaTheme="majorEastAsia" w:hAnsiTheme="majorHAnsi" w:cstheme="majorBidi"/>
      <w:b/>
      <w:bCs/>
      <w:spacing w:val="3"/>
      <w:sz w:val="20"/>
      <w:szCs w:val="28"/>
      <w:lang w:val="de-CH"/>
    </w:rPr>
  </w:style>
  <w:style w:type="paragraph" w:styleId="berschrift2">
    <w:name w:val="heading 2"/>
    <w:basedOn w:val="Standard"/>
    <w:next w:val="Blocksatz"/>
    <w:link w:val="berschrift2Zchn"/>
    <w:uiPriority w:val="9"/>
    <w:qFormat/>
    <w:rsid w:val="00AA7329"/>
    <w:pPr>
      <w:keepNext/>
      <w:keepLines/>
      <w:suppressLineNumbers/>
      <w:spacing w:before="480" w:line="240" w:lineRule="atLeast"/>
      <w:contextualSpacing/>
      <w:outlineLvl w:val="1"/>
    </w:pPr>
    <w:rPr>
      <w:rFonts w:asciiTheme="majorHAnsi" w:eastAsiaTheme="majorEastAsia" w:hAnsiTheme="majorHAnsi" w:cstheme="majorBidi"/>
      <w:b/>
      <w:bCs/>
      <w:spacing w:val="3"/>
      <w:sz w:val="20"/>
      <w:szCs w:val="26"/>
      <w:lang w:val="de-CH"/>
    </w:rPr>
  </w:style>
  <w:style w:type="paragraph" w:styleId="berschrift3">
    <w:name w:val="heading 3"/>
    <w:basedOn w:val="Standard"/>
    <w:next w:val="Blocksatz"/>
    <w:link w:val="berschrift3Zchn"/>
    <w:uiPriority w:val="9"/>
    <w:qFormat/>
    <w:rsid w:val="002E0E9F"/>
    <w:pPr>
      <w:keepNext/>
      <w:keepLines/>
      <w:suppressLineNumbers/>
      <w:spacing w:before="120" w:line="240" w:lineRule="atLeast"/>
      <w:contextualSpacing/>
      <w:outlineLvl w:val="2"/>
    </w:pPr>
    <w:rPr>
      <w:rFonts w:asciiTheme="majorHAnsi" w:eastAsiaTheme="majorEastAsia" w:hAnsiTheme="majorHAnsi" w:cstheme="majorBidi"/>
      <w:b/>
      <w:spacing w:val="3"/>
      <w:sz w:val="20"/>
      <w:szCs w:val="24"/>
      <w:lang w:val="de-CH"/>
    </w:rPr>
  </w:style>
  <w:style w:type="paragraph" w:styleId="berschrift4">
    <w:name w:val="heading 4"/>
    <w:basedOn w:val="Standard"/>
    <w:next w:val="Blocksatz"/>
    <w:link w:val="berschrift4Zchn"/>
    <w:uiPriority w:val="9"/>
    <w:semiHidden/>
    <w:rsid w:val="002E0E9F"/>
    <w:pPr>
      <w:keepNext/>
      <w:keepLines/>
      <w:suppressLineNumbers/>
      <w:spacing w:before="120" w:line="240" w:lineRule="atLeast"/>
      <w:contextualSpacing/>
      <w:outlineLvl w:val="3"/>
    </w:pPr>
    <w:rPr>
      <w:rFonts w:asciiTheme="majorHAnsi" w:eastAsiaTheme="majorEastAsia" w:hAnsiTheme="majorHAnsi" w:cstheme="majorBidi"/>
      <w:b/>
      <w:spacing w:val="3"/>
      <w:sz w:val="20"/>
      <w:szCs w:val="20"/>
      <w:lang w:val="de-CH"/>
    </w:rPr>
  </w:style>
  <w:style w:type="paragraph" w:styleId="berschrift5">
    <w:name w:val="heading 5"/>
    <w:basedOn w:val="Standard"/>
    <w:next w:val="Blocksatz"/>
    <w:link w:val="berschrift5Zchn"/>
    <w:uiPriority w:val="9"/>
    <w:semiHidden/>
    <w:rsid w:val="002E0E9F"/>
    <w:pPr>
      <w:keepNext/>
      <w:keepLines/>
      <w:suppressLineNumbers/>
      <w:spacing w:before="120" w:line="240" w:lineRule="atLeast"/>
      <w:contextualSpacing/>
      <w:outlineLvl w:val="4"/>
    </w:pPr>
    <w:rPr>
      <w:rFonts w:asciiTheme="majorHAnsi" w:eastAsiaTheme="majorEastAsia" w:hAnsiTheme="majorHAnsi" w:cstheme="majorBidi"/>
      <w:spacing w:val="3"/>
      <w:sz w:val="20"/>
      <w:szCs w:val="20"/>
      <w:lang w:val="de-CH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E510BC"/>
    <w:pPr>
      <w:keepNext/>
      <w:keepLines/>
      <w:spacing w:before="40" w:line="240" w:lineRule="atLeast"/>
      <w:outlineLvl w:val="5"/>
    </w:pPr>
    <w:rPr>
      <w:rFonts w:asciiTheme="majorHAnsi" w:eastAsiaTheme="majorEastAsia" w:hAnsiTheme="majorHAnsi" w:cstheme="majorBidi"/>
      <w:spacing w:val="3"/>
      <w:sz w:val="20"/>
      <w:szCs w:val="20"/>
      <w:lang w:val="de-CH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CB7D16"/>
    <w:pPr>
      <w:keepNext/>
      <w:keepLines/>
      <w:spacing w:before="40" w:line="240" w:lineRule="atLeast"/>
      <w:outlineLvl w:val="6"/>
    </w:pPr>
    <w:rPr>
      <w:rFonts w:asciiTheme="majorHAnsi" w:eastAsiaTheme="majorEastAsia" w:hAnsiTheme="majorHAnsi" w:cstheme="majorBidi"/>
      <w:iCs/>
      <w:spacing w:val="3"/>
      <w:sz w:val="20"/>
      <w:szCs w:val="20"/>
      <w:lang w:val="de-CH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796CEE"/>
    <w:pPr>
      <w:keepNext/>
      <w:keepLines/>
      <w:spacing w:before="40" w:line="24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pacing w:val="3"/>
      <w:sz w:val="21"/>
      <w:szCs w:val="21"/>
      <w:lang w:val="de-CH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CB7D16"/>
    <w:pPr>
      <w:keepNext/>
      <w:keepLines/>
      <w:spacing w:before="40" w:line="240" w:lineRule="atLeast"/>
      <w:outlineLvl w:val="8"/>
    </w:pPr>
    <w:rPr>
      <w:rFonts w:asciiTheme="majorHAnsi" w:eastAsiaTheme="majorEastAsia" w:hAnsiTheme="majorHAnsi" w:cstheme="majorBidi"/>
      <w:iCs/>
      <w:color w:val="272727" w:themeColor="text1" w:themeTint="D8"/>
      <w:spacing w:val="3"/>
      <w:sz w:val="21"/>
      <w:szCs w:val="21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rsid w:val="007E0460"/>
    <w:rPr>
      <w:color w:val="auto"/>
      <w:u w:val="single"/>
    </w:rPr>
  </w:style>
  <w:style w:type="paragraph" w:styleId="Kopfzeile">
    <w:name w:val="header"/>
    <w:aliases w:val="Header"/>
    <w:basedOn w:val="Standard"/>
    <w:link w:val="KopfzeileZchn"/>
    <w:uiPriority w:val="84"/>
    <w:rsid w:val="00966277"/>
    <w:pPr>
      <w:tabs>
        <w:tab w:val="center" w:pos="4536"/>
        <w:tab w:val="right" w:pos="9072"/>
      </w:tabs>
      <w:spacing w:line="324" w:lineRule="auto"/>
    </w:pPr>
    <w:rPr>
      <w:rFonts w:asciiTheme="minorHAnsi" w:eastAsiaTheme="minorHAnsi" w:hAnsiTheme="minorHAnsi" w:cstheme="minorBidi"/>
      <w:spacing w:val="3"/>
      <w:sz w:val="14"/>
      <w:szCs w:val="20"/>
      <w:lang w:val="de-CH"/>
    </w:rPr>
  </w:style>
  <w:style w:type="character" w:customStyle="1" w:styleId="KopfzeileZchn">
    <w:name w:val="Kopfzeile Zchn"/>
    <w:aliases w:val="Header Zchn"/>
    <w:basedOn w:val="Absatz-Standardschriftart"/>
    <w:link w:val="Kopfzeile"/>
    <w:uiPriority w:val="84"/>
    <w:rsid w:val="00E00308"/>
    <w:rPr>
      <w:spacing w:val="3"/>
      <w:sz w:val="14"/>
    </w:rPr>
  </w:style>
  <w:style w:type="paragraph" w:styleId="Fuzeile">
    <w:name w:val="footer"/>
    <w:aliases w:val="Footer"/>
    <w:basedOn w:val="Standard"/>
    <w:link w:val="FuzeileZchn"/>
    <w:uiPriority w:val="86"/>
    <w:semiHidden/>
    <w:rsid w:val="005A23DD"/>
    <w:pPr>
      <w:spacing w:line="324" w:lineRule="auto"/>
    </w:pPr>
    <w:rPr>
      <w:rFonts w:asciiTheme="minorHAnsi" w:eastAsiaTheme="minorHAnsi" w:hAnsiTheme="minorHAnsi" w:cstheme="minorBidi"/>
      <w:color w:val="626953" w:themeColor="accent1"/>
      <w:kern w:val="14"/>
      <w:sz w:val="14"/>
      <w:szCs w:val="20"/>
      <w:lang w:val="de-CH"/>
    </w:rPr>
  </w:style>
  <w:style w:type="character" w:customStyle="1" w:styleId="FuzeileZchn">
    <w:name w:val="Fußzeile Zchn"/>
    <w:aliases w:val="Footer Zchn"/>
    <w:basedOn w:val="Absatz-Standardschriftart"/>
    <w:link w:val="Fuzeile"/>
    <w:uiPriority w:val="86"/>
    <w:semiHidden/>
    <w:rsid w:val="00E00308"/>
    <w:rPr>
      <w:color w:val="626953" w:themeColor="accent1"/>
      <w:kern w:val="14"/>
      <w:sz w:val="14"/>
    </w:rPr>
  </w:style>
  <w:style w:type="paragraph" w:styleId="Listenabsatz">
    <w:name w:val="List Paragraph"/>
    <w:basedOn w:val="Standard"/>
    <w:uiPriority w:val="34"/>
    <w:semiHidden/>
    <w:rsid w:val="009C67A8"/>
    <w:pPr>
      <w:numPr>
        <w:numId w:val="4"/>
      </w:numPr>
      <w:spacing w:line="240" w:lineRule="atLeast"/>
      <w:contextualSpacing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Aufzhlungszeichen">
    <w:name w:val="List Bullet"/>
    <w:basedOn w:val="Listenabsatz"/>
    <w:uiPriority w:val="79"/>
    <w:semiHidden/>
    <w:rsid w:val="009C67A8"/>
    <w:pPr>
      <w:numPr>
        <w:numId w:val="1"/>
      </w:numPr>
    </w:pPr>
  </w:style>
  <w:style w:type="paragraph" w:styleId="Aufzhlungszeichen2">
    <w:name w:val="List Bullet 2"/>
    <w:basedOn w:val="Listenabsatz"/>
    <w:uiPriority w:val="79"/>
    <w:semiHidden/>
    <w:rsid w:val="009C67A8"/>
    <w:pPr>
      <w:numPr>
        <w:ilvl w:val="1"/>
        <w:numId w:val="1"/>
      </w:numPr>
    </w:pPr>
  </w:style>
  <w:style w:type="paragraph" w:styleId="Aufzhlungszeichen3">
    <w:name w:val="List Bullet 3"/>
    <w:basedOn w:val="Listenabsatz"/>
    <w:uiPriority w:val="79"/>
    <w:semiHidden/>
    <w:rsid w:val="009C67A8"/>
    <w:pPr>
      <w:numPr>
        <w:ilvl w:val="2"/>
        <w:numId w:val="1"/>
      </w:numPr>
    </w:pPr>
  </w:style>
  <w:style w:type="table" w:styleId="Tabellenraster">
    <w:name w:val="Table Grid"/>
    <w:basedOn w:val="NormaleTabelle"/>
    <w:uiPriority w:val="59"/>
    <w:rsid w:val="00364EE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A7329"/>
    <w:rPr>
      <w:rFonts w:asciiTheme="majorHAnsi" w:eastAsiaTheme="majorEastAsia" w:hAnsiTheme="majorHAnsi" w:cstheme="majorBidi"/>
      <w:b/>
      <w:bCs/>
      <w:spacing w:val="3"/>
      <w:szCs w:val="26"/>
    </w:rPr>
  </w:style>
  <w:style w:type="paragraph" w:styleId="Titel">
    <w:name w:val="Title"/>
    <w:basedOn w:val="Blocksatz"/>
    <w:next w:val="Blocksatz"/>
    <w:link w:val="TitelZchn"/>
    <w:uiPriority w:val="11"/>
    <w:qFormat/>
    <w:rsid w:val="00C05C1C"/>
    <w:pPr>
      <w:suppressLineNumbers/>
      <w:spacing w:before="0"/>
      <w:contextualSpacing/>
    </w:pPr>
    <w:rPr>
      <w:rFonts w:asciiTheme="majorHAnsi" w:eastAsiaTheme="majorEastAsia" w:hAnsiTheme="majorHAnsi" w:cstheme="majorBidi"/>
      <w:b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1"/>
    <w:rsid w:val="00C05C1C"/>
    <w:rPr>
      <w:rFonts w:asciiTheme="majorHAnsi" w:eastAsiaTheme="majorEastAsia" w:hAnsiTheme="majorHAnsi" w:cstheme="majorBidi"/>
      <w:b/>
      <w:spacing w:val="3"/>
      <w:sz w:val="28"/>
      <w:szCs w:val="52"/>
    </w:rPr>
  </w:style>
  <w:style w:type="paragraph" w:customStyle="1" w:styleId="Brieftitel">
    <w:name w:val="Brieftitel"/>
    <w:basedOn w:val="Standard"/>
    <w:link w:val="BrieftitelZchn"/>
    <w:uiPriority w:val="14"/>
    <w:rsid w:val="002E0E9F"/>
    <w:pPr>
      <w:suppressLineNumbers/>
      <w:spacing w:before="720" w:after="480" w:line="240" w:lineRule="atLeast"/>
      <w:contextualSpacing/>
      <w:outlineLvl w:val="0"/>
    </w:pPr>
    <w:rPr>
      <w:rFonts w:asciiTheme="majorHAnsi" w:eastAsiaTheme="minorHAnsi" w:hAnsiTheme="majorHAnsi" w:cstheme="minorBidi"/>
      <w:b/>
      <w:spacing w:val="3"/>
      <w:sz w:val="20"/>
      <w:szCs w:val="20"/>
      <w:lang w:val="de-CH"/>
    </w:rPr>
  </w:style>
  <w:style w:type="character" w:customStyle="1" w:styleId="BrieftitelZchn">
    <w:name w:val="Brieftitel Zchn"/>
    <w:basedOn w:val="Absatz-Standardschriftart"/>
    <w:link w:val="Brieftitel"/>
    <w:uiPriority w:val="14"/>
    <w:rsid w:val="002E0E9F"/>
    <w:rPr>
      <w:rFonts w:asciiTheme="majorHAnsi" w:hAnsiTheme="majorHAnsi"/>
      <w:b/>
      <w:spacing w:val="3"/>
    </w:rPr>
  </w:style>
  <w:style w:type="paragraph" w:customStyle="1" w:styleId="Traktandum11">
    <w:name w:val="Traktandum 1.1"/>
    <w:basedOn w:val="Standard"/>
    <w:next w:val="Traktandum-Text"/>
    <w:uiPriority w:val="27"/>
    <w:semiHidden/>
    <w:rsid w:val="00965F86"/>
    <w:pPr>
      <w:numPr>
        <w:ilvl w:val="1"/>
        <w:numId w:val="10"/>
      </w:numPr>
    </w:pPr>
    <w:rPr>
      <w:b/>
    </w:rPr>
  </w:style>
  <w:style w:type="table" w:customStyle="1" w:styleId="KlassischeTabelle">
    <w:name w:val="Klassische Tabelle"/>
    <w:basedOn w:val="NormaleTabelle"/>
    <w:next w:val="Tabellenraster"/>
    <w:uiPriority w:val="59"/>
    <w:rsid w:val="0037142E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42" w:type="dxa"/>
        <w:bottom w:w="74" w:type="dxa"/>
        <w:right w:w="142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character" w:customStyle="1" w:styleId="berschrift3Zchn">
    <w:name w:val="Überschrift 3 Zchn"/>
    <w:basedOn w:val="Absatz-Standardschriftart"/>
    <w:link w:val="berschrift3"/>
    <w:uiPriority w:val="9"/>
    <w:rsid w:val="002E0E9F"/>
    <w:rPr>
      <w:rFonts w:asciiTheme="majorHAnsi" w:eastAsiaTheme="majorEastAsia" w:hAnsiTheme="majorHAnsi" w:cstheme="majorBidi"/>
      <w:b/>
      <w:spacing w:val="3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F3596"/>
    <w:rPr>
      <w:rFonts w:asciiTheme="majorHAnsi" w:eastAsiaTheme="majorEastAsia" w:hAnsiTheme="majorHAnsi" w:cstheme="majorBidi"/>
      <w:b/>
      <w:spacing w:val="3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F3596"/>
    <w:rPr>
      <w:rFonts w:asciiTheme="majorHAnsi" w:eastAsiaTheme="majorEastAsia" w:hAnsiTheme="majorHAnsi" w:cstheme="majorBidi"/>
      <w:spacing w:val="3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61996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B7D16"/>
    <w:rPr>
      <w:rFonts w:asciiTheme="majorHAnsi" w:eastAsiaTheme="majorEastAsia" w:hAnsiTheme="majorHAnsi" w:cstheme="majorBidi"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6199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B7D16"/>
    <w:rPr>
      <w:rFonts w:asciiTheme="majorHAnsi" w:eastAsiaTheme="majorEastAsia" w:hAnsiTheme="majorHAnsi" w:cstheme="majorBidi"/>
      <w:iCs/>
      <w:color w:val="272727" w:themeColor="text1" w:themeTint="D8"/>
      <w:sz w:val="21"/>
      <w:szCs w:val="21"/>
    </w:rPr>
  </w:style>
  <w:style w:type="paragraph" w:customStyle="1" w:styleId="Aufzhlung1">
    <w:name w:val="Aufzählung 1"/>
    <w:basedOn w:val="Listenabsatz"/>
    <w:uiPriority w:val="6"/>
    <w:qFormat/>
    <w:rsid w:val="00776DC0"/>
    <w:pPr>
      <w:numPr>
        <w:numId w:val="6"/>
      </w:numPr>
      <w:spacing w:before="120" w:after="120"/>
      <w:contextualSpacing w:val="0"/>
      <w:jc w:val="both"/>
    </w:pPr>
  </w:style>
  <w:style w:type="paragraph" w:customStyle="1" w:styleId="Traktandum-Text">
    <w:name w:val="Traktandum-Text"/>
    <w:basedOn w:val="Aufzhlung1"/>
    <w:uiPriority w:val="28"/>
    <w:semiHidden/>
    <w:rsid w:val="00E269E1"/>
    <w:pPr>
      <w:numPr>
        <w:ilvl w:val="2"/>
        <w:numId w:val="10"/>
      </w:numPr>
      <w:tabs>
        <w:tab w:val="left" w:pos="7938"/>
      </w:tabs>
      <w:ind w:right="848"/>
    </w:pPr>
  </w:style>
  <w:style w:type="paragraph" w:customStyle="1" w:styleId="Traktandum1">
    <w:name w:val="Traktandum 1."/>
    <w:basedOn w:val="Aufzhlung1"/>
    <w:next w:val="Traktandum-Text"/>
    <w:uiPriority w:val="27"/>
    <w:semiHidden/>
    <w:rsid w:val="00965F86"/>
    <w:pPr>
      <w:numPr>
        <w:numId w:val="10"/>
      </w:numPr>
      <w:tabs>
        <w:tab w:val="left" w:pos="7938"/>
      </w:tabs>
    </w:pPr>
    <w:rPr>
      <w:rFonts w:asciiTheme="majorHAnsi" w:hAnsiTheme="majorHAnsi"/>
      <w:b/>
    </w:rPr>
  </w:style>
  <w:style w:type="paragraph" w:customStyle="1" w:styleId="Anleitung">
    <w:name w:val="Anleitung"/>
    <w:basedOn w:val="Standard"/>
    <w:uiPriority w:val="98"/>
    <w:semiHidden/>
    <w:rsid w:val="00625020"/>
    <w:pPr>
      <w:spacing w:line="288" w:lineRule="auto"/>
    </w:pPr>
    <w:rPr>
      <w:vanish/>
      <w:color w:val="A6A6A6" w:themeColor="background1" w:themeShade="A6"/>
      <w:sz w:val="14"/>
      <w:szCs w:val="18"/>
    </w:rPr>
  </w:style>
  <w:style w:type="character" w:styleId="BesuchterLink">
    <w:name w:val="FollowedHyperlink"/>
    <w:basedOn w:val="Hyperlink"/>
    <w:uiPriority w:val="96"/>
    <w:semiHidden/>
    <w:rsid w:val="008C53D9"/>
    <w:rPr>
      <w:color w:val="auto"/>
      <w:u w:val="single"/>
    </w:rPr>
  </w:style>
  <w:style w:type="paragraph" w:styleId="Untertitel">
    <w:name w:val="Subtitle"/>
    <w:basedOn w:val="Standard"/>
    <w:next w:val="Standard"/>
    <w:link w:val="UntertitelZchn"/>
    <w:uiPriority w:val="12"/>
    <w:qFormat/>
    <w:rsid w:val="002E0E9F"/>
    <w:pPr>
      <w:numPr>
        <w:ilvl w:val="1"/>
      </w:numPr>
      <w:suppressLineNumbers/>
      <w:spacing w:line="240" w:lineRule="atLeast"/>
    </w:pPr>
    <w:rPr>
      <w:rFonts w:asciiTheme="minorHAnsi" w:eastAsiaTheme="minorEastAsia" w:hAnsiTheme="minorHAnsi" w:cstheme="minorBidi"/>
      <w:spacing w:val="3"/>
      <w:sz w:val="28"/>
      <w:szCs w:val="20"/>
      <w:lang w:val="de-CH"/>
    </w:rPr>
  </w:style>
  <w:style w:type="character" w:customStyle="1" w:styleId="UntertitelZchn">
    <w:name w:val="Untertitel Zchn"/>
    <w:basedOn w:val="Absatz-Standardschriftart"/>
    <w:link w:val="Untertitel"/>
    <w:uiPriority w:val="12"/>
    <w:rsid w:val="002E0E9F"/>
    <w:rPr>
      <w:rFonts w:eastAsiaTheme="minorEastAsia"/>
      <w:spacing w:val="3"/>
      <w:sz w:val="28"/>
    </w:rPr>
  </w:style>
  <w:style w:type="paragraph" w:styleId="Datum">
    <w:name w:val="Date"/>
    <w:basedOn w:val="Standard"/>
    <w:next w:val="Standard"/>
    <w:link w:val="DatumZchn"/>
    <w:uiPriority w:val="15"/>
    <w:semiHidden/>
    <w:rsid w:val="00CF3941"/>
    <w:pPr>
      <w:suppressLineNumbers/>
      <w:spacing w:before="480" w:after="48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character" w:customStyle="1" w:styleId="DatumZchn">
    <w:name w:val="Datum Zchn"/>
    <w:basedOn w:val="Absatz-Standardschriftart"/>
    <w:link w:val="Datum"/>
    <w:uiPriority w:val="15"/>
    <w:semiHidden/>
    <w:rsid w:val="00A54657"/>
    <w:rPr>
      <w:spacing w:val="3"/>
    </w:rPr>
  </w:style>
  <w:style w:type="paragraph" w:styleId="Funotentext">
    <w:name w:val="footnote text"/>
    <w:basedOn w:val="Standard"/>
    <w:link w:val="FunotentextZchn"/>
    <w:uiPriority w:val="79"/>
    <w:semiHidden/>
    <w:rsid w:val="0046671B"/>
    <w:pPr>
      <w:suppressLineNumbers/>
      <w:spacing w:line="300" w:lineRule="auto"/>
      <w:ind w:left="113" w:hanging="113"/>
    </w:pPr>
    <w:rPr>
      <w:rFonts w:asciiTheme="minorHAnsi" w:eastAsiaTheme="minorHAnsi" w:hAnsiTheme="minorHAnsi" w:cstheme="minorBidi"/>
      <w:spacing w:val="3"/>
      <w:sz w:val="14"/>
      <w:szCs w:val="20"/>
      <w:lang w:val="de-CH"/>
    </w:rPr>
  </w:style>
  <w:style w:type="character" w:customStyle="1" w:styleId="FunotentextZchn">
    <w:name w:val="Fußnotentext Zchn"/>
    <w:basedOn w:val="Absatz-Standardschriftart"/>
    <w:link w:val="Funotentext"/>
    <w:uiPriority w:val="79"/>
    <w:semiHidden/>
    <w:rsid w:val="00E00308"/>
    <w:rPr>
      <w:spacing w:val="3"/>
      <w:sz w:val="14"/>
    </w:rPr>
  </w:style>
  <w:style w:type="character" w:styleId="Funotenzeichen">
    <w:name w:val="footnote reference"/>
    <w:basedOn w:val="Absatz-Standardschriftart"/>
    <w:uiPriority w:val="79"/>
    <w:semiHidden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line="240" w:lineRule="auto"/>
    </w:pPr>
    <w:tblPr>
      <w:tblCellMar>
        <w:left w:w="0" w:type="dxa"/>
        <w:right w:w="28" w:type="dxa"/>
      </w:tblCellMar>
    </w:tblPr>
  </w:style>
  <w:style w:type="paragraph" w:styleId="Endnotentext">
    <w:name w:val="endnote text"/>
    <w:basedOn w:val="Funotentext"/>
    <w:link w:val="EndnotentextZchn"/>
    <w:uiPriority w:val="79"/>
    <w:semiHidden/>
    <w:rsid w:val="00113CB8"/>
  </w:style>
  <w:style w:type="character" w:customStyle="1" w:styleId="EndnotentextZchn">
    <w:name w:val="Endnotentext Zchn"/>
    <w:basedOn w:val="Absatz-Standardschriftart"/>
    <w:link w:val="Endnotentext"/>
    <w:uiPriority w:val="79"/>
    <w:semiHidden/>
    <w:rsid w:val="00E00308"/>
    <w:rPr>
      <w:spacing w:val="3"/>
      <w:sz w:val="14"/>
    </w:rPr>
  </w:style>
  <w:style w:type="character" w:styleId="Endnotenzeichen">
    <w:name w:val="endnote reference"/>
    <w:basedOn w:val="Absatz-Standardschriftart"/>
    <w:uiPriority w:val="79"/>
    <w:semiHidden/>
    <w:rsid w:val="00113CB8"/>
    <w:rPr>
      <w:vertAlign w:val="superscript"/>
    </w:rPr>
  </w:style>
  <w:style w:type="paragraph" w:customStyle="1" w:styleId="Aufzhlung2">
    <w:name w:val="Aufzählung 2"/>
    <w:basedOn w:val="Aufzhlung1"/>
    <w:uiPriority w:val="6"/>
    <w:rsid w:val="004C3880"/>
    <w:pPr>
      <w:numPr>
        <w:ilvl w:val="1"/>
      </w:numPr>
    </w:pPr>
  </w:style>
  <w:style w:type="paragraph" w:customStyle="1" w:styleId="Aufzhlung3">
    <w:name w:val="Aufzählung 3"/>
    <w:basedOn w:val="Aufzhlung1"/>
    <w:uiPriority w:val="6"/>
    <w:rsid w:val="004C3880"/>
    <w:pPr>
      <w:numPr>
        <w:ilvl w:val="2"/>
      </w:numPr>
    </w:pPr>
  </w:style>
  <w:style w:type="paragraph" w:styleId="Beschriftung">
    <w:name w:val="caption"/>
    <w:basedOn w:val="Standard"/>
    <w:next w:val="Standard"/>
    <w:uiPriority w:val="24"/>
    <w:semiHidden/>
    <w:rsid w:val="00CF3941"/>
    <w:pPr>
      <w:suppressLineNumbers/>
      <w:spacing w:before="120" w:after="240" w:line="240" w:lineRule="atLeast"/>
    </w:pPr>
    <w:rPr>
      <w:rFonts w:asciiTheme="minorHAnsi" w:eastAsiaTheme="minorHAnsi" w:hAnsiTheme="minorHAnsi" w:cstheme="minorBidi"/>
      <w:iCs/>
      <w:spacing w:val="3"/>
      <w:sz w:val="20"/>
      <w:szCs w:val="18"/>
      <w:lang w:val="de-CH"/>
    </w:rPr>
  </w:style>
  <w:style w:type="paragraph" w:styleId="Inhaltsverzeichnisberschrift">
    <w:name w:val="TOC Heading"/>
    <w:basedOn w:val="berschrift1"/>
    <w:next w:val="Standard"/>
    <w:uiPriority w:val="39"/>
    <w:semiHidden/>
    <w:rsid w:val="00DB7675"/>
    <w:pPr>
      <w:outlineLvl w:val="9"/>
    </w:pPr>
    <w:rPr>
      <w:bCs w:val="0"/>
      <w:szCs w:val="32"/>
    </w:rPr>
  </w:style>
  <w:style w:type="paragraph" w:styleId="Sprechblasentext">
    <w:name w:val="Balloon Text"/>
    <w:basedOn w:val="Standard"/>
    <w:link w:val="SprechblasentextZchn"/>
    <w:uiPriority w:val="79"/>
    <w:semiHidden/>
    <w:rsid w:val="00870017"/>
    <w:rPr>
      <w:rFonts w:ascii="Segoe UI" w:eastAsiaTheme="minorHAnsi" w:hAnsi="Segoe UI" w:cs="Segoe UI"/>
      <w:spacing w:val="3"/>
      <w:sz w:val="18"/>
      <w:szCs w:val="18"/>
      <w:lang w:val="de-CH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semiHidden/>
    <w:rsid w:val="00E00308"/>
    <w:rPr>
      <w:rFonts w:ascii="Segoe UI" w:hAnsi="Segoe UI" w:cs="Segoe UI"/>
      <w:spacing w:val="3"/>
      <w:sz w:val="18"/>
      <w:szCs w:val="18"/>
    </w:rPr>
  </w:style>
  <w:style w:type="paragraph" w:customStyle="1" w:styleId="Seitenzahlen">
    <w:name w:val="Seitenzahlen"/>
    <w:basedOn w:val="Fuzeile"/>
    <w:uiPriority w:val="87"/>
    <w:semiHidden/>
    <w:rsid w:val="00FE509A"/>
    <w:pPr>
      <w:jc w:val="right"/>
    </w:pPr>
    <w:rPr>
      <w:color w:val="000000" w:themeColor="text1"/>
    </w:rPr>
  </w:style>
  <w:style w:type="paragraph" w:customStyle="1" w:styleId="berschrift1nummeriert">
    <w:name w:val="Überschrift 1 nummeriert"/>
    <w:basedOn w:val="berschrift1"/>
    <w:next w:val="Blocksatz"/>
    <w:uiPriority w:val="10"/>
    <w:qFormat/>
    <w:rsid w:val="00D52C4B"/>
    <w:pPr>
      <w:numPr>
        <w:numId w:val="16"/>
      </w:numPr>
    </w:pPr>
  </w:style>
  <w:style w:type="paragraph" w:customStyle="1" w:styleId="berschrift2nummeriert">
    <w:name w:val="Überschrift 2 nummeriert"/>
    <w:basedOn w:val="berschrift2"/>
    <w:next w:val="Blocksatz"/>
    <w:uiPriority w:val="10"/>
    <w:qFormat/>
    <w:rsid w:val="00D52C4B"/>
    <w:pPr>
      <w:numPr>
        <w:ilvl w:val="1"/>
        <w:numId w:val="16"/>
      </w:numPr>
    </w:pPr>
  </w:style>
  <w:style w:type="paragraph" w:customStyle="1" w:styleId="berschrift3nummeriert">
    <w:name w:val="Überschrift 3 nummeriert"/>
    <w:basedOn w:val="berschrift3"/>
    <w:next w:val="Blocksatz"/>
    <w:uiPriority w:val="10"/>
    <w:qFormat/>
    <w:rsid w:val="00D52C4B"/>
    <w:pPr>
      <w:numPr>
        <w:ilvl w:val="2"/>
        <w:numId w:val="16"/>
      </w:numPr>
    </w:pPr>
  </w:style>
  <w:style w:type="paragraph" w:customStyle="1" w:styleId="berschrift4nummeriert">
    <w:name w:val="Überschrift 4 nummeriert"/>
    <w:basedOn w:val="berschrift4"/>
    <w:next w:val="Blocksatz"/>
    <w:uiPriority w:val="10"/>
    <w:semiHidden/>
    <w:rsid w:val="00D52C4B"/>
    <w:pPr>
      <w:numPr>
        <w:ilvl w:val="3"/>
        <w:numId w:val="16"/>
      </w:numPr>
    </w:pPr>
  </w:style>
  <w:style w:type="paragraph" w:styleId="Verzeichnis1">
    <w:name w:val="toc 1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before="240" w:line="240" w:lineRule="atLeast"/>
      <w:ind w:left="567" w:hanging="567"/>
    </w:pPr>
    <w:rPr>
      <w:rFonts w:asciiTheme="minorHAnsi" w:eastAsiaTheme="minorHAnsi" w:hAnsiTheme="minorHAnsi" w:cstheme="minorBidi"/>
      <w:b/>
      <w:bCs/>
      <w:noProof/>
      <w:spacing w:val="3"/>
      <w:sz w:val="20"/>
      <w:szCs w:val="20"/>
      <w:lang w:val="de-CH"/>
    </w:rPr>
  </w:style>
  <w:style w:type="paragraph" w:styleId="Verzeichnis2">
    <w:name w:val="toc 2"/>
    <w:basedOn w:val="Standard"/>
    <w:next w:val="Standard"/>
    <w:autoRedefine/>
    <w:uiPriority w:val="39"/>
    <w:semiHidden/>
    <w:rsid w:val="00F81B60"/>
    <w:pPr>
      <w:tabs>
        <w:tab w:val="right" w:leader="dot" w:pos="9070"/>
      </w:tabs>
      <w:spacing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Verzeichnis3">
    <w:name w:val="toc 3"/>
    <w:basedOn w:val="Standard"/>
    <w:next w:val="Standard"/>
    <w:autoRedefine/>
    <w:uiPriority w:val="39"/>
    <w:semiHidden/>
    <w:rsid w:val="00273EBC"/>
    <w:pPr>
      <w:tabs>
        <w:tab w:val="right" w:leader="dot" w:pos="9070"/>
      </w:tabs>
      <w:spacing w:line="240" w:lineRule="atLeast"/>
      <w:ind w:left="567" w:hanging="567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StandardWeb">
    <w:name w:val="Normal (Web)"/>
    <w:basedOn w:val="Standard"/>
    <w:uiPriority w:val="79"/>
    <w:semiHidden/>
    <w:rsid w:val="00126A7A"/>
    <w:pPr>
      <w:spacing w:before="100" w:beforeAutospacing="1" w:after="100" w:afterAutospacing="1"/>
    </w:pPr>
    <w:rPr>
      <w:rFonts w:ascii="Arial" w:eastAsia="Times New Roman" w:hAnsi="Arial"/>
      <w:spacing w:val="3"/>
      <w:sz w:val="24"/>
      <w:szCs w:val="24"/>
      <w:lang w:val="de-CH" w:eastAsia="de-CH"/>
    </w:rPr>
  </w:style>
  <w:style w:type="paragraph" w:styleId="Abbildungsverzeichnis">
    <w:name w:val="table of figures"/>
    <w:basedOn w:val="Standard"/>
    <w:next w:val="Standard"/>
    <w:uiPriority w:val="40"/>
    <w:semiHidden/>
    <w:rsid w:val="00F81B60"/>
    <w:pPr>
      <w:spacing w:before="240"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customStyle="1" w:styleId="Absenderzeile">
    <w:name w:val="Absenderzeile"/>
    <w:basedOn w:val="Standard"/>
    <w:uiPriority w:val="16"/>
    <w:semiHidden/>
    <w:rsid w:val="00CF3941"/>
    <w:pPr>
      <w:suppressLineNumbers/>
      <w:pBdr>
        <w:bottom w:val="single" w:sz="6" w:space="1" w:color="auto"/>
      </w:pBdr>
      <w:tabs>
        <w:tab w:val="right" w:pos="4026"/>
      </w:tabs>
    </w:pPr>
    <w:rPr>
      <w:sz w:val="12"/>
    </w:rPr>
  </w:style>
  <w:style w:type="paragraph" w:customStyle="1" w:styleId="Nummerierung1">
    <w:name w:val="Nummerierung 1"/>
    <w:basedOn w:val="Standard"/>
    <w:uiPriority w:val="7"/>
    <w:qFormat/>
    <w:rsid w:val="00D52C4B"/>
    <w:pPr>
      <w:numPr>
        <w:ilvl w:val="5"/>
        <w:numId w:val="16"/>
      </w:numPr>
      <w:spacing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customStyle="1" w:styleId="Nummerierung2">
    <w:name w:val="Nummerierung 2"/>
    <w:basedOn w:val="Nummerierung1"/>
    <w:uiPriority w:val="7"/>
    <w:rsid w:val="009804FC"/>
    <w:pPr>
      <w:numPr>
        <w:ilvl w:val="6"/>
      </w:numPr>
    </w:pPr>
  </w:style>
  <w:style w:type="character" w:styleId="Seitenzahl">
    <w:name w:val="page number"/>
    <w:basedOn w:val="Absatz-Standardschriftart"/>
    <w:uiPriority w:val="79"/>
    <w:semiHidden/>
    <w:rsid w:val="00E8428A"/>
  </w:style>
  <w:style w:type="paragraph" w:customStyle="1" w:styleId="Nummerierungabc">
    <w:name w:val="Nummerierung abc"/>
    <w:basedOn w:val="Listenabsatz"/>
    <w:uiPriority w:val="8"/>
    <w:qFormat/>
    <w:rsid w:val="00D52C4B"/>
    <w:pPr>
      <w:numPr>
        <w:ilvl w:val="8"/>
        <w:numId w:val="16"/>
      </w:numPr>
      <w:spacing w:after="120"/>
      <w:contextualSpacing w:val="0"/>
      <w:jc w:val="both"/>
    </w:pPr>
  </w:style>
  <w:style w:type="paragraph" w:customStyle="1" w:styleId="Nummerierung3">
    <w:name w:val="Nummerierung 3"/>
    <w:basedOn w:val="Nummerierung2"/>
    <w:uiPriority w:val="7"/>
    <w:rsid w:val="005A357F"/>
    <w:pPr>
      <w:numPr>
        <w:ilvl w:val="7"/>
      </w:numPr>
    </w:pPr>
  </w:style>
  <w:style w:type="paragraph" w:customStyle="1" w:styleId="berschrift5nummeriert">
    <w:name w:val="Überschrift 5 nummeriert"/>
    <w:basedOn w:val="berschrift5"/>
    <w:next w:val="Standard"/>
    <w:uiPriority w:val="10"/>
    <w:semiHidden/>
    <w:rsid w:val="00375CD2"/>
  </w:style>
  <w:style w:type="paragraph" w:customStyle="1" w:styleId="Dokumentbezeichnung">
    <w:name w:val="Dokumentbezeichnung"/>
    <w:basedOn w:val="berschrift1"/>
    <w:next w:val="Standard"/>
    <w:uiPriority w:val="98"/>
    <w:semiHidden/>
    <w:rsid w:val="00ED6B5D"/>
    <w:pPr>
      <w:pageBreakBefore/>
      <w:pBdr>
        <w:top w:val="single" w:sz="8" w:space="5" w:color="000000" w:themeColor="text1"/>
        <w:left w:val="single" w:sz="8" w:space="5" w:color="000000" w:themeColor="text1"/>
        <w:bottom w:val="single" w:sz="8" w:space="5" w:color="000000" w:themeColor="text1"/>
        <w:right w:val="single" w:sz="8" w:space="5" w:color="000000" w:themeColor="text1"/>
      </w:pBdr>
      <w:shd w:val="clear" w:color="auto" w:fill="000000" w:themeFill="text1"/>
      <w:spacing w:before="600" w:after="600"/>
      <w:ind w:right="125"/>
    </w:pPr>
    <w:rPr>
      <w:bCs w:val="0"/>
      <w:color w:val="FFFFFF" w:themeColor="background1"/>
      <w:spacing w:val="6"/>
      <w:sz w:val="40"/>
      <w:szCs w:val="52"/>
    </w:rPr>
  </w:style>
  <w:style w:type="character" w:styleId="Platzhaltertext">
    <w:name w:val="Placeholder Text"/>
    <w:basedOn w:val="Absatz-Standardschriftart"/>
    <w:uiPriority w:val="79"/>
    <w:semiHidden/>
    <w:rsid w:val="001C7EA6"/>
    <w:rPr>
      <w:color w:val="A6A6A6" w:themeColor="background1" w:themeShade="A6"/>
    </w:rPr>
  </w:style>
  <w:style w:type="paragraph" w:customStyle="1" w:styleId="ErstelltdurchVorlagenbauerchfrAtioz">
    <w:name w:val="Erstellt durch Vorlagenbauer.ch für Atioz"/>
    <w:basedOn w:val="Standard"/>
    <w:next w:val="Standard"/>
    <w:semiHidden/>
    <w:rsid w:val="00CB7D16"/>
    <w:pPr>
      <w:numPr>
        <w:numId w:val="9"/>
      </w:numPr>
      <w:shd w:val="clear" w:color="auto" w:fill="FFFFFF" w:themeFill="background1"/>
    </w:pPr>
  </w:style>
  <w:style w:type="paragraph" w:customStyle="1" w:styleId="Tabellenfolgezeile">
    <w:name w:val="Tabellenfolgezeile"/>
    <w:basedOn w:val="Standard"/>
    <w:next w:val="Standard"/>
    <w:uiPriority w:val="98"/>
    <w:semiHidden/>
    <w:rsid w:val="00397B92"/>
    <w:pPr>
      <w:spacing w:line="20" w:lineRule="exact"/>
    </w:pPr>
    <w:rPr>
      <w:rFonts w:asciiTheme="minorHAnsi" w:eastAsiaTheme="minorHAnsi" w:hAnsiTheme="minorHAnsi" w:cstheme="minorBidi"/>
      <w:spacing w:val="3"/>
      <w:sz w:val="2"/>
      <w:szCs w:val="20"/>
      <w:lang w:val="de-CH"/>
    </w:rPr>
  </w:style>
  <w:style w:type="paragraph" w:styleId="Verzeichnis4">
    <w:name w:val="toc 4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spacing w:line="240" w:lineRule="atLeast"/>
      <w:ind w:left="851" w:hanging="851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Verzeichnis5">
    <w:name w:val="toc 5"/>
    <w:basedOn w:val="Standard"/>
    <w:next w:val="Standard"/>
    <w:autoRedefine/>
    <w:uiPriority w:val="39"/>
    <w:semiHidden/>
    <w:rsid w:val="006E0311"/>
    <w:pPr>
      <w:tabs>
        <w:tab w:val="right" w:leader="dot" w:pos="9072"/>
      </w:tabs>
      <w:spacing w:line="240" w:lineRule="atLeast"/>
      <w:ind w:left="993" w:hanging="993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Literaturverzeichnis">
    <w:name w:val="Bibliography"/>
    <w:basedOn w:val="Standard"/>
    <w:next w:val="Standard"/>
    <w:uiPriority w:val="37"/>
    <w:semiHidden/>
    <w:rsid w:val="00E02496"/>
    <w:pPr>
      <w:spacing w:line="240" w:lineRule="atLeast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styleId="Index1">
    <w:name w:val="index 1"/>
    <w:basedOn w:val="Standard"/>
    <w:next w:val="Standard"/>
    <w:autoRedefine/>
    <w:uiPriority w:val="99"/>
    <w:semiHidden/>
    <w:rsid w:val="00C20DEA"/>
    <w:pPr>
      <w:ind w:left="200" w:hanging="200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numbering" w:customStyle="1" w:styleId="NummerierteberschriftenListe">
    <w:name w:val="Nummerierte Überschriften (Liste)"/>
    <w:uiPriority w:val="99"/>
    <w:rsid w:val="00D52C4B"/>
    <w:pPr>
      <w:numPr>
        <w:numId w:val="2"/>
      </w:numPr>
    </w:pPr>
  </w:style>
  <w:style w:type="numbering" w:customStyle="1" w:styleId="AufzhlungenListe">
    <w:name w:val="Aufzählungen (Liste)"/>
    <w:uiPriority w:val="99"/>
    <w:rsid w:val="00A56C6D"/>
    <w:pPr>
      <w:numPr>
        <w:numId w:val="3"/>
      </w:numPr>
    </w:pPr>
  </w:style>
  <w:style w:type="character" w:styleId="NichtaufgelsteErwhnung">
    <w:name w:val="Unresolved Mention"/>
    <w:basedOn w:val="Absatz-Standardschriftart"/>
    <w:uiPriority w:val="79"/>
    <w:semiHidden/>
    <w:rsid w:val="00D031C3"/>
    <w:rPr>
      <w:color w:val="605E5C"/>
      <w:shd w:val="clear" w:color="auto" w:fill="E1DFDD"/>
    </w:rPr>
  </w:style>
  <w:style w:type="paragraph" w:customStyle="1" w:styleId="Nummerierungs-Aussteiger">
    <w:name w:val="Nummerierungs-Aussteiger"/>
    <w:basedOn w:val="Standard"/>
    <w:next w:val="Standard"/>
    <w:uiPriority w:val="7"/>
    <w:semiHidden/>
    <w:qFormat/>
    <w:rsid w:val="00D52C4B"/>
    <w:pPr>
      <w:numPr>
        <w:ilvl w:val="4"/>
        <w:numId w:val="16"/>
      </w:numPr>
    </w:pPr>
  </w:style>
  <w:style w:type="character" w:customStyle="1" w:styleId="AbsenderzeilePP">
    <w:name w:val="Absenderzeile P.P."/>
    <w:basedOn w:val="Absatz-Standardschriftart"/>
    <w:uiPriority w:val="16"/>
    <w:semiHidden/>
    <w:rsid w:val="0017204E"/>
    <w:rPr>
      <w:b/>
      <w:spacing w:val="-40"/>
      <w:sz w:val="20"/>
    </w:rPr>
  </w:style>
  <w:style w:type="character" w:customStyle="1" w:styleId="AbsenderzeilePPA">
    <w:name w:val="Absenderzeile P.P. A"/>
    <w:basedOn w:val="AbsenderzeilePP"/>
    <w:uiPriority w:val="16"/>
    <w:semiHidden/>
    <w:rsid w:val="0017204E"/>
    <w:rPr>
      <w:b/>
      <w:spacing w:val="0"/>
      <w:sz w:val="32"/>
    </w:rPr>
  </w:style>
  <w:style w:type="numbering" w:customStyle="1" w:styleId="Traktanden">
    <w:name w:val="Traktanden"/>
    <w:uiPriority w:val="99"/>
    <w:rsid w:val="00965F86"/>
    <w:pPr>
      <w:numPr>
        <w:numId w:val="10"/>
      </w:numPr>
    </w:pPr>
  </w:style>
  <w:style w:type="paragraph" w:customStyle="1" w:styleId="Blocksatz">
    <w:name w:val="Blocksatz"/>
    <w:basedOn w:val="Standard"/>
    <w:uiPriority w:val="1"/>
    <w:qFormat/>
    <w:rsid w:val="00B70F81"/>
    <w:pPr>
      <w:spacing w:before="120" w:after="120" w:line="240" w:lineRule="atLeast"/>
      <w:jc w:val="both"/>
    </w:pPr>
    <w:rPr>
      <w:rFonts w:asciiTheme="minorHAnsi" w:eastAsiaTheme="minorHAnsi" w:hAnsiTheme="minorHAnsi" w:cstheme="minorBidi"/>
      <w:spacing w:val="3"/>
      <w:sz w:val="20"/>
      <w:szCs w:val="20"/>
      <w:lang w:val="de-CH"/>
    </w:rPr>
  </w:style>
  <w:style w:type="paragraph" w:customStyle="1" w:styleId="Text7Pt">
    <w:name w:val="Text 7 Pt"/>
    <w:basedOn w:val="Standard"/>
    <w:uiPriority w:val="1"/>
    <w:qFormat/>
    <w:rsid w:val="00220E7C"/>
    <w:pPr>
      <w:spacing w:line="324" w:lineRule="auto"/>
    </w:pPr>
    <w:rPr>
      <w:rFonts w:asciiTheme="minorHAnsi" w:eastAsiaTheme="minorHAnsi" w:hAnsiTheme="minorHAnsi" w:cstheme="minorBidi"/>
      <w:spacing w:val="3"/>
      <w:sz w:val="14"/>
      <w:szCs w:val="14"/>
      <w:lang w:val="de-CH"/>
    </w:rPr>
  </w:style>
  <w:style w:type="character" w:styleId="Zeilennummer">
    <w:name w:val="line number"/>
    <w:basedOn w:val="Absatz-Standardschriftart"/>
    <w:uiPriority w:val="79"/>
    <w:semiHidden/>
    <w:rsid w:val="002639F1"/>
    <w:rPr>
      <w:sz w:val="14"/>
    </w:rPr>
  </w:style>
  <w:style w:type="paragraph" w:customStyle="1" w:styleId="NummerierterAbschnitt">
    <w:name w:val="Nummerierter Abschnitt"/>
    <w:basedOn w:val="Blocksatz"/>
    <w:uiPriority w:val="1"/>
    <w:qFormat/>
    <w:rsid w:val="00DE603D"/>
    <w:pPr>
      <w:numPr>
        <w:numId w:val="18"/>
      </w:numPr>
    </w:pPr>
  </w:style>
  <w:style w:type="numbering" w:customStyle="1" w:styleId="Absatz-Nummerierung">
    <w:name w:val="Absatz-Nummerierung"/>
    <w:uiPriority w:val="99"/>
    <w:rsid w:val="00DE603D"/>
    <w:pPr>
      <w:numPr>
        <w:numId w:val="13"/>
      </w:numPr>
    </w:pPr>
  </w:style>
  <w:style w:type="paragraph" w:customStyle="1" w:styleId="Fussnotentrennlinie">
    <w:name w:val="Fussnotentrennlinie"/>
    <w:basedOn w:val="Standard"/>
    <w:uiPriority w:val="79"/>
    <w:semiHidden/>
    <w:qFormat/>
    <w:rsid w:val="007524B9"/>
    <w:pPr>
      <w:pBdr>
        <w:bottom w:val="single" w:sz="2" w:space="1" w:color="auto"/>
      </w:pBdr>
      <w:spacing w:after="180" w:line="240" w:lineRule="atLeast"/>
    </w:pPr>
    <w:rPr>
      <w:rFonts w:asciiTheme="minorHAnsi" w:eastAsiaTheme="minorHAnsi" w:hAnsiTheme="minorHAnsi" w:cstheme="minorBidi"/>
      <w:color w:val="FFFFFF" w:themeColor="background1"/>
      <w:spacing w:val="3"/>
      <w:sz w:val="20"/>
      <w:szCs w:val="20"/>
      <w:lang w:val="it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32840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381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6020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9006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063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232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1688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54055">
          <w:marLeft w:val="57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4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emf"/><Relationship Id="rId1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8.emf"/><Relationship Id="rId1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bvs-zh.ch\BVS$\ATIOZData\21%20Apps\Vorlagen\Office\ATIOZ%20Brief%20IT.dotx" TargetMode="External"/></Relationships>
</file>

<file path=word/theme/theme1.xml><?xml version="1.0" encoding="utf-8"?>
<a:theme xmlns:a="http://schemas.openxmlformats.org/drawingml/2006/main" name="Larissa-Design">
  <a:themeElements>
    <a:clrScheme name="Atioz">
      <a:dk1>
        <a:sysClr val="windowText" lastClr="000000"/>
      </a:dk1>
      <a:lt1>
        <a:sysClr val="window" lastClr="FFFFFF"/>
      </a:lt1>
      <a:dk2>
        <a:srgbClr val="3D3D3D"/>
      </a:dk2>
      <a:lt2>
        <a:srgbClr val="B5B5B5"/>
      </a:lt2>
      <a:accent1>
        <a:srgbClr val="626953"/>
      </a:accent1>
      <a:accent2>
        <a:srgbClr val="91B5BB"/>
      </a:accent2>
      <a:accent3>
        <a:srgbClr val="394E6A"/>
      </a:accent3>
      <a:accent4>
        <a:srgbClr val="868C7B"/>
      </a:accent4>
      <a:accent5>
        <a:srgbClr val="AAAEA3"/>
      </a:accent5>
      <a:accent6>
        <a:srgbClr val="CECFCA"/>
      </a:accent6>
      <a:hlink>
        <a:srgbClr val="000000"/>
      </a:hlink>
      <a:folHlink>
        <a:srgbClr val="000000"/>
      </a:folHlink>
    </a:clrScheme>
    <a:fontScheme name="a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  <a:ln w="6350">
          <a:noFill/>
        </a:ln>
        <a:effectLst/>
      </a:spPr>
      <a:bodyPr wrap="square" lIns="0" tIns="0" rIns="0" bIns="0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594130A2AF244FBF3F304D904ED593" ma:contentTypeVersion="19" ma:contentTypeDescription="Ein neues Dokument erstellen." ma:contentTypeScope="" ma:versionID="281a27938972b6939a2644792180bb99">
  <xsd:schema xmlns:xsd="http://www.w3.org/2001/XMLSchema" xmlns:xs="http://www.w3.org/2001/XMLSchema" xmlns:p="http://schemas.microsoft.com/office/2006/metadata/properties" xmlns:ns2="c9077d15-72ed-4fec-bcfe-3472729e9195" xmlns:ns3="bc24777f-78b6-4f3c-a73a-d5fa08e4d537" targetNamespace="http://schemas.microsoft.com/office/2006/metadata/properties" ma:root="true" ma:fieldsID="c274a0fe835e4dc798fe717dc287fe42" ns2:_="" ns3:_="">
    <xsd:import namespace="c9077d15-72ed-4fec-bcfe-3472729e9195"/>
    <xsd:import namespace="bc24777f-78b6-4f3c-a73a-d5fa08e4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7d15-72ed-4fec-bcfe-3472729e91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fbe3b91-0d7a-4fca-85de-75d49bc052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4777f-78b6-4f3c-a73a-d5fa08e4d53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23888c3-3691-4ee2-9093-74875a1c94d8}" ma:internalName="TaxCatchAll" ma:showField="CatchAllData" ma:web="bc24777f-78b6-4f3c-a73a-d5fa08e4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Authr</b:Tag>
    <b:SourceType>Book</b:SourceType>
    <b:Guid>{BA01FD2C-EDFC-4D13-8F46-679005D5D2FB}</b:Guid>
    <b:Author>
      <b:Author>
        <b:NameList>
          <b:Person>
            <b:Last>Autor</b:Last>
            <b:First>Anton</b:First>
          </b:Person>
        </b:NameList>
      </b:Author>
    </b:Author>
    <b:Title>Titel</b:Title>
    <b:Year>Jahr</b:Year>
    <b:City>Ort</b:City>
    <b:Publisher>Verleger</b:Publisher>
    <b:RefOrder>1</b:RefOrder>
  </b:Source>
</b:Sourc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24777f-78b6-4f3c-a73a-d5fa08e4d537" xsi:nil="true"/>
    <lcf76f155ced4ddcb4097134ff3c332f xmlns="c9077d15-72ed-4fec-bcfe-3472729e919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82EE9D-DBE2-4C9A-9AA9-3C45F7110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7d15-72ed-4fec-bcfe-3472729e9195"/>
    <ds:schemaRef ds:uri="bc24777f-78b6-4f3c-a73a-d5fa08e4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B9E7B-1F5D-4650-8E1E-7519107C43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B781F-CA08-491A-A6F1-F7575EFA33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000BED3-F54C-414D-A2A4-3CB9371644D5}">
  <ds:schemaRefs>
    <ds:schemaRef ds:uri="c9077d15-72ed-4fec-bcfe-3472729e9195"/>
    <ds:schemaRef ds:uri="http://schemas.microsoft.com/office/2006/documentManagement/types"/>
    <ds:schemaRef ds:uri="bc24777f-78b6-4f3c-a73a-d5fa08e4d537"/>
    <ds:schemaRef ds:uri="http://www.w3.org/XML/1998/namespace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ATIOZ Brief IT</Template>
  <TotalTime>0</TotalTime>
  <Pages>2</Pages>
  <Words>303</Words>
  <Characters>1797</Characters>
  <Application>Microsoft Office Word</Application>
  <DocSecurity>0</DocSecurity>
  <Lines>30</Lines>
  <Paragraphs>17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>erstellt durch Vorlagenbauer.ch</dc:description>
  <cp:lastModifiedBy>Laurence Eigenmann</cp:lastModifiedBy>
  <cp:revision>4</cp:revision>
  <cp:lastPrinted>2026-01-29T13:37:00Z</cp:lastPrinted>
  <dcterms:created xsi:type="dcterms:W3CDTF">2026-04-28T07:41:00Z</dcterms:created>
  <dcterms:modified xsi:type="dcterms:W3CDTF">2026-04-28T11:17:00Z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0x0101000E594130A2AF244FBF3F304D904ED593</vt:lpwstr>
  </property>
  <property fmtid="{D5CDD505-2E9C-101B-9397-08002B2CF9AE}" pid="3" name="MediaServiceImageTags">
    <vt:lpwstr/>
  </property>
  <property fmtid="{D5CDD505-2E9C-101B-9397-08002B2CF9AE}" pid="4" name="VorlagenbauerAddin">
    <vt:bool>true</vt:bool>
  </property>
</Properties>
</file>