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50CE" w14:textId="2B788084" w:rsidR="00BB6BAC" w:rsidRPr="005F5880" w:rsidRDefault="005F5880" w:rsidP="00D95E66">
      <w:pPr>
        <w:pStyle w:val="Titel"/>
        <w:rPr>
          <w:lang w:val="it-IT"/>
        </w:rPr>
      </w:pPr>
      <w:r w:rsidRPr="005F5880">
        <w:rPr>
          <w:lang w:val="it-IT"/>
        </w:rPr>
        <w:t>Pubblicazione dei compensi (art. 84b CC</w:t>
      </w:r>
      <w:r w:rsidR="00EC0C12" w:rsidRPr="005F5880">
        <w:rPr>
          <w:lang w:val="it-IT"/>
        </w:rPr>
        <w:t>)</w:t>
      </w:r>
    </w:p>
    <w:p w14:paraId="1D076D45" w14:textId="77777777" w:rsidR="00A43947" w:rsidRPr="00A43947" w:rsidRDefault="00A43947" w:rsidP="00A43947">
      <w:pPr>
        <w:pStyle w:val="Blocksatz"/>
        <w:rPr>
          <w:lang w:val="it-IT"/>
        </w:rPr>
      </w:pPr>
      <w:r w:rsidRPr="00A43947">
        <w:rPr>
          <w:lang w:val="it-IT"/>
        </w:rPr>
        <w:t>L'organo supremo della fondazione deve comunicare annualmente all'autorità di vigilanza, in forma separata, l'importo complessivo delle retribuzioni versate direttamente o indirettamente a sé stesso e all'eventuale direzione ai sensi dell'art. 734a cpv. 2 CO (art. 84b CC).</w:t>
      </w:r>
    </w:p>
    <w:p w14:paraId="19C46DAC" w14:textId="0E56FE7E" w:rsidR="007A7455" w:rsidRPr="00A43947" w:rsidRDefault="00A43947" w:rsidP="00A43947">
      <w:pPr>
        <w:pStyle w:val="Blocksatz"/>
        <w:rPr>
          <w:lang w:val="it-IT"/>
        </w:rPr>
      </w:pPr>
      <w:r w:rsidRPr="00A43947">
        <w:rPr>
          <w:lang w:val="it-IT"/>
        </w:rPr>
        <w:t xml:space="preserve">Per adempiere all'obbligo di </w:t>
      </w:r>
      <w:r w:rsidR="0012761B">
        <w:rPr>
          <w:lang w:val="it-IT"/>
        </w:rPr>
        <w:t>pubblicazione</w:t>
      </w:r>
      <w:r w:rsidRPr="00A43947">
        <w:rPr>
          <w:lang w:val="it-IT"/>
        </w:rPr>
        <w:t xml:space="preserve"> è possibile utilizzare il presente modulo e presentarlo </w:t>
      </w:r>
      <w:r w:rsidR="0012761B">
        <w:rPr>
          <w:lang w:val="it-IT"/>
        </w:rPr>
        <w:t>unitamente</w:t>
      </w:r>
      <w:r w:rsidRPr="00A43947">
        <w:rPr>
          <w:lang w:val="it-IT"/>
        </w:rPr>
        <w:t xml:space="preserve"> alla relazione annuale.</w:t>
      </w:r>
    </w:p>
    <w:p w14:paraId="7FB30D8E" w14:textId="00B6C709" w:rsidR="00EC0C12" w:rsidRPr="00D278D7" w:rsidRDefault="00D278D7" w:rsidP="00EC0C12">
      <w:pPr>
        <w:pStyle w:val="berschrift1nummeriert"/>
        <w:rPr>
          <w:lang w:val="it-IT"/>
        </w:rPr>
      </w:pPr>
      <w:r w:rsidRPr="00D278D7">
        <w:rPr>
          <w:lang w:val="it-IT"/>
        </w:rPr>
        <w:t>Informazioni sull'ente previdenziale / sulla fondazione</w:t>
      </w: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528"/>
        <w:gridCol w:w="4531"/>
      </w:tblGrid>
      <w:tr w:rsidR="00EC0C12" w:rsidRPr="00EF66E9" w14:paraId="623EFEA4" w14:textId="1E45814B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B2FA1" w14:textId="02795623" w:rsidR="00EC0C12" w:rsidRPr="00EF66E9" w:rsidRDefault="00D278D7" w:rsidP="00EC0C12">
            <w:pPr>
              <w:tabs>
                <w:tab w:val="left" w:leader="underscore" w:pos="9356"/>
              </w:tabs>
            </w:pPr>
            <w:r>
              <w:t>Nome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650E4" w14:textId="588FECA7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2DEFF542" w14:textId="5501FB9A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BBBA8A" w14:textId="33C0E028" w:rsidR="00EC0C12" w:rsidRPr="00EF66E9" w:rsidRDefault="00D278D7" w:rsidP="00EC0C12">
            <w:pPr>
              <w:tabs>
                <w:tab w:val="left" w:leader="underscore" w:pos="9356"/>
              </w:tabs>
            </w:pPr>
            <w:proofErr w:type="spellStart"/>
            <w:r>
              <w:t>Indirizzo</w:t>
            </w:r>
            <w:proofErr w:type="spellEnd"/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4F3578" w14:textId="2476AB58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558617F4" w14:textId="46EF94EF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A0B67F" w14:textId="1445115F" w:rsidR="00EC0C12" w:rsidRPr="00EF66E9" w:rsidRDefault="00D278D7" w:rsidP="00EC0C12">
            <w:pPr>
              <w:tabs>
                <w:tab w:val="left" w:leader="underscore" w:pos="9356"/>
              </w:tabs>
            </w:pPr>
            <w:proofErr w:type="spellStart"/>
            <w:r>
              <w:t>Codice</w:t>
            </w:r>
            <w:proofErr w:type="spellEnd"/>
            <w:r>
              <w:t xml:space="preserve"> postale</w:t>
            </w:r>
            <w:r w:rsidR="00EC0C12">
              <w:t xml:space="preserve">, </w:t>
            </w:r>
            <w:proofErr w:type="spellStart"/>
            <w:r>
              <w:t>Città</w:t>
            </w:r>
            <w:proofErr w:type="spellEnd"/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A9CF" w14:textId="77981F4A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1F90772D" w14:textId="30CE9FB1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51C21C" w14:textId="33139F13" w:rsidR="00EC0C12" w:rsidRPr="00D278D7" w:rsidRDefault="00D278D7" w:rsidP="00EC0C12">
            <w:pPr>
              <w:tabs>
                <w:tab w:val="left" w:leader="underscore" w:pos="9356"/>
              </w:tabs>
              <w:rPr>
                <w:lang w:val="it-IT"/>
              </w:rPr>
            </w:pPr>
            <w:r w:rsidRPr="00D278D7">
              <w:rPr>
                <w:lang w:val="it-IT"/>
              </w:rPr>
              <w:t>Nome della persona di contatto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97AA18" w14:textId="4B48D084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695C87D9" w14:textId="77777777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A0488" w14:textId="46FC58BB" w:rsidR="00EC0C12" w:rsidRPr="00D278D7" w:rsidRDefault="00D278D7" w:rsidP="00EC0C12">
            <w:pPr>
              <w:tabs>
                <w:tab w:val="left" w:leader="underscore" w:pos="9356"/>
              </w:tabs>
              <w:rPr>
                <w:lang w:val="it-IT"/>
              </w:rPr>
            </w:pPr>
            <w:r w:rsidRPr="00D278D7">
              <w:rPr>
                <w:lang w:val="it-IT"/>
              </w:rPr>
              <w:t xml:space="preserve">Numero di telefono della persona di </w:t>
            </w:r>
            <w:r>
              <w:rPr>
                <w:lang w:val="it-IT"/>
              </w:rPr>
              <w:t>contatto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8CB731" w14:textId="5AEC32D3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</w:tbl>
    <w:p w14:paraId="7AC0FC8F" w14:textId="499F71CD" w:rsidR="00EC0C12" w:rsidRPr="00787FC2" w:rsidRDefault="00137EF0" w:rsidP="0039265D">
      <w:pPr>
        <w:pStyle w:val="berschrift1nummeriert"/>
        <w:rPr>
          <w:lang w:val="it-IT"/>
        </w:rPr>
      </w:pPr>
      <w:r w:rsidRPr="00787FC2">
        <w:rPr>
          <w:szCs w:val="20"/>
          <w:lang w:val="it-IT"/>
        </w:rPr>
        <w:t>Informazioni sui compensi nell'esercizio in esame</w:t>
      </w:r>
      <w:r w:rsidR="00EC0C12" w:rsidRPr="00787FC2">
        <w:rPr>
          <w:lang w:val="it-IT"/>
        </w:rPr>
        <w:t xml:space="preserve">: </w:t>
      </w:r>
      <w:r w:rsidR="00787FC2">
        <w:fldChar w:fldCharType="begin">
          <w:ffData>
            <w:name w:val="Text28"/>
            <w:enabled/>
            <w:calcOnExit w:val="0"/>
            <w:textInput>
              <w:default w:val="[Anno]"/>
            </w:textInput>
          </w:ffData>
        </w:fldChar>
      </w:r>
      <w:bookmarkStart w:id="0" w:name="Text28"/>
      <w:r w:rsidR="00787FC2" w:rsidRPr="00787FC2">
        <w:rPr>
          <w:lang w:val="it-IT"/>
        </w:rPr>
        <w:instrText xml:space="preserve"> FORMTEXT </w:instrText>
      </w:r>
      <w:r w:rsidR="00787FC2">
        <w:fldChar w:fldCharType="separate"/>
      </w:r>
      <w:r w:rsidR="00787FC2" w:rsidRPr="00787FC2">
        <w:rPr>
          <w:noProof/>
          <w:lang w:val="it-IT"/>
        </w:rPr>
        <w:t>[Anno]</w:t>
      </w:r>
      <w:r w:rsidR="00787FC2">
        <w:fldChar w:fldCharType="end"/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C0C12" w14:paraId="4C6B8D39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7D2FF55B" w14:textId="738517F7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Consiglio</w:t>
            </w:r>
            <w:proofErr w:type="spellEnd"/>
            <w:r w:rsidRPr="00787FC2">
              <w:rPr>
                <w:b/>
                <w:bCs/>
              </w:rPr>
              <w:t xml:space="preserve"> della </w:t>
            </w:r>
            <w:proofErr w:type="spellStart"/>
            <w:r w:rsidRPr="00787FC2">
              <w:rPr>
                <w:b/>
                <w:bCs/>
              </w:rPr>
              <w:t>Fondazione</w:t>
            </w:r>
            <w:proofErr w:type="spellEnd"/>
          </w:p>
        </w:tc>
        <w:tc>
          <w:tcPr>
            <w:tcW w:w="3020" w:type="dxa"/>
          </w:tcPr>
          <w:p w14:paraId="33E4A3AA" w14:textId="3E5E1C4A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r w:rsidRPr="00787FC2">
              <w:rPr>
                <w:b/>
                <w:bCs/>
              </w:rPr>
              <w:t xml:space="preserve">Numero di </w:t>
            </w:r>
            <w:proofErr w:type="spellStart"/>
            <w:r w:rsidRPr="00787FC2">
              <w:rPr>
                <w:b/>
                <w:bCs/>
              </w:rPr>
              <w:t>persone</w:t>
            </w:r>
            <w:proofErr w:type="spellEnd"/>
          </w:p>
        </w:tc>
        <w:tc>
          <w:tcPr>
            <w:tcW w:w="3021" w:type="dxa"/>
          </w:tcPr>
          <w:p w14:paraId="6567711F" w14:textId="5254074C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Importo</w:t>
            </w:r>
            <w:proofErr w:type="spellEnd"/>
            <w:r w:rsidRPr="00787FC2">
              <w:rPr>
                <w:b/>
                <w:bCs/>
              </w:rPr>
              <w:t xml:space="preserve"> in CHF</w:t>
            </w:r>
          </w:p>
        </w:tc>
      </w:tr>
      <w:tr w:rsidR="00EC0C12" w14:paraId="4F8372AA" w14:textId="77777777" w:rsidTr="00EC0C12">
        <w:trPr>
          <w:trHeight w:val="232"/>
        </w:trPr>
        <w:tc>
          <w:tcPr>
            <w:tcW w:w="3020" w:type="dxa"/>
            <w:vMerge/>
          </w:tcPr>
          <w:p w14:paraId="426E5901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E594A44" w14:textId="4765CCD4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021" w:type="dxa"/>
          </w:tcPr>
          <w:p w14:paraId="6282D071" w14:textId="1CC61159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C12" w14:paraId="2D2CC476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5515B12D" w14:textId="406DDFD1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Direzione</w:t>
            </w:r>
            <w:proofErr w:type="spellEnd"/>
          </w:p>
        </w:tc>
        <w:tc>
          <w:tcPr>
            <w:tcW w:w="3020" w:type="dxa"/>
          </w:tcPr>
          <w:p w14:paraId="3C3AF3A6" w14:textId="12177185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 w:rsidRPr="00787FC2">
              <w:rPr>
                <w:b/>
                <w:bCs/>
              </w:rPr>
              <w:t>Percentuali</w:t>
            </w:r>
            <w:proofErr w:type="spellEnd"/>
            <w:r w:rsidRPr="00787FC2">
              <w:rPr>
                <w:b/>
                <w:bCs/>
              </w:rPr>
              <w:t xml:space="preserve"> di </w:t>
            </w:r>
            <w:proofErr w:type="spellStart"/>
            <w:r w:rsidRPr="00787FC2">
              <w:rPr>
                <w:b/>
                <w:bCs/>
              </w:rPr>
              <w:t>impiego</w:t>
            </w:r>
            <w:proofErr w:type="spellEnd"/>
          </w:p>
        </w:tc>
        <w:tc>
          <w:tcPr>
            <w:tcW w:w="3021" w:type="dxa"/>
          </w:tcPr>
          <w:p w14:paraId="3CA1FB26" w14:textId="1987C98B" w:rsidR="00EC0C12" w:rsidRPr="00EC0C12" w:rsidRDefault="00787FC2" w:rsidP="00EC0C12">
            <w:pPr>
              <w:pStyle w:val="Blocksatz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Importo</w:t>
            </w:r>
            <w:proofErr w:type="spellEnd"/>
            <w:r w:rsidRPr="00EC0C12">
              <w:rPr>
                <w:b/>
                <w:bCs/>
              </w:rPr>
              <w:t xml:space="preserve"> in CHF</w:t>
            </w:r>
          </w:p>
        </w:tc>
      </w:tr>
      <w:tr w:rsidR="00EC0C12" w14:paraId="4CBA734B" w14:textId="77777777" w:rsidTr="00EC0C12">
        <w:trPr>
          <w:trHeight w:val="232"/>
        </w:trPr>
        <w:tc>
          <w:tcPr>
            <w:tcW w:w="3020" w:type="dxa"/>
            <w:vMerge/>
          </w:tcPr>
          <w:p w14:paraId="704B8378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BFF731B" w14:textId="030464E2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14:paraId="31EF847D" w14:textId="5A9EE50D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04DBFF" w14:textId="58849D51" w:rsidR="00A7172D" w:rsidRPr="00A41E57" w:rsidRDefault="00CA6A43" w:rsidP="0039265D">
      <w:pPr>
        <w:pStyle w:val="berschrift1nummeriert"/>
      </w:pPr>
      <w:proofErr w:type="spellStart"/>
      <w:r w:rsidRPr="00CA6A43">
        <w:t>Osservazioni</w:t>
      </w:r>
      <w:proofErr w:type="spellEnd"/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14:paraId="5E9F432C" w14:textId="77777777" w:rsidTr="0010219A">
        <w:trPr>
          <w:trHeight w:val="43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2E105" w14:textId="41E76CAB" w:rsidR="00A7172D" w:rsidRPr="00313714" w:rsidRDefault="0039265D" w:rsidP="0010219A">
            <w:pPr>
              <w:tabs>
                <w:tab w:val="left" w:pos="1692"/>
                <w:tab w:val="lef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bookmarkStart w:id="2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[...]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005"/>
        <w:gridCol w:w="340"/>
        <w:gridCol w:w="3005"/>
      </w:tblGrid>
      <w:tr w:rsidR="00985F74" w:rsidRPr="00035554" w14:paraId="08FBC39E" w14:textId="77777777" w:rsidTr="00DC3FFB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F6F68C1" w14:textId="377B214A" w:rsidR="00985F74" w:rsidRPr="00035554" w:rsidRDefault="00776A3A" w:rsidP="00DC3FFB">
            <w:pPr>
              <w:pStyle w:val="Blocksatz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bookmarkStart w:id="3" w:name="Text9"/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[Luogo]</w:t>
            </w:r>
            <w:r>
              <w:rPr>
                <w:lang w:eastAsia="de-CH"/>
              </w:rPr>
              <w:fldChar w:fldCharType="end"/>
            </w:r>
            <w:bookmarkEnd w:id="3"/>
            <w:r w:rsidR="00985F74" w:rsidRPr="00035554">
              <w:rPr>
                <w:lang w:eastAsia="de-CH"/>
              </w:rPr>
              <w:t xml:space="preserve">, </w:t>
            </w:r>
            <w:r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bookmarkStart w:id="4" w:name="Text12"/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[Data]</w:t>
            </w:r>
            <w:r>
              <w:rPr>
                <w:lang w:eastAsia="de-CH"/>
              </w:rPr>
              <w:fldChar w:fldCharType="end"/>
            </w:r>
            <w:bookmarkEnd w:id="4"/>
          </w:p>
        </w:tc>
        <w:tc>
          <w:tcPr>
            <w:tcW w:w="340" w:type="dxa"/>
          </w:tcPr>
          <w:p w14:paraId="10127D3F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05B9827" w14:textId="5BD9C351" w:rsidR="00985F74" w:rsidRPr="00035554" w:rsidRDefault="009A25ED" w:rsidP="00DC3FFB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C26E4C0" wp14:editId="0B2269ED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44E8E7D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612C426" w14:textId="77777777" w:rsidR="00985F74" w:rsidRPr="00035554" w:rsidRDefault="00985F74" w:rsidP="00DC3FFB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985F74" w:rsidRPr="00035554" w14:paraId="2023978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8C47C2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49A9C2A1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109C7C93" w14:textId="040871D4" w:rsidR="00985F74" w:rsidRPr="00035554" w:rsidRDefault="00776A3A" w:rsidP="00DC3FFB">
            <w:r>
              <w:t>Firma</w:t>
            </w:r>
          </w:p>
        </w:tc>
        <w:tc>
          <w:tcPr>
            <w:tcW w:w="340" w:type="dxa"/>
          </w:tcPr>
          <w:p w14:paraId="5E63BDF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37B66CD" w14:textId="3A5CEABB" w:rsidR="00985F74" w:rsidRPr="00035554" w:rsidRDefault="00776A3A" w:rsidP="00DC3FFB">
            <w:pPr>
              <w:ind w:left="-2"/>
            </w:pPr>
            <w:r>
              <w:t xml:space="preserve">Nome in </w:t>
            </w:r>
            <w:proofErr w:type="spellStart"/>
            <w:r>
              <w:t>stampatello</w:t>
            </w:r>
            <w:proofErr w:type="spellEnd"/>
          </w:p>
        </w:tc>
      </w:tr>
      <w:tr w:rsidR="007C5A55" w:rsidRPr="00035554" w14:paraId="3255D1FF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943B116" w14:textId="2E5BA0F4" w:rsidR="007C5A55" w:rsidRPr="00035554" w:rsidRDefault="00776A3A" w:rsidP="007C5A55">
            <w:pPr>
              <w:pStyle w:val="Blocksatz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[Luogo]</w:t>
            </w:r>
            <w:r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[Data]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74ED711B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4190A06" w14:textId="3C15DA75" w:rsidR="007C5A55" w:rsidRDefault="009A25ED" w:rsidP="007C5A55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D6A95FE" wp14:editId="6D0902CB">
                  <wp:extent cx="1903095" cy="637954"/>
                  <wp:effectExtent l="0" t="0" r="1905" b="0"/>
                  <wp:docPr id="117754121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5FA273B3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763D8CF7" w14:textId="162516DC" w:rsidR="007C5A55" w:rsidRPr="00035554" w:rsidRDefault="007C5A55" w:rsidP="007C5A55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7C5A55" w:rsidRPr="00035554" w14:paraId="66B466C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B03642" w14:textId="77777777" w:rsidR="007C5A55" w:rsidRPr="00035554" w:rsidRDefault="007C5A55" w:rsidP="007C5A55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691E4E1A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4AA72A44" w14:textId="1D4BC420" w:rsidR="007C5A55" w:rsidRDefault="00776A3A" w:rsidP="007C5A55">
            <w:r>
              <w:t>Firma</w:t>
            </w:r>
          </w:p>
        </w:tc>
        <w:tc>
          <w:tcPr>
            <w:tcW w:w="340" w:type="dxa"/>
          </w:tcPr>
          <w:p w14:paraId="0A0D3EFC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935F994" w14:textId="59580C5F" w:rsidR="007C5A55" w:rsidRPr="00035554" w:rsidRDefault="00776A3A" w:rsidP="007C5A55">
            <w:pPr>
              <w:ind w:left="-2"/>
            </w:pPr>
            <w:r>
              <w:t xml:space="preserve">Nome in </w:t>
            </w:r>
            <w:proofErr w:type="spellStart"/>
            <w:r>
              <w:t>stampatello</w:t>
            </w:r>
            <w:proofErr w:type="spellEnd"/>
          </w:p>
        </w:tc>
      </w:tr>
    </w:tbl>
    <w:p w14:paraId="7F4F2C85" w14:textId="77777777" w:rsidR="00985F74" w:rsidRDefault="00985F74" w:rsidP="001C2213">
      <w:pPr>
        <w:pStyle w:val="Text1"/>
        <w:rPr>
          <w:rFonts w:cs="Arial"/>
        </w:rPr>
      </w:pPr>
    </w:p>
    <w:p w14:paraId="1FB3397C" w14:textId="7C802648" w:rsidR="005641B5" w:rsidRPr="005641B5" w:rsidRDefault="005641B5" w:rsidP="005641B5">
      <w:pPr>
        <w:pStyle w:val="Text1"/>
        <w:jc w:val="right"/>
        <w:rPr>
          <w:rFonts w:cs="Arial"/>
          <w:b/>
          <w:bCs/>
        </w:rPr>
      </w:pPr>
      <w:r w:rsidRPr="005641B5">
        <w:rPr>
          <w:rFonts w:cs="Arial"/>
          <w:b/>
          <w:bCs/>
        </w:rPr>
        <w:t xml:space="preserve">ATIOZ, </w:t>
      </w:r>
      <w:proofErr w:type="spellStart"/>
      <w:r w:rsidR="00833A17">
        <w:rPr>
          <w:rFonts w:cs="Arial"/>
          <w:b/>
          <w:bCs/>
        </w:rPr>
        <w:t>maggio</w:t>
      </w:r>
      <w:proofErr w:type="spellEnd"/>
      <w:r w:rsidRPr="005641B5">
        <w:rPr>
          <w:rFonts w:cs="Arial"/>
          <w:b/>
          <w:bCs/>
        </w:rPr>
        <w:t xml:space="preserve"> 2026</w:t>
      </w:r>
    </w:p>
    <w:sectPr w:rsidR="005641B5" w:rsidRPr="005641B5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6EB26F08" w:rsidR="00D909B2" w:rsidRPr="005C6148" w:rsidRDefault="00EA3FFC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6EB26F08" w:rsidR="00D909B2" w:rsidRPr="005C6148" w:rsidRDefault="00EA3FFC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27E0F0EC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proofErr w:type="spellStart"/>
    <w:r w:rsidRPr="00606601">
      <w:rPr>
        <w:b/>
        <w:bCs/>
        <w:szCs w:val="14"/>
      </w:rPr>
      <w:t>St.Gallen</w:t>
    </w:r>
    <w:proofErr w:type="spellEnd"/>
    <w:r w:rsidRPr="00606601">
      <w:rPr>
        <w:szCs w:val="14"/>
      </w:rPr>
      <w:t xml:space="preserve"> | Poststrasse 28 | 9000 </w:t>
    </w:r>
    <w:proofErr w:type="spellStart"/>
    <w:r w:rsidRPr="00606601">
      <w:rPr>
        <w:szCs w:val="14"/>
      </w:rPr>
      <w:t>St.Gallen</w:t>
    </w:r>
    <w:proofErr w:type="spellEnd"/>
    <w:r w:rsidRPr="00606601">
      <w:rPr>
        <w:szCs w:val="14"/>
      </w:rPr>
      <w:t xml:space="preserve">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</w:t>
    </w:r>
    <w:proofErr w:type="spellStart"/>
    <w:r w:rsidRPr="00606601">
      <w:rPr>
        <w:szCs w:val="14"/>
      </w:rPr>
      <w:t>Luini</w:t>
    </w:r>
    <w:proofErr w:type="spellEnd"/>
    <w:r w:rsidRPr="00606601">
      <w:rPr>
        <w:szCs w:val="14"/>
      </w:rPr>
      <w:t xml:space="preserve">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7220334A" w:rsidR="00D909B2" w:rsidRPr="005C6148" w:rsidRDefault="00EA3FFC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0DE32F2" w14:textId="7220334A" w:rsidR="00D909B2" w:rsidRPr="005C6148" w:rsidRDefault="00EA3FFC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3D31D86B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proofErr w:type="spellStart"/>
    <w:r w:rsidR="00D909B2" w:rsidRPr="00606601">
      <w:rPr>
        <w:b/>
        <w:bCs/>
        <w:szCs w:val="14"/>
      </w:rPr>
      <w:t>St.Gallen</w:t>
    </w:r>
    <w:proofErr w:type="spellEnd"/>
    <w:r w:rsidR="00D909B2" w:rsidRPr="00606601">
      <w:rPr>
        <w:szCs w:val="14"/>
      </w:rPr>
      <w:t xml:space="preserve"> | Poststrasse 28 | 9000 </w:t>
    </w:r>
    <w:proofErr w:type="spellStart"/>
    <w:r w:rsidR="00D909B2" w:rsidRPr="00606601">
      <w:rPr>
        <w:szCs w:val="14"/>
      </w:rPr>
      <w:t>St.Gallen</w:t>
    </w:r>
    <w:proofErr w:type="spellEnd"/>
    <w:r w:rsidR="00D909B2" w:rsidRPr="00606601">
      <w:rPr>
        <w:szCs w:val="14"/>
      </w:rPr>
      <w:t xml:space="preserve">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</w:t>
    </w:r>
    <w:proofErr w:type="spellStart"/>
    <w:r w:rsidR="00D909B2" w:rsidRPr="00606601">
      <w:rPr>
        <w:szCs w:val="14"/>
      </w:rPr>
      <w:t>Luini</w:t>
    </w:r>
    <w:proofErr w:type="spellEnd"/>
    <w:r w:rsidR="00D909B2" w:rsidRPr="00606601">
      <w:rPr>
        <w:szCs w:val="14"/>
      </w:rPr>
      <w:t xml:space="preserve">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4pt;height:24pt" o:bullet="t">
        <v:imagedata r:id="rId1" o:title="Vorlagenbauer Icon 32x32"/>
      </v:shape>
    </w:pict>
  </w:numPicBullet>
  <w:numPicBullet w:numPicBulletId="1">
    <w:pict>
      <v:shape id="_x0000_i1057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058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81555"/>
    <w:multiLevelType w:val="hybridMultilevel"/>
    <w:tmpl w:val="45BEE5A8"/>
    <w:lvl w:ilvl="0" w:tplc="08070013">
      <w:start w:val="1"/>
      <w:numFmt w:val="upperRoman"/>
      <w:lvlText w:val="%1."/>
      <w:lvlJc w:val="righ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F579A"/>
    <w:multiLevelType w:val="multilevel"/>
    <w:tmpl w:val="41C45E36"/>
    <w:numStyleLink w:val="Absatz-Nummerierung"/>
  </w:abstractNum>
  <w:abstractNum w:abstractNumId="18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D16FF"/>
    <w:multiLevelType w:val="multilevel"/>
    <w:tmpl w:val="8ADEE060"/>
    <w:numStyleLink w:val="NummerierteberschriftenListe"/>
  </w:abstractNum>
  <w:abstractNum w:abstractNumId="20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6"/>
  </w:num>
  <w:num w:numId="2" w16cid:durableId="1073507391">
    <w:abstractNumId w:val="15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9"/>
  </w:num>
  <w:num w:numId="9" w16cid:durableId="2043094968">
    <w:abstractNumId w:val="21"/>
  </w:num>
  <w:num w:numId="10" w16cid:durableId="394354220">
    <w:abstractNumId w:val="20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4"/>
  </w:num>
  <w:num w:numId="14" w16cid:durableId="306784630">
    <w:abstractNumId w:val="17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8"/>
  </w:num>
  <w:num w:numId="20" w16cid:durableId="1728871644">
    <w:abstractNumId w:val="10"/>
  </w:num>
  <w:num w:numId="21" w16cid:durableId="1681660041">
    <w:abstractNumId w:val="3"/>
  </w:num>
  <w:num w:numId="22" w16cid:durableId="189434611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iN1dUL1cAihY9DLpGwNMVfrJfBgqQ7HllAnpsEZ1w+yNPT/pudOfhaS8Poe5vLwMTiVfi1QmMX8YMju2Co/Vkw==" w:salt="HZdZHlOC7BaZd4WwrA39GA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F66"/>
    <w:rsid w:val="000A55FF"/>
    <w:rsid w:val="000A5EA1"/>
    <w:rsid w:val="000A6E82"/>
    <w:rsid w:val="000A7917"/>
    <w:rsid w:val="000B183F"/>
    <w:rsid w:val="000B1A92"/>
    <w:rsid w:val="000B2D15"/>
    <w:rsid w:val="000B595D"/>
    <w:rsid w:val="000B6975"/>
    <w:rsid w:val="000C06C5"/>
    <w:rsid w:val="000C0DA1"/>
    <w:rsid w:val="000C49C1"/>
    <w:rsid w:val="000C5179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19A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61B"/>
    <w:rsid w:val="00127BBA"/>
    <w:rsid w:val="00133CFB"/>
    <w:rsid w:val="0013611B"/>
    <w:rsid w:val="00137271"/>
    <w:rsid w:val="001375AB"/>
    <w:rsid w:val="00137EF0"/>
    <w:rsid w:val="00144122"/>
    <w:rsid w:val="00145E6F"/>
    <w:rsid w:val="001514C0"/>
    <w:rsid w:val="00154677"/>
    <w:rsid w:val="00154BA0"/>
    <w:rsid w:val="00157ECA"/>
    <w:rsid w:val="00160EFD"/>
    <w:rsid w:val="0016326E"/>
    <w:rsid w:val="00164C4E"/>
    <w:rsid w:val="00165F95"/>
    <w:rsid w:val="0016637B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B6D33"/>
    <w:rsid w:val="001C2213"/>
    <w:rsid w:val="001C4A15"/>
    <w:rsid w:val="001C6251"/>
    <w:rsid w:val="001C7EA6"/>
    <w:rsid w:val="001D4B13"/>
    <w:rsid w:val="001E18FE"/>
    <w:rsid w:val="001E73F4"/>
    <w:rsid w:val="001F02D3"/>
    <w:rsid w:val="001F0CDF"/>
    <w:rsid w:val="001F4A7E"/>
    <w:rsid w:val="001F4B8C"/>
    <w:rsid w:val="001F4F9B"/>
    <w:rsid w:val="001F7FF5"/>
    <w:rsid w:val="00207ADD"/>
    <w:rsid w:val="00210DA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AAE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2923"/>
    <w:rsid w:val="002F06AA"/>
    <w:rsid w:val="002F2180"/>
    <w:rsid w:val="002F68A2"/>
    <w:rsid w:val="0030245A"/>
    <w:rsid w:val="00302BB6"/>
    <w:rsid w:val="00303B73"/>
    <w:rsid w:val="00304C57"/>
    <w:rsid w:val="003065CA"/>
    <w:rsid w:val="00307A5B"/>
    <w:rsid w:val="00312296"/>
    <w:rsid w:val="003122DB"/>
    <w:rsid w:val="0031331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0935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265D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56C"/>
    <w:rsid w:val="003D5A2C"/>
    <w:rsid w:val="003E21A6"/>
    <w:rsid w:val="003E30C0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5C3"/>
    <w:rsid w:val="00424C08"/>
    <w:rsid w:val="0043314B"/>
    <w:rsid w:val="00444695"/>
    <w:rsid w:val="004511A3"/>
    <w:rsid w:val="00452D49"/>
    <w:rsid w:val="0045362B"/>
    <w:rsid w:val="0046341E"/>
    <w:rsid w:val="0046671B"/>
    <w:rsid w:val="004668CA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12B4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2BC0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2CD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5655F"/>
    <w:rsid w:val="00562128"/>
    <w:rsid w:val="005641B5"/>
    <w:rsid w:val="00576439"/>
    <w:rsid w:val="00581CFD"/>
    <w:rsid w:val="005853D2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A54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5880"/>
    <w:rsid w:val="005F6B47"/>
    <w:rsid w:val="00600D32"/>
    <w:rsid w:val="006044D5"/>
    <w:rsid w:val="00606319"/>
    <w:rsid w:val="00606EF4"/>
    <w:rsid w:val="006146FA"/>
    <w:rsid w:val="00614A5F"/>
    <w:rsid w:val="00617B57"/>
    <w:rsid w:val="00622481"/>
    <w:rsid w:val="00622FDC"/>
    <w:rsid w:val="00625020"/>
    <w:rsid w:val="006407BE"/>
    <w:rsid w:val="00642989"/>
    <w:rsid w:val="00642F26"/>
    <w:rsid w:val="00642F29"/>
    <w:rsid w:val="00646AE5"/>
    <w:rsid w:val="00647B77"/>
    <w:rsid w:val="00650B3D"/>
    <w:rsid w:val="00650E5F"/>
    <w:rsid w:val="0065274C"/>
    <w:rsid w:val="006538AD"/>
    <w:rsid w:val="006543A1"/>
    <w:rsid w:val="00656CB4"/>
    <w:rsid w:val="00656CEC"/>
    <w:rsid w:val="00657180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76A3A"/>
    <w:rsid w:val="0078181E"/>
    <w:rsid w:val="00783E8E"/>
    <w:rsid w:val="00784E2E"/>
    <w:rsid w:val="00787FC2"/>
    <w:rsid w:val="0079481E"/>
    <w:rsid w:val="00796B22"/>
    <w:rsid w:val="00796CEE"/>
    <w:rsid w:val="007A0285"/>
    <w:rsid w:val="007A1360"/>
    <w:rsid w:val="007A1F02"/>
    <w:rsid w:val="007A4664"/>
    <w:rsid w:val="007A4819"/>
    <w:rsid w:val="007A7455"/>
    <w:rsid w:val="007B19E8"/>
    <w:rsid w:val="007B2950"/>
    <w:rsid w:val="007B3618"/>
    <w:rsid w:val="007B514D"/>
    <w:rsid w:val="007B5396"/>
    <w:rsid w:val="007B5F52"/>
    <w:rsid w:val="007C0B2A"/>
    <w:rsid w:val="007C5A55"/>
    <w:rsid w:val="007D038B"/>
    <w:rsid w:val="007E0460"/>
    <w:rsid w:val="007E0525"/>
    <w:rsid w:val="007E0D10"/>
    <w:rsid w:val="007E1836"/>
    <w:rsid w:val="007E576D"/>
    <w:rsid w:val="007F21CD"/>
    <w:rsid w:val="007F2F7E"/>
    <w:rsid w:val="00803044"/>
    <w:rsid w:val="00804AB5"/>
    <w:rsid w:val="008104C4"/>
    <w:rsid w:val="00812670"/>
    <w:rsid w:val="0081679A"/>
    <w:rsid w:val="00831F7E"/>
    <w:rsid w:val="00833960"/>
    <w:rsid w:val="00833A17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D0121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5F74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5ED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947"/>
    <w:rsid w:val="00A43EDD"/>
    <w:rsid w:val="00A5128A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6A1"/>
    <w:rsid w:val="00AF7CA8"/>
    <w:rsid w:val="00B0079D"/>
    <w:rsid w:val="00B01201"/>
    <w:rsid w:val="00B03960"/>
    <w:rsid w:val="00B05554"/>
    <w:rsid w:val="00B11977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276"/>
    <w:rsid w:val="00B50B3A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6BAC"/>
    <w:rsid w:val="00BC655F"/>
    <w:rsid w:val="00BC6819"/>
    <w:rsid w:val="00BC7251"/>
    <w:rsid w:val="00BC7E85"/>
    <w:rsid w:val="00BD09F9"/>
    <w:rsid w:val="00BD23A7"/>
    <w:rsid w:val="00BD72A7"/>
    <w:rsid w:val="00BE1E62"/>
    <w:rsid w:val="00BE5B5D"/>
    <w:rsid w:val="00BF003D"/>
    <w:rsid w:val="00BF2285"/>
    <w:rsid w:val="00BF52B2"/>
    <w:rsid w:val="00BF6A39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2F7E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5BC7"/>
    <w:rsid w:val="00C96C9A"/>
    <w:rsid w:val="00C97383"/>
    <w:rsid w:val="00C97ADB"/>
    <w:rsid w:val="00CA151C"/>
    <w:rsid w:val="00CA348A"/>
    <w:rsid w:val="00CA3C8F"/>
    <w:rsid w:val="00CA5EF8"/>
    <w:rsid w:val="00CA6A43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22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278D7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00E9"/>
    <w:rsid w:val="00D8261A"/>
    <w:rsid w:val="00D90644"/>
    <w:rsid w:val="00D909B2"/>
    <w:rsid w:val="00D9287D"/>
    <w:rsid w:val="00D9415C"/>
    <w:rsid w:val="00D95311"/>
    <w:rsid w:val="00D9553C"/>
    <w:rsid w:val="00D95E66"/>
    <w:rsid w:val="00DA469E"/>
    <w:rsid w:val="00DA5CEF"/>
    <w:rsid w:val="00DA716B"/>
    <w:rsid w:val="00DB1970"/>
    <w:rsid w:val="00DB2A85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1161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33F8C"/>
    <w:rsid w:val="00E414A0"/>
    <w:rsid w:val="00E440EE"/>
    <w:rsid w:val="00E447B2"/>
    <w:rsid w:val="00E45F13"/>
    <w:rsid w:val="00E50336"/>
    <w:rsid w:val="00E510BC"/>
    <w:rsid w:val="00E51D6C"/>
    <w:rsid w:val="00E52BA4"/>
    <w:rsid w:val="00E55FE6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3FFC"/>
    <w:rsid w:val="00EA59B8"/>
    <w:rsid w:val="00EA5A01"/>
    <w:rsid w:val="00EA6657"/>
    <w:rsid w:val="00EB42DA"/>
    <w:rsid w:val="00EC0C12"/>
    <w:rsid w:val="00EC19E0"/>
    <w:rsid w:val="00EC2DF9"/>
    <w:rsid w:val="00EC3238"/>
    <w:rsid w:val="00EC6CDF"/>
    <w:rsid w:val="00EC792E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0FFD"/>
    <w:rsid w:val="00F32B93"/>
    <w:rsid w:val="00F36C8F"/>
    <w:rsid w:val="00F40294"/>
    <w:rsid w:val="00F45CDD"/>
    <w:rsid w:val="00F4777B"/>
    <w:rsid w:val="00F5185F"/>
    <w:rsid w:val="00F51ABA"/>
    <w:rsid w:val="00F5551A"/>
    <w:rsid w:val="00F56AAB"/>
    <w:rsid w:val="00F600C7"/>
    <w:rsid w:val="00F60518"/>
    <w:rsid w:val="00F6097D"/>
    <w:rsid w:val="00F64F61"/>
    <w:rsid w:val="00F6503B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3392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iPriority="0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D95E66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95E66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95E66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  <w:style w:type="paragraph" w:customStyle="1" w:styleId="00Vorgabetext">
    <w:name w:val="00 Vorgabetext"/>
    <w:basedOn w:val="Standard"/>
    <w:qFormat/>
    <w:rsid w:val="00EC0C1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pacing w:val="0"/>
      <w:sz w:val="22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2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1063</Characters>
  <Application>Microsoft Office Word</Application>
  <DocSecurity>0</DocSecurity>
  <Lines>17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Stumpf Stefan</dc:creator>
  <dc:description>erstellt durch Vorlagenbauer.ch</dc:description>
  <cp:lastModifiedBy>Laurence Eigenmann</cp:lastModifiedBy>
  <cp:revision>2</cp:revision>
  <dcterms:created xsi:type="dcterms:W3CDTF">2026-05-13T13:22:00Z</dcterms:created>
  <dcterms:modified xsi:type="dcterms:W3CDTF">2026-05-13T13:22:00Z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