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1ABE" w14:textId="75DC36F5" w:rsidR="0037701B" w:rsidRPr="0031013C" w:rsidRDefault="0037701B" w:rsidP="0031013C">
      <w:pPr>
        <w:pStyle w:val="Titel"/>
      </w:pPr>
      <w:r w:rsidRPr="0031013C">
        <w:t xml:space="preserve">Conferma del </w:t>
      </w:r>
      <w:r w:rsidR="00913B14" w:rsidRPr="00913B14">
        <w:rPr>
          <w:bCs/>
        </w:rPr>
        <w:t>Consiglio di fondazione</w:t>
      </w:r>
      <w:r w:rsidR="00913B14" w:rsidRPr="00913B14">
        <w:rPr>
          <w:bCs/>
        </w:rPr>
        <w:t xml:space="preserve"> </w:t>
      </w:r>
      <w:r w:rsidRPr="0031013C">
        <w:t>di una fondazione esonerata dalla revisione</w:t>
      </w:r>
    </w:p>
    <w:p w14:paraId="0DB92F47" w14:textId="77777777" w:rsidR="005544C5" w:rsidRPr="00941BE3" w:rsidRDefault="005544C5" w:rsidP="00733931">
      <w:pPr>
        <w:rPr>
          <w:b/>
          <w:bCs/>
          <w:lang w:val="it-IT" w:eastAsia="de-CH"/>
        </w:rPr>
      </w:pPr>
    </w:p>
    <w:p w14:paraId="771EFB8C" w14:textId="77777777" w:rsidR="005544C5" w:rsidRPr="00941BE3" w:rsidRDefault="005544C5" w:rsidP="00733931">
      <w:pPr>
        <w:rPr>
          <w:b/>
          <w:bCs/>
          <w:lang w:val="it-IT" w:eastAsia="de-CH"/>
        </w:rPr>
      </w:pPr>
    </w:p>
    <w:p w14:paraId="38A0B9EC" w14:textId="7718A6F5" w:rsidR="00733931" w:rsidRPr="00941BE3" w:rsidRDefault="00733931" w:rsidP="00733931">
      <w:pPr>
        <w:rPr>
          <w:b/>
          <w:bCs/>
          <w:lang w:val="it-IT" w:eastAsia="de-CH"/>
        </w:rPr>
      </w:pPr>
      <w:r w:rsidRPr="00941BE3">
        <w:rPr>
          <w:b/>
          <w:bCs/>
          <w:lang w:val="it-IT" w:eastAsia="de-CH"/>
        </w:rPr>
        <w:t xml:space="preserve">Conto annuale </w:t>
      </w:r>
      <w:r w:rsidR="00C257FA">
        <w:rPr>
          <w:b/>
          <w:bCs/>
          <w:lang w:val="it-IT" w:eastAsia="de-CH"/>
        </w:rPr>
        <w:fldChar w:fldCharType="begin">
          <w:ffData>
            <w:name w:val="Text8"/>
            <w:enabled/>
            <w:calcOnExit w:val="0"/>
            <w:textInput>
              <w:default w:val="[Anno]"/>
            </w:textInput>
          </w:ffData>
        </w:fldChar>
      </w:r>
      <w:bookmarkStart w:id="0" w:name="Text8"/>
      <w:r w:rsidR="00C257FA">
        <w:rPr>
          <w:b/>
          <w:bCs/>
          <w:lang w:val="it-IT" w:eastAsia="de-CH"/>
        </w:rPr>
        <w:instrText xml:space="preserve"> FORMTEXT </w:instrText>
      </w:r>
      <w:r w:rsidR="00C257FA">
        <w:rPr>
          <w:b/>
          <w:bCs/>
          <w:lang w:val="it-IT" w:eastAsia="de-CH"/>
        </w:rPr>
      </w:r>
      <w:r w:rsidR="00C257FA">
        <w:rPr>
          <w:b/>
          <w:bCs/>
          <w:lang w:val="it-IT" w:eastAsia="de-CH"/>
        </w:rPr>
        <w:fldChar w:fldCharType="separate"/>
      </w:r>
      <w:r w:rsidR="00C257FA">
        <w:rPr>
          <w:b/>
          <w:bCs/>
          <w:noProof/>
          <w:lang w:val="it-IT" w:eastAsia="de-CH"/>
        </w:rPr>
        <w:t>[Anno]</w:t>
      </w:r>
      <w:r w:rsidR="00C257FA">
        <w:rPr>
          <w:b/>
          <w:bCs/>
          <w:lang w:val="it-IT" w:eastAsia="de-CH"/>
        </w:rPr>
        <w:fldChar w:fldCharType="end"/>
      </w:r>
      <w:bookmarkEnd w:id="0"/>
    </w:p>
    <w:p w14:paraId="6426AF2E" w14:textId="6AA19733" w:rsidR="00733931" w:rsidRPr="00941BE3" w:rsidRDefault="00733931" w:rsidP="00733931">
      <w:pPr>
        <w:rPr>
          <w:b/>
          <w:bCs/>
          <w:lang w:val="it-IT" w:eastAsia="de-CH"/>
        </w:rPr>
      </w:pPr>
      <w:r w:rsidRPr="00941BE3">
        <w:rPr>
          <w:b/>
          <w:bCs/>
          <w:lang w:val="it-IT" w:eastAsia="de-CH"/>
        </w:rPr>
        <w:t>Data di chiusura del bilancio</w:t>
      </w:r>
      <w:r w:rsidR="00212DE0" w:rsidRPr="00941BE3">
        <w:rPr>
          <w:b/>
          <w:bCs/>
          <w:lang w:val="it-IT" w:eastAsia="de-CH"/>
        </w:rPr>
        <w:t xml:space="preserve"> </w:t>
      </w:r>
      <w:r w:rsidR="006819EE">
        <w:rPr>
          <w:b/>
          <w:bCs/>
          <w:lang w:val="it-IT" w:eastAsia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6819EE">
        <w:rPr>
          <w:b/>
          <w:bCs/>
          <w:lang w:val="it-IT" w:eastAsia="de-CH"/>
        </w:rPr>
        <w:instrText xml:space="preserve"> FORMTEXT </w:instrText>
      </w:r>
      <w:r w:rsidR="006819EE">
        <w:rPr>
          <w:b/>
          <w:bCs/>
          <w:lang w:val="it-IT" w:eastAsia="de-CH"/>
        </w:rPr>
      </w:r>
      <w:r w:rsidR="006819EE">
        <w:rPr>
          <w:b/>
          <w:bCs/>
          <w:lang w:val="it-IT" w:eastAsia="de-CH"/>
        </w:rPr>
        <w:fldChar w:fldCharType="separate"/>
      </w:r>
      <w:r w:rsidR="006819EE">
        <w:rPr>
          <w:b/>
          <w:bCs/>
          <w:noProof/>
          <w:lang w:val="it-IT" w:eastAsia="de-CH"/>
        </w:rPr>
        <w:t> </w:t>
      </w:r>
      <w:r w:rsidR="006819EE">
        <w:rPr>
          <w:b/>
          <w:bCs/>
          <w:noProof/>
          <w:lang w:val="it-IT" w:eastAsia="de-CH"/>
        </w:rPr>
        <w:t> </w:t>
      </w:r>
      <w:r w:rsidR="006819EE">
        <w:rPr>
          <w:b/>
          <w:bCs/>
          <w:noProof/>
          <w:lang w:val="it-IT" w:eastAsia="de-CH"/>
        </w:rPr>
        <w:t> </w:t>
      </w:r>
      <w:r w:rsidR="006819EE">
        <w:rPr>
          <w:b/>
          <w:bCs/>
          <w:noProof/>
          <w:lang w:val="it-IT" w:eastAsia="de-CH"/>
        </w:rPr>
        <w:t> </w:t>
      </w:r>
      <w:r w:rsidR="006819EE">
        <w:rPr>
          <w:b/>
          <w:bCs/>
          <w:noProof/>
          <w:lang w:val="it-IT" w:eastAsia="de-CH"/>
        </w:rPr>
        <w:t> </w:t>
      </w:r>
      <w:r w:rsidR="006819EE">
        <w:rPr>
          <w:b/>
          <w:bCs/>
          <w:lang w:val="it-IT" w:eastAsia="de-CH"/>
        </w:rPr>
        <w:fldChar w:fldCharType="end"/>
      </w:r>
      <w:bookmarkEnd w:id="1"/>
    </w:p>
    <w:p w14:paraId="3B1B5AC4" w14:textId="25B38F65" w:rsidR="00733931" w:rsidRPr="00941BE3" w:rsidRDefault="00733931" w:rsidP="00733931">
      <w:pPr>
        <w:rPr>
          <w:b/>
          <w:bCs/>
          <w:lang w:val="it-IT" w:eastAsia="de-CH"/>
        </w:rPr>
      </w:pPr>
      <w:r w:rsidRPr="00941BE3">
        <w:rPr>
          <w:b/>
          <w:bCs/>
          <w:lang w:val="it-IT" w:eastAsia="de-CH"/>
        </w:rPr>
        <w:fldChar w:fldCharType="begin">
          <w:ffData>
            <w:name w:val=""/>
            <w:enabled/>
            <w:calcOnExit w:val="0"/>
            <w:textInput>
              <w:default w:val="[Nome della fondazione]"/>
            </w:textInput>
          </w:ffData>
        </w:fldChar>
      </w:r>
      <w:r w:rsidRPr="00941BE3">
        <w:rPr>
          <w:b/>
          <w:bCs/>
          <w:lang w:val="it-IT" w:eastAsia="de-CH"/>
        </w:rPr>
        <w:instrText xml:space="preserve"> FORMTEXT </w:instrText>
      </w:r>
      <w:r w:rsidRPr="00941BE3">
        <w:rPr>
          <w:b/>
          <w:bCs/>
          <w:lang w:val="it-IT" w:eastAsia="de-CH"/>
        </w:rPr>
      </w:r>
      <w:r w:rsidRPr="00941BE3">
        <w:rPr>
          <w:b/>
          <w:bCs/>
          <w:lang w:val="it-IT" w:eastAsia="de-CH"/>
        </w:rPr>
        <w:fldChar w:fldCharType="separate"/>
      </w:r>
      <w:r w:rsidRPr="00941BE3">
        <w:rPr>
          <w:b/>
          <w:bCs/>
          <w:noProof/>
          <w:lang w:val="it-IT" w:eastAsia="de-CH"/>
        </w:rPr>
        <w:t>[Nome della fondazione]</w:t>
      </w:r>
      <w:r w:rsidRPr="00941BE3">
        <w:rPr>
          <w:b/>
          <w:bCs/>
          <w:lang w:val="it-IT" w:eastAsia="de-CH"/>
        </w:rPr>
        <w:fldChar w:fldCharType="end"/>
      </w:r>
    </w:p>
    <w:p w14:paraId="3CCC6A4C" w14:textId="2DE9C2F0" w:rsidR="00B16B11" w:rsidRPr="00941BE3" w:rsidRDefault="00733931" w:rsidP="00733931">
      <w:pPr>
        <w:rPr>
          <w:b/>
          <w:bCs/>
          <w:lang w:val="it-IT" w:eastAsia="de-CH"/>
        </w:rPr>
      </w:pPr>
      <w:r w:rsidRPr="00941BE3">
        <w:rPr>
          <w:b/>
          <w:bCs/>
          <w:lang w:val="it-IT" w:eastAsia="de-CH"/>
        </w:rPr>
        <w:t xml:space="preserve">Identificativo cliente </w:t>
      </w:r>
      <w:r w:rsidR="007C6C21">
        <w:rPr>
          <w:b/>
          <w:bCs/>
          <w:lang w:val="it-IT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6C21">
        <w:rPr>
          <w:b/>
          <w:bCs/>
          <w:lang w:val="it-IT" w:eastAsia="de-CH"/>
        </w:rPr>
        <w:instrText xml:space="preserve"> FORMTEXT </w:instrText>
      </w:r>
      <w:r w:rsidR="007C6C21">
        <w:rPr>
          <w:b/>
          <w:bCs/>
          <w:lang w:val="it-IT" w:eastAsia="de-CH"/>
        </w:rPr>
      </w:r>
      <w:r w:rsidR="007C6C21">
        <w:rPr>
          <w:b/>
          <w:bCs/>
          <w:lang w:val="it-IT" w:eastAsia="de-CH"/>
        </w:rPr>
        <w:fldChar w:fldCharType="separate"/>
      </w:r>
      <w:r w:rsidR="007C6C21">
        <w:rPr>
          <w:b/>
          <w:bCs/>
          <w:noProof/>
          <w:lang w:val="it-IT" w:eastAsia="de-CH"/>
        </w:rPr>
        <w:t> </w:t>
      </w:r>
      <w:r w:rsidR="007C6C21">
        <w:rPr>
          <w:b/>
          <w:bCs/>
          <w:noProof/>
          <w:lang w:val="it-IT" w:eastAsia="de-CH"/>
        </w:rPr>
        <w:t> </w:t>
      </w:r>
      <w:r w:rsidR="007C6C21">
        <w:rPr>
          <w:b/>
          <w:bCs/>
          <w:noProof/>
          <w:lang w:val="it-IT" w:eastAsia="de-CH"/>
        </w:rPr>
        <w:t> </w:t>
      </w:r>
      <w:r w:rsidR="007C6C21">
        <w:rPr>
          <w:b/>
          <w:bCs/>
          <w:noProof/>
          <w:lang w:val="it-IT" w:eastAsia="de-CH"/>
        </w:rPr>
        <w:t> </w:t>
      </w:r>
      <w:r w:rsidR="007C6C21">
        <w:rPr>
          <w:b/>
          <w:bCs/>
          <w:noProof/>
          <w:lang w:val="it-IT" w:eastAsia="de-CH"/>
        </w:rPr>
        <w:t> </w:t>
      </w:r>
      <w:r w:rsidR="007C6C21">
        <w:rPr>
          <w:b/>
          <w:bCs/>
          <w:lang w:val="it-IT" w:eastAsia="de-CH"/>
        </w:rPr>
        <w:fldChar w:fldCharType="end"/>
      </w:r>
    </w:p>
    <w:p w14:paraId="499BA65D" w14:textId="77777777" w:rsidR="00B16B11" w:rsidRPr="00941BE3" w:rsidRDefault="00B16B11" w:rsidP="00B16B11">
      <w:pPr>
        <w:pStyle w:val="Empfngeradresse"/>
        <w:rPr>
          <w:rFonts w:eastAsia="Times New Roman" w:cs="Times New Roman"/>
          <w:noProof/>
          <w:sz w:val="22"/>
          <w:lang w:val="it-IT" w:eastAsia="de-CH"/>
        </w:rPr>
      </w:pPr>
    </w:p>
    <w:p w14:paraId="734A08A3" w14:textId="77777777" w:rsidR="00B16B11" w:rsidRPr="00941BE3" w:rsidRDefault="00B16B11" w:rsidP="00B16B11">
      <w:pPr>
        <w:pStyle w:val="Empfngeradresse"/>
        <w:rPr>
          <w:rFonts w:eastAsia="Times New Roman" w:cs="Times New Roman"/>
          <w:noProof/>
          <w:sz w:val="22"/>
          <w:lang w:val="it-IT" w:eastAsia="de-CH"/>
        </w:rPr>
      </w:pPr>
    </w:p>
    <w:p w14:paraId="7A3A40A9" w14:textId="778E1B8F" w:rsidR="00B16B11" w:rsidRPr="00941BE3" w:rsidRDefault="00B16B11" w:rsidP="005544C5">
      <w:pPr>
        <w:pStyle w:val="Blocksatz"/>
        <w:rPr>
          <w:lang w:val="it-IT"/>
        </w:rPr>
      </w:pPr>
      <w:r w:rsidRPr="00941BE3">
        <w:rPr>
          <w:lang w:val="it-IT"/>
        </w:rPr>
        <w:t xml:space="preserve">Il </w:t>
      </w:r>
      <w:r w:rsidR="00913B14" w:rsidRPr="00913B14">
        <w:rPr>
          <w:lang w:val="it-IT"/>
        </w:rPr>
        <w:t>Consiglio di fondazione</w:t>
      </w:r>
      <w:r w:rsidR="00913B14" w:rsidRPr="00913B14">
        <w:rPr>
          <w:lang w:val="it-IT"/>
        </w:rPr>
        <w:t xml:space="preserve"> </w:t>
      </w:r>
      <w:r w:rsidRPr="00913B14">
        <w:rPr>
          <w:lang w:val="it-IT"/>
        </w:rPr>
        <w:t>conferma</w:t>
      </w:r>
      <w:r w:rsidRPr="00941BE3">
        <w:rPr>
          <w:lang w:val="it-IT"/>
        </w:rPr>
        <w:t xml:space="preserve"> che</w:t>
      </w:r>
    </w:p>
    <w:p w14:paraId="27CF7F85" w14:textId="41F546C4" w:rsidR="00B16B11" w:rsidRPr="00941BE3" w:rsidRDefault="00B16B11" w:rsidP="005544C5">
      <w:pPr>
        <w:pStyle w:val="Aufzhlung1"/>
        <w:rPr>
          <w:lang w:val="it-IT"/>
        </w:rPr>
      </w:pPr>
      <w:r w:rsidRPr="00941BE3">
        <w:rPr>
          <w:lang w:val="it-IT"/>
        </w:rPr>
        <w:t xml:space="preserve">tutte le </w:t>
      </w:r>
      <w:r w:rsidR="00C357DD" w:rsidRPr="00941BE3">
        <w:rPr>
          <w:lang w:val="it-IT"/>
        </w:rPr>
        <w:t>registrazioni contabili obbligatorie</w:t>
      </w:r>
      <w:r w:rsidRPr="00941BE3">
        <w:rPr>
          <w:lang w:val="it-IT"/>
        </w:rPr>
        <w:t xml:space="preserve"> e le circostanze </w:t>
      </w:r>
      <w:r w:rsidR="002F710A">
        <w:rPr>
          <w:lang w:val="it-IT"/>
        </w:rPr>
        <w:t>sono</w:t>
      </w:r>
      <w:r w:rsidR="002F710A" w:rsidRPr="00941BE3">
        <w:rPr>
          <w:lang w:val="it-IT"/>
        </w:rPr>
        <w:t xml:space="preserve"> </w:t>
      </w:r>
      <w:r w:rsidRPr="00941BE3">
        <w:rPr>
          <w:lang w:val="it-IT"/>
        </w:rPr>
        <w:t>state registrate in modo completo, veritiero e sistematico,</w:t>
      </w:r>
    </w:p>
    <w:p w14:paraId="5E5BC8FD" w14:textId="00891874" w:rsidR="00B16B11" w:rsidRPr="00941BE3" w:rsidRDefault="00B16B11" w:rsidP="005544C5">
      <w:pPr>
        <w:pStyle w:val="Aufzhlung1"/>
        <w:rPr>
          <w:lang w:val="it-IT"/>
        </w:rPr>
      </w:pPr>
      <w:r w:rsidRPr="00941BE3">
        <w:rPr>
          <w:lang w:val="it-IT"/>
        </w:rPr>
        <w:t xml:space="preserve">tutte le attività e passività soggette a obbligo di bilancio </w:t>
      </w:r>
      <w:r w:rsidR="002F710A">
        <w:rPr>
          <w:lang w:val="it-IT"/>
        </w:rPr>
        <w:t>sono</w:t>
      </w:r>
      <w:r w:rsidRPr="00941BE3">
        <w:rPr>
          <w:lang w:val="it-IT"/>
        </w:rPr>
        <w:t xml:space="preserve"> state prese in considerazione,</w:t>
      </w:r>
    </w:p>
    <w:p w14:paraId="023A6A2E" w14:textId="2B03BDB1" w:rsidR="00B16B11" w:rsidRPr="00941BE3" w:rsidRDefault="00B16B11" w:rsidP="005544C5">
      <w:pPr>
        <w:pStyle w:val="Aufzhlung1"/>
        <w:rPr>
          <w:lang w:val="it-IT"/>
        </w:rPr>
      </w:pPr>
      <w:r w:rsidRPr="00941BE3">
        <w:rPr>
          <w:lang w:val="it-IT"/>
        </w:rPr>
        <w:t>le disposizioni dell'atto costitutivo e del regolamento sono state rispettate,</w:t>
      </w:r>
    </w:p>
    <w:p w14:paraId="16081924" w14:textId="2C69970D" w:rsidR="00B16B11" w:rsidRPr="00941BE3" w:rsidRDefault="00B16B11" w:rsidP="005544C5">
      <w:pPr>
        <w:pStyle w:val="Aufzhlung1"/>
        <w:rPr>
          <w:lang w:val="it-IT"/>
        </w:rPr>
      </w:pPr>
      <w:r w:rsidRPr="00941BE3">
        <w:rPr>
          <w:lang w:val="it-IT"/>
        </w:rPr>
        <w:t xml:space="preserve">il patrimonio della fondazione </w:t>
      </w:r>
      <w:proofErr w:type="spellStart"/>
      <w:r w:rsidR="00C357DD" w:rsidRPr="00941BE3">
        <w:rPr>
          <w:lang w:val="it-IT"/>
        </w:rPr>
        <w:t>é</w:t>
      </w:r>
      <w:proofErr w:type="spellEnd"/>
      <w:r w:rsidRPr="00941BE3">
        <w:rPr>
          <w:lang w:val="it-IT"/>
        </w:rPr>
        <w:t xml:space="preserve"> stato utilizzato in conformità al suo scopo,</w:t>
      </w:r>
    </w:p>
    <w:p w14:paraId="4FB936EC" w14:textId="0067F320" w:rsidR="00B16B11" w:rsidRPr="00941BE3" w:rsidRDefault="00B16B11" w:rsidP="005544C5">
      <w:pPr>
        <w:pStyle w:val="Aufzhlung1"/>
        <w:rPr>
          <w:lang w:val="it-IT"/>
        </w:rPr>
      </w:pPr>
      <w:r w:rsidRPr="00941BE3">
        <w:rPr>
          <w:lang w:val="it-IT"/>
        </w:rPr>
        <w:t xml:space="preserve">la </w:t>
      </w:r>
      <w:r w:rsidR="00913B14">
        <w:rPr>
          <w:lang w:val="it-IT"/>
        </w:rPr>
        <w:t>f</w:t>
      </w:r>
      <w:r w:rsidRPr="00941BE3">
        <w:rPr>
          <w:lang w:val="it-IT"/>
        </w:rPr>
        <w:t>ondazione non sollecita pubblicamente donazioni o altre elargizioni,</w:t>
      </w:r>
    </w:p>
    <w:p w14:paraId="0F7CD919" w14:textId="540C3A77" w:rsidR="00B16B11" w:rsidRPr="00941BE3" w:rsidRDefault="00B16B11" w:rsidP="005544C5">
      <w:pPr>
        <w:pStyle w:val="Aufzhlung1"/>
        <w:rPr>
          <w:lang w:val="it-IT"/>
        </w:rPr>
      </w:pPr>
      <w:r w:rsidRPr="00941BE3">
        <w:rPr>
          <w:lang w:val="it-IT"/>
        </w:rPr>
        <w:t xml:space="preserve">le disposizioni relative alla tenuta e alla conservazione dei libri contabili </w:t>
      </w:r>
      <w:r w:rsidR="002F710A">
        <w:rPr>
          <w:lang w:val="it-IT"/>
        </w:rPr>
        <w:t>sono</w:t>
      </w:r>
      <w:r w:rsidR="002F710A" w:rsidRPr="00941BE3">
        <w:rPr>
          <w:lang w:val="it-IT"/>
        </w:rPr>
        <w:t xml:space="preserve"> </w:t>
      </w:r>
      <w:r w:rsidRPr="00941BE3">
        <w:rPr>
          <w:lang w:val="it-IT"/>
        </w:rPr>
        <w:t>rispettate</w:t>
      </w:r>
      <w:r w:rsidR="00BE515D">
        <w:rPr>
          <w:lang w:val="it-IT"/>
        </w:rPr>
        <w:t>.</w:t>
      </w:r>
    </w:p>
    <w:p w14:paraId="43A153FF" w14:textId="77777777" w:rsidR="00B16B11" w:rsidRPr="00941BE3" w:rsidRDefault="00B16B11" w:rsidP="00B16B11">
      <w:pPr>
        <w:pStyle w:val="TextAllgemein"/>
        <w:rPr>
          <w:sz w:val="22"/>
          <w:lang w:val="it-IT"/>
        </w:rPr>
      </w:pPr>
    </w:p>
    <w:p w14:paraId="1F203528" w14:textId="3CD87824" w:rsidR="00B16B11" w:rsidRPr="00941BE3" w:rsidRDefault="00B16B11" w:rsidP="00B16B11">
      <w:pPr>
        <w:pStyle w:val="TextAllgemein"/>
        <w:rPr>
          <w:sz w:val="22"/>
          <w:lang w:val="it-IT" w:eastAsia="de-CH"/>
        </w:rPr>
      </w:pPr>
    </w:p>
    <w:p w14:paraId="31A3F901" w14:textId="0FC9D0BB" w:rsidR="00B16B11" w:rsidRPr="00941BE3" w:rsidRDefault="00034631" w:rsidP="00B16B11">
      <w:pPr>
        <w:pStyle w:val="Blocksatz"/>
        <w:rPr>
          <w:lang w:val="it-IT" w:eastAsia="de-CH"/>
        </w:rPr>
      </w:pPr>
      <w:r w:rsidRPr="00941BE3">
        <w:rPr>
          <w:lang w:val="it-IT" w:eastAsia="de-CH"/>
        </w:rPr>
        <w:fldChar w:fldCharType="begin">
          <w:ffData>
            <w:name w:val="Text9"/>
            <w:enabled/>
            <w:calcOnExit w:val="0"/>
            <w:textInput>
              <w:default w:val="[Luogo]"/>
            </w:textInput>
          </w:ffData>
        </w:fldChar>
      </w:r>
      <w:bookmarkStart w:id="2" w:name="Text9"/>
      <w:r w:rsidRPr="00941BE3">
        <w:rPr>
          <w:lang w:val="it-IT" w:eastAsia="de-CH"/>
        </w:rPr>
        <w:instrText xml:space="preserve"> FORMTEXT </w:instrText>
      </w:r>
      <w:r w:rsidRPr="00941BE3">
        <w:rPr>
          <w:lang w:val="it-IT" w:eastAsia="de-CH"/>
        </w:rPr>
      </w:r>
      <w:r w:rsidRPr="00941BE3">
        <w:rPr>
          <w:lang w:val="it-IT" w:eastAsia="de-CH"/>
        </w:rPr>
        <w:fldChar w:fldCharType="separate"/>
      </w:r>
      <w:r w:rsidRPr="00941BE3">
        <w:rPr>
          <w:noProof/>
          <w:lang w:val="it-IT" w:eastAsia="de-CH"/>
        </w:rPr>
        <w:t>[Luogo]</w:t>
      </w:r>
      <w:r w:rsidRPr="00941BE3">
        <w:rPr>
          <w:lang w:val="it-IT" w:eastAsia="de-CH"/>
        </w:rPr>
        <w:fldChar w:fldCharType="end"/>
      </w:r>
      <w:bookmarkEnd w:id="2"/>
      <w:r w:rsidR="00B16B11" w:rsidRPr="00941BE3">
        <w:rPr>
          <w:lang w:val="it-IT" w:eastAsia="de-CH"/>
        </w:rPr>
        <w:t xml:space="preserve">, </w:t>
      </w:r>
      <w:r w:rsidR="00A460EA">
        <w:rPr>
          <w:lang w:val="it-IT" w:eastAsia="de-CH"/>
        </w:rPr>
        <w:fldChar w:fldCharType="begin">
          <w:ffData>
            <w:name w:val="Text10"/>
            <w:enabled/>
            <w:calcOnExit w:val="0"/>
            <w:textInput>
              <w:default w:val="[Data]"/>
            </w:textInput>
          </w:ffData>
        </w:fldChar>
      </w:r>
      <w:bookmarkStart w:id="3" w:name="Text10"/>
      <w:r w:rsidR="00A460EA">
        <w:rPr>
          <w:lang w:val="it-IT" w:eastAsia="de-CH"/>
        </w:rPr>
        <w:instrText xml:space="preserve"> FORMTEXT </w:instrText>
      </w:r>
      <w:r w:rsidR="00A460EA">
        <w:rPr>
          <w:lang w:val="it-IT" w:eastAsia="de-CH"/>
        </w:rPr>
      </w:r>
      <w:r w:rsidR="00A460EA">
        <w:rPr>
          <w:lang w:val="it-IT" w:eastAsia="de-CH"/>
        </w:rPr>
        <w:fldChar w:fldCharType="separate"/>
      </w:r>
      <w:r w:rsidR="00A460EA">
        <w:rPr>
          <w:noProof/>
          <w:lang w:val="it-IT" w:eastAsia="de-CH"/>
        </w:rPr>
        <w:t>[Data]</w:t>
      </w:r>
      <w:r w:rsidR="00A460EA">
        <w:rPr>
          <w:lang w:val="it-IT" w:eastAsia="de-CH"/>
        </w:rPr>
        <w:fldChar w:fldCharType="end"/>
      </w:r>
      <w:bookmarkEnd w:id="3"/>
    </w:p>
    <w:p w14:paraId="7A945B0D" w14:textId="77777777" w:rsidR="00B16B11" w:rsidRPr="00941BE3" w:rsidRDefault="00B16B11" w:rsidP="00B16B11">
      <w:pPr>
        <w:pStyle w:val="Blocksatz"/>
        <w:rPr>
          <w:lang w:val="it-IT"/>
        </w:rPr>
      </w:pPr>
    </w:p>
    <w:p w14:paraId="2FA00EE4" w14:textId="7F3F3670" w:rsidR="00B16B11" w:rsidRPr="00941BE3" w:rsidRDefault="00B16B11" w:rsidP="00034631">
      <w:pPr>
        <w:pStyle w:val="Blocksatz"/>
        <w:rPr>
          <w:lang w:val="it-IT"/>
        </w:rPr>
      </w:pPr>
      <w:r w:rsidRPr="00941BE3">
        <w:rPr>
          <w:lang w:val="it-IT"/>
        </w:rPr>
        <w:t xml:space="preserve">Firma </w:t>
      </w:r>
      <w:r w:rsidR="00C357DD" w:rsidRPr="00941BE3">
        <w:rPr>
          <w:lang w:val="it-IT"/>
        </w:rPr>
        <w:t>legalmente valida</w:t>
      </w:r>
      <w:r w:rsidRPr="00941BE3">
        <w:rPr>
          <w:lang w:val="it-IT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4631" w:rsidRPr="00941BE3" w14:paraId="4CABF3BB" w14:textId="77777777" w:rsidTr="00A608C0">
        <w:tc>
          <w:tcPr>
            <w:tcW w:w="4531" w:type="dxa"/>
          </w:tcPr>
          <w:p w14:paraId="2050A76D" w14:textId="1E9D2F66" w:rsidR="00034631" w:rsidRPr="00941BE3" w:rsidRDefault="00913B14" w:rsidP="00A608C0">
            <w:pPr>
              <w:pStyle w:val="Blocksatz"/>
              <w:rPr>
                <w:lang w:val="it-IT"/>
              </w:rPr>
            </w:pPr>
            <w:sdt>
              <w:sdtPr>
                <w:rPr>
                  <w:rFonts w:eastAsia="Arial" w:cstheme="minorHAnsi"/>
                  <w:noProof/>
                  <w:color w:val="000000"/>
                </w:rPr>
                <w:id w:val="-2128604302"/>
                <w:picture/>
              </w:sdtPr>
              <w:sdtEndPr/>
              <w:sdtContent>
                <w:r w:rsidR="004E3F1C" w:rsidRPr="004E3F1C">
                  <w:rPr>
                    <w:rFonts w:eastAsia="Arial" w:cstheme="minorHAnsi"/>
                    <w:noProof/>
                    <w:color w:val="000000"/>
                  </w:rPr>
                  <w:drawing>
                    <wp:inline distT="0" distB="0" distL="0" distR="0" wp14:anchorId="0F301168" wp14:editId="421882D8">
                      <wp:extent cx="1903095" cy="637954"/>
                      <wp:effectExtent l="0" t="0" r="1905" b="0"/>
                      <wp:docPr id="18" name="Bild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4549" cy="645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1" w:type="dxa"/>
          </w:tcPr>
          <w:p w14:paraId="5133D62A" w14:textId="56D8EE48" w:rsidR="00034631" w:rsidRPr="00941BE3" w:rsidRDefault="004E3F1C" w:rsidP="00A608C0">
            <w:pPr>
              <w:pStyle w:val="Blocksatz"/>
              <w:rPr>
                <w:lang w:val="it-IT"/>
              </w:rPr>
            </w:pPr>
            <w:r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5B3A3412" wp14:editId="62EC704D">
                  <wp:extent cx="1903095" cy="637954"/>
                  <wp:effectExtent l="0" t="0" r="1905" b="0"/>
                  <wp:docPr id="901817659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631" w:rsidRPr="00913B14" w14:paraId="54BCC02D" w14:textId="77777777" w:rsidTr="00A608C0">
        <w:tc>
          <w:tcPr>
            <w:tcW w:w="4531" w:type="dxa"/>
          </w:tcPr>
          <w:p w14:paraId="7BB22B0A" w14:textId="5367E668" w:rsidR="00034631" w:rsidRPr="00941BE3" w:rsidRDefault="00034631" w:rsidP="00A608C0">
            <w:pPr>
              <w:pStyle w:val="Blocksatz"/>
              <w:rPr>
                <w:lang w:val="it-IT"/>
              </w:rPr>
            </w:pPr>
            <w:r w:rsidRPr="00941BE3">
              <w:rPr>
                <w:lang w:val="it-IT" w:eastAsia="de-CH"/>
              </w:rPr>
              <w:t>Firma</w:t>
            </w:r>
            <w:r w:rsidR="00461B3F">
              <w:rPr>
                <w:lang w:val="it-IT" w:eastAsia="de-CH"/>
              </w:rPr>
              <w:br/>
            </w:r>
            <w:r w:rsidR="00461B3F" w:rsidRPr="00941BE3">
              <w:rPr>
                <w:lang w:val="it-IT" w:eastAsia="de-CH"/>
              </w:rPr>
              <w:t>Presidente del Consiglio di fondazione</w:t>
            </w:r>
          </w:p>
        </w:tc>
        <w:tc>
          <w:tcPr>
            <w:tcW w:w="4531" w:type="dxa"/>
          </w:tcPr>
          <w:p w14:paraId="7D2A243A" w14:textId="0FAC7A62" w:rsidR="00461B3F" w:rsidRPr="00461B3F" w:rsidRDefault="00034631" w:rsidP="00A608C0">
            <w:pPr>
              <w:pStyle w:val="Blocksatz"/>
              <w:rPr>
                <w:lang w:val="it-IT" w:eastAsia="de-CH"/>
              </w:rPr>
            </w:pPr>
            <w:r w:rsidRPr="00941BE3">
              <w:rPr>
                <w:lang w:val="it-IT" w:eastAsia="de-CH"/>
              </w:rPr>
              <w:t>Firma</w:t>
            </w:r>
            <w:r w:rsidR="00461B3F" w:rsidRPr="00461B3F">
              <w:rPr>
                <w:lang w:val="it-IT"/>
              </w:rPr>
              <w:br/>
            </w:r>
            <w:r w:rsidR="00461B3F" w:rsidRPr="00941BE3">
              <w:rPr>
                <w:lang w:val="it-IT" w:eastAsia="de-CH"/>
              </w:rPr>
              <w:t>Responsabile interno della contabilità o altro membro del Consiglio di fondazione</w:t>
            </w:r>
          </w:p>
        </w:tc>
      </w:tr>
    </w:tbl>
    <w:p w14:paraId="300188A1" w14:textId="77777777" w:rsidR="00461B3F" w:rsidRDefault="00461B3F" w:rsidP="00B16B11">
      <w:pPr>
        <w:rPr>
          <w:lang w:val="it-IT"/>
        </w:rPr>
      </w:pPr>
    </w:p>
    <w:p w14:paraId="51D87E47" w14:textId="77777777" w:rsidR="00CE074F" w:rsidRDefault="00CE074F" w:rsidP="00B16B11">
      <w:pPr>
        <w:rPr>
          <w:lang w:val="it-IT"/>
        </w:rPr>
      </w:pPr>
    </w:p>
    <w:sectPr w:rsidR="00CE074F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36F3" w14:textId="77777777" w:rsidR="00B16B11" w:rsidRDefault="00B16B11" w:rsidP="00F91D37">
      <w:pPr>
        <w:spacing w:line="240" w:lineRule="auto"/>
      </w:pPr>
      <w:r>
        <w:separator/>
      </w:r>
    </w:p>
  </w:endnote>
  <w:endnote w:type="continuationSeparator" w:id="0">
    <w:p w14:paraId="05A274CF" w14:textId="77777777" w:rsidR="00B16B11" w:rsidRDefault="00B16B1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A484" w14:textId="77777777" w:rsidR="00D909B2" w:rsidRPr="00C357DD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  <w:lang w:val="it-IT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69380BE3" wp14:editId="262CF7D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F90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 xml:space="preserve">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/13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80BE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8E2F903" w14:textId="77777777" w:rsidR="00D909B2" w:rsidRPr="005C6148" w:rsidRDefault="00D909B2" w:rsidP="00D909B2">
                    <w:pPr>
                      <w:pStyle w:val="Seitenzahlen"/>
                    </w:pPr>
                    <w:r>
                      <w:t>Pagina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 xml:space="preserve"> </w:t>
                    </w:r>
                    <w:fldSimple w:instr=" NUMPAGES  \* Arabic  \* MERGEFORMAT ">
                      <w:r>
                        <w:rPr>
                          <w:noProof/>
                        </w:rPr>
                        <w:t>/13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C357DD">
      <w:rPr>
        <w:b/>
        <w:szCs w:val="14"/>
        <w:lang w:val="it-IT"/>
      </w:rPr>
      <w:tab/>
    </w:r>
    <w:r w:rsidRPr="00606601">
      <w:rPr>
        <w:b/>
        <w:bCs/>
        <w:szCs w:val="14"/>
        <w:lang w:val="it-CH"/>
      </w:rPr>
      <w:t>AT</w:t>
    </w:r>
    <w:r w:rsidRPr="00C357DD">
      <w:rPr>
        <w:b/>
        <w:szCs w:val="14"/>
        <w:lang w:val="it-IT"/>
      </w:rPr>
      <w:t xml:space="preserve">IOZ </w:t>
    </w:r>
    <w:r w:rsidRPr="00C357DD">
      <w:rPr>
        <w:szCs w:val="14"/>
        <w:lang w:val="it-IT"/>
      </w:rPr>
      <w:t xml:space="preserve">| </w:t>
    </w:r>
    <w:r w:rsidRPr="00606601">
      <w:rPr>
        <w:szCs w:val="14"/>
        <w:lang w:val="it-CH"/>
      </w:rPr>
      <w:t>Vigilanza sulle fondazioni e LPP Ticino, Svizzera orientale e Zurigo</w:t>
    </w:r>
  </w:p>
  <w:p w14:paraId="7A414214" w14:textId="77777777" w:rsidR="00D909B2" w:rsidRPr="00C357DD" w:rsidRDefault="00D909B2" w:rsidP="00D909B2">
    <w:pPr>
      <w:pStyle w:val="Fuzeile"/>
      <w:tabs>
        <w:tab w:val="left" w:pos="0"/>
      </w:tabs>
      <w:ind w:left="-284"/>
      <w:rPr>
        <w:szCs w:val="14"/>
        <w:lang w:val="it-IT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262C5D3A" wp14:editId="0F01526A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40C365E7" wp14:editId="23292E0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F3595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 xml:space="preserve">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/13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365E7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78DF3595" w14:textId="77777777" w:rsidR="00D909B2" w:rsidRPr="005C6148" w:rsidRDefault="00D909B2" w:rsidP="00D909B2">
                    <w:pPr>
                      <w:pStyle w:val="Seitenzahlen"/>
                    </w:pPr>
                    <w:r>
                      <w:t>Pagina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 xml:space="preserve"> </w:t>
                    </w:r>
                    <w:fldSimple w:instr=" NUMPAGES  \* Arabic  \* MERGEFORMAT ">
                      <w:r>
                        <w:rPr>
                          <w:noProof/>
                        </w:rPr>
                        <w:t>/13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C357DD">
      <w:rPr>
        <w:b/>
        <w:szCs w:val="14"/>
        <w:lang w:val="it-IT"/>
      </w:rPr>
      <w:tab/>
      <w:t xml:space="preserve">ATIOZ </w:t>
    </w:r>
    <w:r w:rsidRPr="00C357DD">
      <w:rPr>
        <w:szCs w:val="14"/>
        <w:lang w:val="it-IT"/>
      </w:rPr>
      <w:t xml:space="preserve">| Vigilanza sulle fondazioni e LPP Ticino, Svizzera orientale e Zurigo | </w:t>
    </w:r>
    <w:proofErr w:type="spellStart"/>
    <w:r w:rsidRPr="00C357DD">
      <w:rPr>
        <w:szCs w:val="14"/>
        <w:lang w:val="it-IT"/>
      </w:rPr>
      <w:t>Stampfenbachstrasse</w:t>
    </w:r>
    <w:proofErr w:type="spellEnd"/>
    <w:r w:rsidRPr="00C357DD">
      <w:rPr>
        <w:szCs w:val="14"/>
        <w:lang w:val="it-IT"/>
      </w:rPr>
      <w:t xml:space="preserve"> 63 | Casella postale | 8090 Zurigo | </w:t>
    </w:r>
    <w:r w:rsidRPr="00C357DD">
      <w:rPr>
        <w:lang w:val="it-IT"/>
      </w:rPr>
      <w:t xml:space="preserve">T 058 331 25 00 </w:t>
    </w:r>
    <w:r w:rsidRPr="00C357DD">
      <w:rPr>
        <w:szCs w:val="14"/>
        <w:lang w:val="it-IT"/>
      </w:rPr>
      <w:t>| atioz.ch</w:t>
    </w:r>
  </w:p>
  <w:p w14:paraId="3490E936" w14:textId="77777777" w:rsidR="00D909B2" w:rsidRPr="00C357DD" w:rsidRDefault="00D909B2" w:rsidP="00D909B2">
    <w:pPr>
      <w:pStyle w:val="Fuzeile"/>
      <w:tabs>
        <w:tab w:val="left" w:pos="0"/>
      </w:tabs>
      <w:ind w:left="-284"/>
      <w:rPr>
        <w:szCs w:val="14"/>
        <w:lang w:val="it-IT"/>
      </w:rPr>
    </w:pPr>
    <w:r w:rsidRPr="006055F8">
      <w:rPr>
        <w:noProof/>
      </w:rPr>
      <w:drawing>
        <wp:inline distT="0" distB="0" distL="0" distR="0" wp14:anchorId="7DD6A318" wp14:editId="2E3BBB8B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57DD">
      <w:rPr>
        <w:b/>
        <w:bCs/>
        <w:szCs w:val="14"/>
        <w:lang w:val="it-IT"/>
      </w:rPr>
      <w:tab/>
      <w:t xml:space="preserve">Zurigo </w:t>
    </w:r>
    <w:r w:rsidRPr="00C357DD">
      <w:rPr>
        <w:szCs w:val="14"/>
        <w:lang w:val="it-IT"/>
      </w:rPr>
      <w:t xml:space="preserve">| </w:t>
    </w:r>
    <w:proofErr w:type="spellStart"/>
    <w:r w:rsidRPr="00C357DD">
      <w:rPr>
        <w:szCs w:val="14"/>
        <w:lang w:val="it-IT"/>
      </w:rPr>
      <w:t>Stampfenbachstrasse</w:t>
    </w:r>
    <w:proofErr w:type="spellEnd"/>
    <w:r w:rsidRPr="00C357DD">
      <w:rPr>
        <w:szCs w:val="14"/>
        <w:lang w:val="it-IT"/>
      </w:rPr>
      <w:t xml:space="preserve"> 63 | 8006 Zurigo | </w:t>
    </w:r>
    <w:r w:rsidRPr="00C357DD">
      <w:rPr>
        <w:b/>
        <w:bCs/>
        <w:szCs w:val="14"/>
        <w:lang w:val="it-IT"/>
      </w:rPr>
      <w:t xml:space="preserve">San Gallo </w:t>
    </w:r>
    <w:r w:rsidRPr="00C357DD">
      <w:rPr>
        <w:szCs w:val="14"/>
        <w:lang w:val="it-IT"/>
      </w:rPr>
      <w:t xml:space="preserve">| </w:t>
    </w:r>
    <w:proofErr w:type="spellStart"/>
    <w:r w:rsidRPr="00C357DD">
      <w:rPr>
        <w:szCs w:val="14"/>
        <w:lang w:val="it-IT"/>
      </w:rPr>
      <w:t>Poststrasse</w:t>
    </w:r>
    <w:proofErr w:type="spellEnd"/>
    <w:r w:rsidRPr="00C357DD">
      <w:rPr>
        <w:szCs w:val="14"/>
        <w:lang w:val="it-IT"/>
      </w:rPr>
      <w:t xml:space="preserve"> 28 | 9000 San Gallo | </w:t>
    </w:r>
    <w:r w:rsidRPr="00C357DD">
      <w:rPr>
        <w:b/>
        <w:bCs/>
        <w:szCs w:val="14"/>
        <w:lang w:val="it-IT"/>
      </w:rPr>
      <w:t xml:space="preserve">Locarno </w:t>
    </w:r>
    <w:r w:rsidRPr="00C357DD">
      <w:rPr>
        <w:szCs w:val="14"/>
        <w:lang w:val="it-IT"/>
      </w:rPr>
      <w:t>| Via Bernardino Luini 12a | 6600 Locarno</w:t>
    </w:r>
  </w:p>
  <w:p w14:paraId="364F7E7B" w14:textId="77777777" w:rsidR="00872FF7" w:rsidRPr="00C357DD" w:rsidRDefault="00872FF7" w:rsidP="00D909B2">
    <w:pPr>
      <w:pStyle w:val="Fuzeile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2CE7" w14:textId="77777777" w:rsidR="00D909B2" w:rsidRPr="00287943" w:rsidRDefault="00D909B2" w:rsidP="00287943">
    <w:pPr>
      <w:pStyle w:val="Fuzeile"/>
      <w:tabs>
        <w:tab w:val="left" w:pos="0"/>
      </w:tabs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AF11" w14:textId="77777777" w:rsidR="00B16B11" w:rsidRDefault="00B16B11" w:rsidP="00EE6673">
      <w:pPr>
        <w:pStyle w:val="Fussnotentrennlinie"/>
      </w:pPr>
    </w:p>
  </w:footnote>
  <w:footnote w:type="continuationSeparator" w:id="0">
    <w:p w14:paraId="49D75E76" w14:textId="77777777" w:rsidR="00B16B11" w:rsidRDefault="00B16B1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41CC" w14:textId="77777777" w:rsidR="006538AD" w:rsidRDefault="006538AD">
    <w:pPr>
      <w:pStyle w:val="Kopfzeile"/>
    </w:pPr>
  </w:p>
  <w:p w14:paraId="35DD1563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9B95" w14:textId="77777777" w:rsidR="00287943" w:rsidRDefault="00287943" w:rsidP="00287943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92031" behindDoc="0" locked="1" layoutInCell="1" allowOverlap="1" wp14:anchorId="00AABB0A" wp14:editId="30D621E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1642008363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1539" cy="1224000"/>
                        <a:chOff x="2461" y="0"/>
                        <a:chExt cx="3111500" cy="1225278"/>
                      </a:xfrm>
                    </wpg:grpSpPr>
                    <pic:pic xmlns:pic="http://schemas.openxmlformats.org/drawingml/2006/picture">
                      <pic:nvPicPr>
                        <pic:cNvPr id="1847087281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2461" y="653143"/>
                          <a:ext cx="2763042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1787618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188946" id="Logo-Gruppe (WR)" o:spid="_x0000_s1026" style="position:absolute;margin-left:194pt;margin-top:0;width:245.2pt;height:96.4pt;z-index:251692031;mso-position-horizontal:right;mso-position-horizontal-relative:page;mso-position-vertical:top;mso-position-vertical-relative:page;mso-width-relative:margin;mso-height-relative:margin" coordorigin="24" coordsize="31115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left:24;top:6531;width:2763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  <w:p w14:paraId="3DD071CE" w14:textId="77777777" w:rsidR="00287943" w:rsidRPr="006538AD" w:rsidRDefault="00287943" w:rsidP="00287943">
    <w:pPr>
      <w:pStyle w:val="Kopfzeile"/>
      <w:rPr>
        <w:color w:val="FFFFFF" w:themeColor="background1"/>
      </w:rPr>
    </w:pPr>
  </w:p>
  <w:p w14:paraId="725152FF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Vorlagenbauer Icon 32x32"/>
      </v:shape>
    </w:pict>
  </w:numPicBullet>
  <w:numPicBullet w:numPicBulletId="1">
    <w:pict>
      <v:shape id="_x0000_i1027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028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11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4631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57190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0B8A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870"/>
    <w:rsid w:val="0017204E"/>
    <w:rsid w:val="001735E7"/>
    <w:rsid w:val="0018167E"/>
    <w:rsid w:val="00190A84"/>
    <w:rsid w:val="00192AB4"/>
    <w:rsid w:val="001A2E39"/>
    <w:rsid w:val="001A3606"/>
    <w:rsid w:val="001A43BD"/>
    <w:rsid w:val="001B0A7F"/>
    <w:rsid w:val="001C4A15"/>
    <w:rsid w:val="001C7EA6"/>
    <w:rsid w:val="001E18FE"/>
    <w:rsid w:val="001E73F4"/>
    <w:rsid w:val="001F0CDF"/>
    <w:rsid w:val="001F4A7E"/>
    <w:rsid w:val="001F4B8C"/>
    <w:rsid w:val="001F4F9B"/>
    <w:rsid w:val="001F7FF5"/>
    <w:rsid w:val="00205C0F"/>
    <w:rsid w:val="00207ADD"/>
    <w:rsid w:val="00212DE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3732B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E43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87943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2F710A"/>
    <w:rsid w:val="0030245A"/>
    <w:rsid w:val="00302BB6"/>
    <w:rsid w:val="00303B73"/>
    <w:rsid w:val="00304C57"/>
    <w:rsid w:val="003065CA"/>
    <w:rsid w:val="00307A5B"/>
    <w:rsid w:val="0031013C"/>
    <w:rsid w:val="00312296"/>
    <w:rsid w:val="003122DB"/>
    <w:rsid w:val="00313B9E"/>
    <w:rsid w:val="00313D2C"/>
    <w:rsid w:val="00314C63"/>
    <w:rsid w:val="00317416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01B"/>
    <w:rsid w:val="0037747E"/>
    <w:rsid w:val="00377AFA"/>
    <w:rsid w:val="00381BA9"/>
    <w:rsid w:val="0039124E"/>
    <w:rsid w:val="00395A1F"/>
    <w:rsid w:val="003963C5"/>
    <w:rsid w:val="00396481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527E"/>
    <w:rsid w:val="003C6A6F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C08"/>
    <w:rsid w:val="0043314B"/>
    <w:rsid w:val="00444695"/>
    <w:rsid w:val="004511A3"/>
    <w:rsid w:val="00452D49"/>
    <w:rsid w:val="0045362B"/>
    <w:rsid w:val="00461B3F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B4363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3F1C"/>
    <w:rsid w:val="004E4BF0"/>
    <w:rsid w:val="004F22CB"/>
    <w:rsid w:val="004F3283"/>
    <w:rsid w:val="004F3596"/>
    <w:rsid w:val="00500294"/>
    <w:rsid w:val="005033A8"/>
    <w:rsid w:val="00503F20"/>
    <w:rsid w:val="005061E7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782"/>
    <w:rsid w:val="00546F11"/>
    <w:rsid w:val="00550787"/>
    <w:rsid w:val="005544C5"/>
    <w:rsid w:val="00554D4C"/>
    <w:rsid w:val="00554FB0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6AF1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7B57"/>
    <w:rsid w:val="00622481"/>
    <w:rsid w:val="00622FDC"/>
    <w:rsid w:val="00625020"/>
    <w:rsid w:val="00625148"/>
    <w:rsid w:val="006257D4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19EE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3931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3E4A"/>
    <w:rsid w:val="00774E70"/>
    <w:rsid w:val="0078181E"/>
    <w:rsid w:val="00783E8E"/>
    <w:rsid w:val="00784E2E"/>
    <w:rsid w:val="0078641A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C6C21"/>
    <w:rsid w:val="007D038B"/>
    <w:rsid w:val="007D2CFB"/>
    <w:rsid w:val="007E0460"/>
    <w:rsid w:val="007E0D10"/>
    <w:rsid w:val="007E1836"/>
    <w:rsid w:val="007E576D"/>
    <w:rsid w:val="007F2F7E"/>
    <w:rsid w:val="007F365A"/>
    <w:rsid w:val="00803044"/>
    <w:rsid w:val="00804AB5"/>
    <w:rsid w:val="008104C4"/>
    <w:rsid w:val="00812670"/>
    <w:rsid w:val="0081679A"/>
    <w:rsid w:val="00826551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F00A0"/>
    <w:rsid w:val="00912FFD"/>
    <w:rsid w:val="00913B14"/>
    <w:rsid w:val="009235A2"/>
    <w:rsid w:val="00923CE4"/>
    <w:rsid w:val="00932E80"/>
    <w:rsid w:val="0093619F"/>
    <w:rsid w:val="00936206"/>
    <w:rsid w:val="0094178B"/>
    <w:rsid w:val="00941BE3"/>
    <w:rsid w:val="00942135"/>
    <w:rsid w:val="009427E5"/>
    <w:rsid w:val="009454B7"/>
    <w:rsid w:val="009475B8"/>
    <w:rsid w:val="00947639"/>
    <w:rsid w:val="00952216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1412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330FE"/>
    <w:rsid w:val="00A34730"/>
    <w:rsid w:val="00A43EDD"/>
    <w:rsid w:val="00A45977"/>
    <w:rsid w:val="00A460EA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A7BBD"/>
    <w:rsid w:val="00AB077B"/>
    <w:rsid w:val="00AB3183"/>
    <w:rsid w:val="00AB483E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E7EC6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6B11"/>
    <w:rsid w:val="00B17AD0"/>
    <w:rsid w:val="00B2176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E1E62"/>
    <w:rsid w:val="00BE515D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257FA"/>
    <w:rsid w:val="00C30C28"/>
    <w:rsid w:val="00C32E40"/>
    <w:rsid w:val="00C357DD"/>
    <w:rsid w:val="00C360C0"/>
    <w:rsid w:val="00C36678"/>
    <w:rsid w:val="00C3674D"/>
    <w:rsid w:val="00C43EDE"/>
    <w:rsid w:val="00C45269"/>
    <w:rsid w:val="00C471D9"/>
    <w:rsid w:val="00C50F4E"/>
    <w:rsid w:val="00C51D2F"/>
    <w:rsid w:val="00C537F7"/>
    <w:rsid w:val="00C5563E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09E4"/>
    <w:rsid w:val="00CB2CE6"/>
    <w:rsid w:val="00CB7D16"/>
    <w:rsid w:val="00CC06EF"/>
    <w:rsid w:val="00CC61E7"/>
    <w:rsid w:val="00CC7179"/>
    <w:rsid w:val="00CD0374"/>
    <w:rsid w:val="00CD103A"/>
    <w:rsid w:val="00CD6768"/>
    <w:rsid w:val="00CD775B"/>
    <w:rsid w:val="00CE074F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5711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73D3"/>
    <w:rsid w:val="00DF7EDF"/>
    <w:rsid w:val="00E0011A"/>
    <w:rsid w:val="00E0170A"/>
    <w:rsid w:val="00E0213F"/>
    <w:rsid w:val="00E02496"/>
    <w:rsid w:val="00E12421"/>
    <w:rsid w:val="00E13147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32DA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EF64C5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73ADA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236B"/>
    <w:rsid w:val="00FC395D"/>
    <w:rsid w:val="00FC3D06"/>
    <w:rsid w:val="00FC4391"/>
    <w:rsid w:val="00FC7645"/>
    <w:rsid w:val="00FD4BB0"/>
    <w:rsid w:val="00FE1FB1"/>
    <w:rsid w:val="00FE2ED4"/>
    <w:rsid w:val="00FE509A"/>
    <w:rsid w:val="00FE7D09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."/>
  <w:listSeparator w:val=";"/>
  <w14:docId w14:val="23618299"/>
  <w15:docId w15:val="{628304E5-463F-4B2E-AD7B-1C7B854D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31013C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  <w:lang w:val="it-IT"/>
    </w:rPr>
  </w:style>
  <w:style w:type="character" w:customStyle="1" w:styleId="TitelZchn">
    <w:name w:val="Titel Zchn"/>
    <w:basedOn w:val="Absatz-Standardschriftart"/>
    <w:link w:val="Titel"/>
    <w:uiPriority w:val="11"/>
    <w:rsid w:val="0031013C"/>
    <w:rPr>
      <w:rFonts w:asciiTheme="majorHAnsi" w:eastAsiaTheme="majorEastAsia" w:hAnsiTheme="majorHAnsi" w:cstheme="majorBidi"/>
      <w:b/>
      <w:spacing w:val="3"/>
      <w:sz w:val="28"/>
      <w:szCs w:val="52"/>
      <w:lang w:val="it-IT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TextNormal">
    <w:name w:val="TextNormal"/>
    <w:basedOn w:val="Standard"/>
    <w:link w:val="TextNormalZchn"/>
    <w:qFormat/>
    <w:locked/>
    <w:rsid w:val="00B16B11"/>
    <w:pPr>
      <w:spacing w:line="240" w:lineRule="auto"/>
    </w:pPr>
    <w:rPr>
      <w:rFonts w:ascii="Arial" w:hAnsi="Arial"/>
      <w:spacing w:val="0"/>
      <w:sz w:val="18"/>
      <w:szCs w:val="22"/>
    </w:rPr>
  </w:style>
  <w:style w:type="paragraph" w:customStyle="1" w:styleId="Empfngeradresse">
    <w:name w:val="Empfängeradresse"/>
    <w:basedOn w:val="TextNormal"/>
    <w:link w:val="EmpfngeradresseZchn"/>
    <w:qFormat/>
    <w:locked/>
    <w:rsid w:val="00B16B11"/>
  </w:style>
  <w:style w:type="character" w:customStyle="1" w:styleId="TextNormalZchn">
    <w:name w:val="TextNormal Zchn"/>
    <w:basedOn w:val="Absatz-Standardschriftart"/>
    <w:link w:val="TextNormal"/>
    <w:rsid w:val="00B16B11"/>
    <w:rPr>
      <w:rFonts w:ascii="Arial" w:hAnsi="Arial"/>
      <w:sz w:val="18"/>
      <w:szCs w:val="22"/>
    </w:rPr>
  </w:style>
  <w:style w:type="character" w:customStyle="1" w:styleId="EmpfngeradresseZchn">
    <w:name w:val="Empfängeradresse Zchn"/>
    <w:basedOn w:val="TextNormalZchn"/>
    <w:link w:val="Empfngeradresse"/>
    <w:rsid w:val="00B16B11"/>
    <w:rPr>
      <w:rFonts w:ascii="Arial" w:hAnsi="Arial"/>
      <w:sz w:val="18"/>
      <w:szCs w:val="22"/>
    </w:rPr>
  </w:style>
  <w:style w:type="paragraph" w:customStyle="1" w:styleId="TextAllgemein">
    <w:name w:val="TextAllgemein"/>
    <w:basedOn w:val="Standard"/>
    <w:link w:val="TextAllgemeinZchn"/>
    <w:qFormat/>
    <w:locked/>
    <w:rsid w:val="00B16B11"/>
    <w:pPr>
      <w:spacing w:after="120" w:line="259" w:lineRule="auto"/>
    </w:pPr>
    <w:rPr>
      <w:rFonts w:ascii="Arial" w:hAnsi="Arial"/>
      <w:spacing w:val="0"/>
      <w:sz w:val="18"/>
      <w:szCs w:val="22"/>
    </w:rPr>
  </w:style>
  <w:style w:type="character" w:customStyle="1" w:styleId="TextAllgemeinZchn">
    <w:name w:val="TextAllgemein Zchn"/>
    <w:basedOn w:val="Absatz-Standardschriftart"/>
    <w:link w:val="TextAllgemein"/>
    <w:rsid w:val="00B16B11"/>
    <w:rPr>
      <w:rFonts w:ascii="Arial" w:hAnsi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3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cp:keywords>, docId:76989B2D0101F3FC20F6B3D23F8117AB</cp:keywords>
  <dc:description>erstellt durch Vorlagenbauer.ch</dc:description>
  <cp:lastModifiedBy>Lisette Schenk</cp:lastModifiedBy>
  <cp:revision>5</cp:revision>
  <dcterms:created xsi:type="dcterms:W3CDTF">2026-04-27T13:32:00Z</dcterms:created>
  <dcterms:modified xsi:type="dcterms:W3CDTF">2026-05-11T14:40:00Z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