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50CE" w14:textId="35C5A58D" w:rsidR="00BB6BAC" w:rsidRPr="005F5880" w:rsidRDefault="005F5880" w:rsidP="00D95E66">
      <w:pPr>
        <w:pStyle w:val="Titel"/>
        <w:rPr>
          <w:lang w:val="it-IT"/>
        </w:rPr>
      </w:pPr>
      <w:r w:rsidRPr="005F5880">
        <w:rPr>
          <w:lang w:val="it-IT"/>
        </w:rPr>
        <w:t xml:space="preserve">Pubblicazione </w:t>
      </w:r>
      <w:r w:rsidR="002D597F" w:rsidRPr="002D597F">
        <w:rPr>
          <w:lang w:val="it-IT"/>
        </w:rPr>
        <w:t>delle retribuzioni</w:t>
      </w:r>
      <w:r w:rsidRPr="005F5880">
        <w:rPr>
          <w:lang w:val="it-IT"/>
        </w:rPr>
        <w:t xml:space="preserve"> (art. 84b CC</w:t>
      </w:r>
      <w:r w:rsidR="00EC0C12" w:rsidRPr="005F5880">
        <w:rPr>
          <w:lang w:val="it-IT"/>
        </w:rPr>
        <w:t>)</w:t>
      </w:r>
    </w:p>
    <w:p w14:paraId="1D076D45" w14:textId="77777777" w:rsidR="00A43947" w:rsidRPr="00A43947" w:rsidRDefault="00A43947" w:rsidP="00A43947">
      <w:pPr>
        <w:pStyle w:val="Blocksatz"/>
        <w:rPr>
          <w:lang w:val="it-IT"/>
        </w:rPr>
      </w:pPr>
      <w:r w:rsidRPr="00A43947">
        <w:rPr>
          <w:lang w:val="it-IT"/>
        </w:rPr>
        <w:t>L'organo supremo della fondazione deve comunicare annualmente all'autorità di vigilanza, in forma separata, l'importo complessivo delle retribuzioni versate direttamente o indirettamente a sé stesso e all'eventuale direzione ai sensi dell'art. 734a cpv. 2 CO (art. 84b CC).</w:t>
      </w:r>
    </w:p>
    <w:p w14:paraId="19C46DAC" w14:textId="0E56FE7E" w:rsidR="007A7455" w:rsidRPr="00A43947" w:rsidRDefault="00A43947" w:rsidP="00A43947">
      <w:pPr>
        <w:pStyle w:val="Blocksatz"/>
        <w:rPr>
          <w:lang w:val="it-IT"/>
        </w:rPr>
      </w:pPr>
      <w:r w:rsidRPr="00A43947">
        <w:rPr>
          <w:lang w:val="it-IT"/>
        </w:rPr>
        <w:t xml:space="preserve">Per adempiere all'obbligo di </w:t>
      </w:r>
      <w:r w:rsidR="0012761B">
        <w:rPr>
          <w:lang w:val="it-IT"/>
        </w:rPr>
        <w:t>pubblicazione</w:t>
      </w:r>
      <w:r w:rsidRPr="00A43947">
        <w:rPr>
          <w:lang w:val="it-IT"/>
        </w:rPr>
        <w:t xml:space="preserve"> è possibile utilizzare il presente modulo e presentarlo </w:t>
      </w:r>
      <w:r w:rsidR="0012761B">
        <w:rPr>
          <w:lang w:val="it-IT"/>
        </w:rPr>
        <w:t>unitamente</w:t>
      </w:r>
      <w:r w:rsidRPr="00A43947">
        <w:rPr>
          <w:lang w:val="it-IT"/>
        </w:rPr>
        <w:t xml:space="preserve"> alla relazione annuale.</w:t>
      </w:r>
    </w:p>
    <w:p w14:paraId="7FB30D8E" w14:textId="00B6C709" w:rsidR="00EC0C12" w:rsidRPr="00D278D7" w:rsidRDefault="00D278D7" w:rsidP="00EC0C12">
      <w:pPr>
        <w:pStyle w:val="berschrift1nummeriert"/>
        <w:rPr>
          <w:lang w:val="it-IT"/>
        </w:rPr>
      </w:pPr>
      <w:r w:rsidRPr="00D278D7">
        <w:rPr>
          <w:lang w:val="it-IT"/>
        </w:rPr>
        <w:t>Informazioni sull'ente previdenziale / sulla fondazione</w:t>
      </w:r>
    </w:p>
    <w:tbl>
      <w:tblPr>
        <w:tblW w:w="499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4528"/>
        <w:gridCol w:w="4531"/>
      </w:tblGrid>
      <w:tr w:rsidR="00EC0C12" w:rsidRPr="00EF66E9" w14:paraId="623EFEA4" w14:textId="1E45814B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5B2FA1" w14:textId="02795623" w:rsidR="00EC0C12" w:rsidRPr="00EF66E9" w:rsidRDefault="00D278D7" w:rsidP="00EC0C12">
            <w:pPr>
              <w:tabs>
                <w:tab w:val="left" w:leader="underscore" w:pos="9356"/>
              </w:tabs>
            </w:pPr>
            <w:r>
              <w:t>Nome</w:t>
            </w:r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E650E4" w14:textId="588FECA7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EC0C12" w:rsidRPr="00EF66E9" w14:paraId="2DEFF542" w14:textId="5501FB9A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BBBA8A" w14:textId="33C0E028" w:rsidR="00EC0C12" w:rsidRPr="00EF66E9" w:rsidRDefault="00D278D7" w:rsidP="00EC0C12">
            <w:pPr>
              <w:tabs>
                <w:tab w:val="left" w:leader="underscore" w:pos="9356"/>
              </w:tabs>
            </w:pPr>
            <w:proofErr w:type="spellStart"/>
            <w:r>
              <w:t>Indirizzo</w:t>
            </w:r>
            <w:proofErr w:type="spellEnd"/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4F3578" w14:textId="2476AB58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EC0C12" w:rsidRPr="00EF66E9" w14:paraId="558617F4" w14:textId="46EF94EF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A0B67F" w14:textId="1445115F" w:rsidR="00EC0C12" w:rsidRPr="00EF66E9" w:rsidRDefault="00D278D7" w:rsidP="00EC0C12">
            <w:pPr>
              <w:tabs>
                <w:tab w:val="left" w:leader="underscore" w:pos="9356"/>
              </w:tabs>
            </w:pPr>
            <w:proofErr w:type="spellStart"/>
            <w:r>
              <w:t>Codice</w:t>
            </w:r>
            <w:proofErr w:type="spellEnd"/>
            <w:r>
              <w:t xml:space="preserve"> postale</w:t>
            </w:r>
            <w:r w:rsidR="00EC0C12">
              <w:t xml:space="preserve">, </w:t>
            </w:r>
            <w:proofErr w:type="spellStart"/>
            <w:r>
              <w:t>Città</w:t>
            </w:r>
            <w:proofErr w:type="spellEnd"/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A0A9CF" w14:textId="77981F4A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EC0C12" w:rsidRPr="00EF66E9" w14:paraId="1F90772D" w14:textId="30CE9FB1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51C21C" w14:textId="33139F13" w:rsidR="00EC0C12" w:rsidRPr="00D278D7" w:rsidRDefault="00D278D7" w:rsidP="00EC0C12">
            <w:pPr>
              <w:tabs>
                <w:tab w:val="left" w:leader="underscore" w:pos="9356"/>
              </w:tabs>
              <w:rPr>
                <w:lang w:val="it-IT"/>
              </w:rPr>
            </w:pPr>
            <w:r w:rsidRPr="00D278D7">
              <w:rPr>
                <w:lang w:val="it-IT"/>
              </w:rPr>
              <w:t>Nome della persona di contatto</w:t>
            </w:r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97AA18" w14:textId="4B48D084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EC0C12" w:rsidRPr="00EF66E9" w14:paraId="695C87D9" w14:textId="77777777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FA0488" w14:textId="46FC58BB" w:rsidR="00EC0C12" w:rsidRPr="00D278D7" w:rsidRDefault="00D278D7" w:rsidP="00EC0C12">
            <w:pPr>
              <w:tabs>
                <w:tab w:val="left" w:leader="underscore" w:pos="9356"/>
              </w:tabs>
              <w:rPr>
                <w:lang w:val="it-IT"/>
              </w:rPr>
            </w:pPr>
            <w:r w:rsidRPr="00D278D7">
              <w:rPr>
                <w:lang w:val="it-IT"/>
              </w:rPr>
              <w:t xml:space="preserve">Numero di telefono della persona di </w:t>
            </w:r>
            <w:r>
              <w:rPr>
                <w:lang w:val="it-IT"/>
              </w:rPr>
              <w:t>contatto</w:t>
            </w:r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8CB731" w14:textId="5AEC32D3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</w:tbl>
    <w:p w14:paraId="7AC0FC8F" w14:textId="499F71CD" w:rsidR="00EC0C12" w:rsidRPr="00787FC2" w:rsidRDefault="00137EF0" w:rsidP="0039265D">
      <w:pPr>
        <w:pStyle w:val="berschrift1nummeriert"/>
        <w:rPr>
          <w:lang w:val="it-IT"/>
        </w:rPr>
      </w:pPr>
      <w:r w:rsidRPr="00787FC2">
        <w:rPr>
          <w:szCs w:val="20"/>
          <w:lang w:val="it-IT"/>
        </w:rPr>
        <w:t>Informazioni sui compensi nell'esercizio in esame</w:t>
      </w:r>
      <w:r w:rsidR="00EC0C12" w:rsidRPr="00787FC2">
        <w:rPr>
          <w:lang w:val="it-IT"/>
        </w:rPr>
        <w:t xml:space="preserve">: </w:t>
      </w:r>
      <w:r w:rsidR="00787FC2">
        <w:fldChar w:fldCharType="begin">
          <w:ffData>
            <w:name w:val="Text28"/>
            <w:enabled/>
            <w:calcOnExit w:val="0"/>
            <w:textInput>
              <w:default w:val="[Anno]"/>
            </w:textInput>
          </w:ffData>
        </w:fldChar>
      </w:r>
      <w:bookmarkStart w:id="0" w:name="Text28"/>
      <w:r w:rsidR="00787FC2" w:rsidRPr="00787FC2">
        <w:rPr>
          <w:lang w:val="it-IT"/>
        </w:rPr>
        <w:instrText xml:space="preserve"> FORMTEXT </w:instrText>
      </w:r>
      <w:r w:rsidR="00787FC2">
        <w:fldChar w:fldCharType="separate"/>
      </w:r>
      <w:r w:rsidR="00787FC2" w:rsidRPr="00787FC2">
        <w:rPr>
          <w:noProof/>
          <w:lang w:val="it-IT"/>
        </w:rPr>
        <w:t>[Anno]</w:t>
      </w:r>
      <w:r w:rsidR="00787FC2">
        <w:fldChar w:fldCharType="end"/>
      </w:r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EC0C12" w14:paraId="4C6B8D39" w14:textId="77777777" w:rsidTr="00EC0C12">
        <w:trPr>
          <w:trHeight w:val="233"/>
        </w:trPr>
        <w:tc>
          <w:tcPr>
            <w:tcW w:w="3020" w:type="dxa"/>
            <w:vMerge w:val="restart"/>
          </w:tcPr>
          <w:p w14:paraId="7D2FF55B" w14:textId="738517F7" w:rsidR="00EC0C12" w:rsidRPr="00EC0C12" w:rsidRDefault="00787FC2" w:rsidP="00EC0C12">
            <w:pPr>
              <w:pStyle w:val="Blocksatz"/>
              <w:rPr>
                <w:b/>
                <w:bCs/>
              </w:rPr>
            </w:pPr>
            <w:proofErr w:type="spellStart"/>
            <w:r w:rsidRPr="00787FC2">
              <w:rPr>
                <w:b/>
                <w:bCs/>
              </w:rPr>
              <w:t>Consiglio</w:t>
            </w:r>
            <w:proofErr w:type="spellEnd"/>
            <w:r w:rsidRPr="00787FC2">
              <w:rPr>
                <w:b/>
                <w:bCs/>
              </w:rPr>
              <w:t xml:space="preserve"> della </w:t>
            </w:r>
            <w:proofErr w:type="spellStart"/>
            <w:r w:rsidRPr="00787FC2">
              <w:rPr>
                <w:b/>
                <w:bCs/>
              </w:rPr>
              <w:t>Fondazione</w:t>
            </w:r>
            <w:proofErr w:type="spellEnd"/>
          </w:p>
        </w:tc>
        <w:tc>
          <w:tcPr>
            <w:tcW w:w="3020" w:type="dxa"/>
          </w:tcPr>
          <w:p w14:paraId="33E4A3AA" w14:textId="3E5E1C4A" w:rsidR="00EC0C12" w:rsidRPr="00EC0C12" w:rsidRDefault="00787FC2" w:rsidP="00EC0C12">
            <w:pPr>
              <w:pStyle w:val="Blocksatz"/>
              <w:rPr>
                <w:b/>
                <w:bCs/>
              </w:rPr>
            </w:pPr>
            <w:r w:rsidRPr="00787FC2">
              <w:rPr>
                <w:b/>
                <w:bCs/>
              </w:rPr>
              <w:t xml:space="preserve">Numero di </w:t>
            </w:r>
            <w:proofErr w:type="spellStart"/>
            <w:r w:rsidRPr="00787FC2">
              <w:rPr>
                <w:b/>
                <w:bCs/>
              </w:rPr>
              <w:t>persone</w:t>
            </w:r>
            <w:proofErr w:type="spellEnd"/>
          </w:p>
        </w:tc>
        <w:tc>
          <w:tcPr>
            <w:tcW w:w="3021" w:type="dxa"/>
          </w:tcPr>
          <w:p w14:paraId="6567711F" w14:textId="5254074C" w:rsidR="00EC0C12" w:rsidRPr="00EC0C12" w:rsidRDefault="00787FC2" w:rsidP="00EC0C12">
            <w:pPr>
              <w:pStyle w:val="Blocksatz"/>
              <w:rPr>
                <w:b/>
                <w:bCs/>
              </w:rPr>
            </w:pPr>
            <w:proofErr w:type="spellStart"/>
            <w:r w:rsidRPr="00787FC2">
              <w:rPr>
                <w:b/>
                <w:bCs/>
              </w:rPr>
              <w:t>Importo</w:t>
            </w:r>
            <w:proofErr w:type="spellEnd"/>
            <w:r w:rsidRPr="00787FC2">
              <w:rPr>
                <w:b/>
                <w:bCs/>
              </w:rPr>
              <w:t xml:space="preserve"> in CHF</w:t>
            </w:r>
          </w:p>
        </w:tc>
      </w:tr>
      <w:tr w:rsidR="00EC0C12" w14:paraId="4F8372AA" w14:textId="77777777" w:rsidTr="00EC0C12">
        <w:trPr>
          <w:trHeight w:val="232"/>
        </w:trPr>
        <w:tc>
          <w:tcPr>
            <w:tcW w:w="3020" w:type="dxa"/>
            <w:vMerge/>
          </w:tcPr>
          <w:p w14:paraId="426E5901" w14:textId="77777777" w:rsidR="00EC0C12" w:rsidRDefault="00EC0C12" w:rsidP="00EC0C12">
            <w:pPr>
              <w:pStyle w:val="Blocksatz"/>
            </w:pPr>
          </w:p>
        </w:tc>
        <w:tc>
          <w:tcPr>
            <w:tcW w:w="3020" w:type="dxa"/>
          </w:tcPr>
          <w:p w14:paraId="1E594A44" w14:textId="4765CCD4" w:rsidR="00EC0C12" w:rsidRDefault="00EC0C12" w:rsidP="00EC0C12">
            <w:pPr>
              <w:pStyle w:val="Blocksatz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021" w:type="dxa"/>
          </w:tcPr>
          <w:p w14:paraId="6282D071" w14:textId="1CC61159" w:rsidR="00EC0C12" w:rsidRDefault="00EC0C12" w:rsidP="00EC0C12">
            <w:pPr>
              <w:pStyle w:val="Blocksatz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0C12" w14:paraId="2D2CC476" w14:textId="77777777" w:rsidTr="00EC0C12">
        <w:trPr>
          <w:trHeight w:val="233"/>
        </w:trPr>
        <w:tc>
          <w:tcPr>
            <w:tcW w:w="3020" w:type="dxa"/>
            <w:vMerge w:val="restart"/>
          </w:tcPr>
          <w:p w14:paraId="5515B12D" w14:textId="406DDFD1" w:rsidR="00EC0C12" w:rsidRPr="00EC0C12" w:rsidRDefault="00787FC2" w:rsidP="00EC0C12">
            <w:pPr>
              <w:pStyle w:val="Blocksatz"/>
              <w:rPr>
                <w:b/>
                <w:bCs/>
              </w:rPr>
            </w:pPr>
            <w:proofErr w:type="spellStart"/>
            <w:r w:rsidRPr="00787FC2">
              <w:rPr>
                <w:b/>
                <w:bCs/>
              </w:rPr>
              <w:t>Direzione</w:t>
            </w:r>
            <w:proofErr w:type="spellEnd"/>
          </w:p>
        </w:tc>
        <w:tc>
          <w:tcPr>
            <w:tcW w:w="3020" w:type="dxa"/>
          </w:tcPr>
          <w:p w14:paraId="3C3AF3A6" w14:textId="12177185" w:rsidR="00EC0C12" w:rsidRPr="00EC0C12" w:rsidRDefault="00787FC2" w:rsidP="00EC0C12">
            <w:pPr>
              <w:pStyle w:val="Blocksatz"/>
              <w:rPr>
                <w:b/>
                <w:bCs/>
              </w:rPr>
            </w:pPr>
            <w:proofErr w:type="spellStart"/>
            <w:r w:rsidRPr="00787FC2">
              <w:rPr>
                <w:b/>
                <w:bCs/>
              </w:rPr>
              <w:t>Percentuali</w:t>
            </w:r>
            <w:proofErr w:type="spellEnd"/>
            <w:r w:rsidRPr="00787FC2">
              <w:rPr>
                <w:b/>
                <w:bCs/>
              </w:rPr>
              <w:t xml:space="preserve"> di </w:t>
            </w:r>
            <w:proofErr w:type="spellStart"/>
            <w:r w:rsidRPr="00787FC2">
              <w:rPr>
                <w:b/>
                <w:bCs/>
              </w:rPr>
              <w:t>impiego</w:t>
            </w:r>
            <w:proofErr w:type="spellEnd"/>
          </w:p>
        </w:tc>
        <w:tc>
          <w:tcPr>
            <w:tcW w:w="3021" w:type="dxa"/>
          </w:tcPr>
          <w:p w14:paraId="3CA1FB26" w14:textId="1987C98B" w:rsidR="00EC0C12" w:rsidRPr="00EC0C12" w:rsidRDefault="00787FC2" w:rsidP="00EC0C12">
            <w:pPr>
              <w:pStyle w:val="Blocksatz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Importo</w:t>
            </w:r>
            <w:proofErr w:type="spellEnd"/>
            <w:r w:rsidRPr="00EC0C12">
              <w:rPr>
                <w:b/>
                <w:bCs/>
              </w:rPr>
              <w:t xml:space="preserve"> in CHF</w:t>
            </w:r>
          </w:p>
        </w:tc>
      </w:tr>
      <w:tr w:rsidR="00EC0C12" w14:paraId="4CBA734B" w14:textId="77777777" w:rsidTr="00EC0C12">
        <w:trPr>
          <w:trHeight w:val="232"/>
        </w:trPr>
        <w:tc>
          <w:tcPr>
            <w:tcW w:w="3020" w:type="dxa"/>
            <w:vMerge/>
          </w:tcPr>
          <w:p w14:paraId="704B8378" w14:textId="77777777" w:rsidR="00EC0C12" w:rsidRDefault="00EC0C12" w:rsidP="00EC0C12">
            <w:pPr>
              <w:pStyle w:val="Blocksatz"/>
            </w:pPr>
          </w:p>
        </w:tc>
        <w:tc>
          <w:tcPr>
            <w:tcW w:w="3020" w:type="dxa"/>
          </w:tcPr>
          <w:p w14:paraId="1BFF731B" w14:textId="030464E2" w:rsidR="00EC0C12" w:rsidRDefault="00EC0C12" w:rsidP="00EC0C12">
            <w:pPr>
              <w:pStyle w:val="Blocksatz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1" w:type="dxa"/>
          </w:tcPr>
          <w:p w14:paraId="31EF847D" w14:textId="5A9EE50D" w:rsidR="00EC0C12" w:rsidRDefault="00EC0C12" w:rsidP="00EC0C12">
            <w:pPr>
              <w:pStyle w:val="Blocksatz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04DBFF" w14:textId="58849D51" w:rsidR="00A7172D" w:rsidRPr="00A41E57" w:rsidRDefault="00CA6A43" w:rsidP="0039265D">
      <w:pPr>
        <w:pStyle w:val="berschrift1nummeriert"/>
      </w:pPr>
      <w:proofErr w:type="spellStart"/>
      <w:r w:rsidRPr="00CA6A43">
        <w:t>Osservazioni</w:t>
      </w:r>
      <w:proofErr w:type="spellEnd"/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A7172D" w14:paraId="5E9F432C" w14:textId="77777777" w:rsidTr="0010219A">
        <w:trPr>
          <w:trHeight w:val="43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A2E105" w14:textId="41E76CAB" w:rsidR="00A7172D" w:rsidRPr="00313714" w:rsidRDefault="0039265D" w:rsidP="0010219A">
            <w:pPr>
              <w:tabs>
                <w:tab w:val="left" w:pos="1692"/>
                <w:tab w:val="left" w:leader="underscore" w:pos="9356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bookmarkStart w:id="2" w:name="Text2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[...]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3005"/>
        <w:gridCol w:w="340"/>
        <w:gridCol w:w="3005"/>
      </w:tblGrid>
      <w:tr w:rsidR="00985F74" w:rsidRPr="00035554" w14:paraId="08FBC39E" w14:textId="77777777" w:rsidTr="00DC3FFB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F6F68C1" w14:textId="377B214A" w:rsidR="00985F74" w:rsidRPr="00035554" w:rsidRDefault="00776A3A" w:rsidP="00DC3FFB">
            <w:pPr>
              <w:pStyle w:val="Blocksatz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bookmarkStart w:id="3" w:name="Text9"/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[Luogo]</w:t>
            </w:r>
            <w:r>
              <w:rPr>
                <w:lang w:eastAsia="de-CH"/>
              </w:rPr>
              <w:fldChar w:fldCharType="end"/>
            </w:r>
            <w:bookmarkEnd w:id="3"/>
            <w:r w:rsidR="00985F74" w:rsidRPr="00035554">
              <w:rPr>
                <w:lang w:eastAsia="de-CH"/>
              </w:rPr>
              <w:t xml:space="preserve">, </w:t>
            </w:r>
            <w:r>
              <w:rPr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bookmarkStart w:id="4" w:name="Text12"/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[Data]</w:t>
            </w:r>
            <w:r>
              <w:rPr>
                <w:lang w:eastAsia="de-CH"/>
              </w:rPr>
              <w:fldChar w:fldCharType="end"/>
            </w:r>
            <w:bookmarkEnd w:id="4"/>
          </w:p>
        </w:tc>
        <w:tc>
          <w:tcPr>
            <w:tcW w:w="340" w:type="dxa"/>
          </w:tcPr>
          <w:p w14:paraId="10127D3F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05B9827" w14:textId="5BD9C351" w:rsidR="00985F74" w:rsidRPr="00035554" w:rsidRDefault="009A25ED" w:rsidP="00DC3FFB"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4C26E4C0" wp14:editId="0B2269ED">
                  <wp:extent cx="1903095" cy="637954"/>
                  <wp:effectExtent l="0" t="0" r="1905" b="0"/>
                  <wp:docPr id="1032107836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44E8E7D6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612C426" w14:textId="77777777" w:rsidR="00985F74" w:rsidRPr="00035554" w:rsidRDefault="00985F74" w:rsidP="00DC3FFB">
            <w:pPr>
              <w:ind w:left="-2"/>
            </w:pPr>
            <w:r w:rsidRPr="0003555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985F74" w:rsidRPr="00035554" w14:paraId="2023978C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D8C47C2" w14:textId="77777777" w:rsidR="00985F74" w:rsidRPr="00035554" w:rsidRDefault="00985F74" w:rsidP="00DC3FFB">
            <w:pPr>
              <w:pStyle w:val="Blocksatz"/>
              <w:rPr>
                <w:lang w:eastAsia="de-CH"/>
              </w:rPr>
            </w:pPr>
          </w:p>
        </w:tc>
        <w:tc>
          <w:tcPr>
            <w:tcW w:w="340" w:type="dxa"/>
          </w:tcPr>
          <w:p w14:paraId="49A9C2A1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109C7C93" w14:textId="040871D4" w:rsidR="00985F74" w:rsidRPr="00035554" w:rsidRDefault="00776A3A" w:rsidP="00DC3FFB">
            <w:r>
              <w:t>Firma</w:t>
            </w:r>
          </w:p>
        </w:tc>
        <w:tc>
          <w:tcPr>
            <w:tcW w:w="340" w:type="dxa"/>
          </w:tcPr>
          <w:p w14:paraId="5E63BDF6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37B66CD" w14:textId="3A5CEABB" w:rsidR="00985F74" w:rsidRPr="00035554" w:rsidRDefault="00776A3A" w:rsidP="00DC3FFB">
            <w:pPr>
              <w:ind w:left="-2"/>
            </w:pPr>
            <w:r>
              <w:t xml:space="preserve">Nome in </w:t>
            </w:r>
            <w:proofErr w:type="spellStart"/>
            <w:r>
              <w:t>stampatello</w:t>
            </w:r>
            <w:proofErr w:type="spellEnd"/>
          </w:p>
        </w:tc>
      </w:tr>
      <w:tr w:rsidR="007C5A55" w:rsidRPr="00035554" w14:paraId="3255D1FF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943B116" w14:textId="2E5BA0F4" w:rsidR="007C5A55" w:rsidRPr="00035554" w:rsidRDefault="00776A3A" w:rsidP="007C5A55">
            <w:pPr>
              <w:pStyle w:val="Blocksatz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[Luogo]</w:t>
            </w:r>
            <w:r>
              <w:rPr>
                <w:lang w:eastAsia="de-CH"/>
              </w:rPr>
              <w:fldChar w:fldCharType="end"/>
            </w:r>
            <w:r w:rsidRPr="00035554">
              <w:rPr>
                <w:lang w:eastAsia="de-CH"/>
              </w:rPr>
              <w:t xml:space="preserve">, </w:t>
            </w:r>
            <w:r>
              <w:rPr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[Data]</w:t>
            </w:r>
            <w:r>
              <w:rPr>
                <w:lang w:eastAsia="de-CH"/>
              </w:rPr>
              <w:fldChar w:fldCharType="end"/>
            </w:r>
          </w:p>
        </w:tc>
        <w:tc>
          <w:tcPr>
            <w:tcW w:w="340" w:type="dxa"/>
          </w:tcPr>
          <w:p w14:paraId="74ED711B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54190A06" w14:textId="3C15DA75" w:rsidR="007C5A55" w:rsidRDefault="009A25ED" w:rsidP="007C5A55"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2D6A95FE" wp14:editId="6D0902CB">
                  <wp:extent cx="1903095" cy="637954"/>
                  <wp:effectExtent l="0" t="0" r="1905" b="0"/>
                  <wp:docPr id="1177541211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5FA273B3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763D8CF7" w14:textId="162516DC" w:rsidR="007C5A55" w:rsidRPr="00035554" w:rsidRDefault="007C5A55" w:rsidP="007C5A55">
            <w:pPr>
              <w:ind w:left="-2"/>
            </w:pPr>
            <w:r w:rsidRPr="0003555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7C5A55" w:rsidRPr="00035554" w14:paraId="66B466CC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EB03642" w14:textId="77777777" w:rsidR="007C5A55" w:rsidRPr="00035554" w:rsidRDefault="007C5A55" w:rsidP="007C5A55">
            <w:pPr>
              <w:pStyle w:val="Blocksatz"/>
              <w:rPr>
                <w:lang w:eastAsia="de-CH"/>
              </w:rPr>
            </w:pPr>
          </w:p>
        </w:tc>
        <w:tc>
          <w:tcPr>
            <w:tcW w:w="340" w:type="dxa"/>
          </w:tcPr>
          <w:p w14:paraId="691E4E1A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4AA72A44" w14:textId="1D4BC420" w:rsidR="007C5A55" w:rsidRDefault="00776A3A" w:rsidP="007C5A55">
            <w:r>
              <w:t>Firma</w:t>
            </w:r>
          </w:p>
        </w:tc>
        <w:tc>
          <w:tcPr>
            <w:tcW w:w="340" w:type="dxa"/>
          </w:tcPr>
          <w:p w14:paraId="0A0D3EFC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935F994" w14:textId="59580C5F" w:rsidR="007C5A55" w:rsidRPr="00035554" w:rsidRDefault="00776A3A" w:rsidP="007C5A55">
            <w:pPr>
              <w:ind w:left="-2"/>
            </w:pPr>
            <w:r>
              <w:t xml:space="preserve">Nome in </w:t>
            </w:r>
            <w:proofErr w:type="spellStart"/>
            <w:r>
              <w:t>stampatello</w:t>
            </w:r>
            <w:proofErr w:type="spellEnd"/>
          </w:p>
        </w:tc>
      </w:tr>
    </w:tbl>
    <w:p w14:paraId="7F4F2C85" w14:textId="77777777" w:rsidR="00985F74" w:rsidRDefault="00985F74" w:rsidP="001C2213">
      <w:pPr>
        <w:pStyle w:val="Text1"/>
        <w:rPr>
          <w:rFonts w:cs="Arial"/>
        </w:rPr>
      </w:pPr>
    </w:p>
    <w:p w14:paraId="1FB3397C" w14:textId="596ADD99" w:rsidR="005641B5" w:rsidRPr="005641B5" w:rsidRDefault="005641B5" w:rsidP="002D597F">
      <w:pPr>
        <w:pStyle w:val="Text1"/>
        <w:ind w:left="6381" w:firstLine="709"/>
        <w:jc w:val="center"/>
        <w:rPr>
          <w:rFonts w:cs="Arial"/>
          <w:b/>
          <w:bCs/>
        </w:rPr>
      </w:pPr>
      <w:r w:rsidRPr="005641B5">
        <w:rPr>
          <w:rFonts w:cs="Arial"/>
          <w:b/>
          <w:bCs/>
        </w:rPr>
        <w:t xml:space="preserve">ATIOZ, </w:t>
      </w:r>
      <w:r w:rsidR="002D597F">
        <w:rPr>
          <w:rFonts w:cs="Arial"/>
          <w:b/>
          <w:bCs/>
        </w:rPr>
        <w:t>g</w:t>
      </w:r>
      <w:proofErr w:type="spellStart"/>
      <w:r w:rsidR="002D597F" w:rsidRPr="002D597F">
        <w:rPr>
          <w:rFonts w:cs="Arial"/>
          <w:b/>
          <w:bCs/>
          <w:lang w:val="it-IT"/>
        </w:rPr>
        <w:t>iugno</w:t>
      </w:r>
      <w:proofErr w:type="spellEnd"/>
      <w:r w:rsidR="002D597F">
        <w:rPr>
          <w:rFonts w:cs="Arial"/>
          <w:b/>
          <w:bCs/>
          <w:lang w:val="it-IT"/>
        </w:rPr>
        <w:t xml:space="preserve"> </w:t>
      </w:r>
      <w:r w:rsidRPr="005641B5">
        <w:rPr>
          <w:rFonts w:cs="Arial"/>
          <w:b/>
          <w:bCs/>
        </w:rPr>
        <w:t>2026</w:t>
      </w:r>
    </w:p>
    <w:sectPr w:rsidR="005641B5" w:rsidRPr="005641B5" w:rsidSect="006538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134" w:bottom="2055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A7C4" w14:textId="77777777" w:rsidR="00A7172D" w:rsidRDefault="00A7172D" w:rsidP="00F91D37">
      <w:pPr>
        <w:spacing w:line="240" w:lineRule="auto"/>
      </w:pPr>
      <w:r>
        <w:separator/>
      </w:r>
    </w:p>
  </w:endnote>
  <w:endnote w:type="continuationSeparator" w:id="0">
    <w:p w14:paraId="7D412CA0" w14:textId="77777777" w:rsidR="00A7172D" w:rsidRDefault="00A7172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610C" w14:textId="77777777" w:rsidR="00527F58" w:rsidRDefault="00527F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6156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8959" behindDoc="1" locked="1" layoutInCell="1" allowOverlap="1" wp14:anchorId="57F27860" wp14:editId="0C00E91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802241743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D42E3" w14:textId="6EB26F08" w:rsidR="00D909B2" w:rsidRPr="005C6148" w:rsidRDefault="00EA3FFC" w:rsidP="00D909B2">
                          <w:pPr>
                            <w:pStyle w:val="Seitenzahlen"/>
                          </w:pPr>
                          <w:r>
                            <w:t>Pagina</w:t>
                          </w:r>
                          <w:r w:rsidR="00D909B2">
                            <w:t xml:space="preserve"> </w:t>
                          </w:r>
                          <w:r w:rsidR="00D909B2" w:rsidRPr="005C6148">
                            <w:fldChar w:fldCharType="begin"/>
                          </w:r>
                          <w:r w:rsidR="00D909B2" w:rsidRPr="005C6148">
                            <w:instrText>PAGE   \* MERGEFORMAT</w:instrText>
                          </w:r>
                          <w:r w:rsidR="00D909B2" w:rsidRPr="005C6148">
                            <w:fldChar w:fldCharType="separate"/>
                          </w:r>
                          <w:r w:rsidR="00D909B2"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="00D909B2" w:rsidRPr="005C6148">
                            <w:fldChar w:fldCharType="end"/>
                          </w:r>
                          <w:r w:rsidR="00D909B2">
                            <w:t>/</w:t>
                          </w:r>
                          <w:fldSimple w:instr=" NUMPAGES  \* Arabic  \* MERGEFORMAT ">
                            <w:r w:rsidR="00D909B2"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27860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752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4C1D42E3" w14:textId="6EB26F08" w:rsidR="00D909B2" w:rsidRPr="005C6148" w:rsidRDefault="00EA3FFC" w:rsidP="00D909B2">
                    <w:pPr>
                      <w:pStyle w:val="Seitenzahlen"/>
                    </w:pPr>
                    <w:r>
                      <w:t>Pagina</w:t>
                    </w:r>
                    <w:r w:rsidR="00D909B2">
                      <w:t xml:space="preserve"> </w:t>
                    </w:r>
                    <w:r w:rsidR="00D909B2" w:rsidRPr="005C6148">
                      <w:fldChar w:fldCharType="begin"/>
                    </w:r>
                    <w:r w:rsidR="00D909B2" w:rsidRPr="005C6148">
                      <w:instrText>PAGE   \* MERGEFORMAT</w:instrText>
                    </w:r>
                    <w:r w:rsidR="00D909B2" w:rsidRPr="005C6148">
                      <w:fldChar w:fldCharType="separate"/>
                    </w:r>
                    <w:r w:rsidR="00D909B2" w:rsidRPr="00452D49">
                      <w:rPr>
                        <w:noProof/>
                        <w:lang w:val="de-DE"/>
                      </w:rPr>
                      <w:t>5</w:t>
                    </w:r>
                    <w:r w:rsidR="00D909B2" w:rsidRPr="005C6148">
                      <w:fldChar w:fldCharType="end"/>
                    </w:r>
                    <w:r w:rsidR="00D909B2">
                      <w:t>/</w:t>
                    </w:r>
                    <w:fldSimple w:instr=" NUMPAGES  \* Arabic  \* MERGEFORMAT ">
                      <w:r w:rsidR="00D909B2"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3C67D90A" w14:textId="27E0F0EC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19FB1EFA" wp14:editId="51E02DD1">
          <wp:extent cx="108000" cy="67967"/>
          <wp:effectExtent l="0" t="0" r="6350" b="8255"/>
          <wp:docPr id="1334991764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76FE2255" w14:textId="77777777" w:rsidR="00D909B2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55F8">
      <w:rPr>
        <w:noProof/>
      </w:rPr>
      <w:drawing>
        <wp:inline distT="0" distB="0" distL="0" distR="0" wp14:anchorId="0E605CFA" wp14:editId="21DBA822">
          <wp:extent cx="104775" cy="76200"/>
          <wp:effectExtent l="0" t="0" r="9525" b="0"/>
          <wp:docPr id="8902676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6601">
      <w:rPr>
        <w:b/>
        <w:bCs/>
        <w:szCs w:val="14"/>
      </w:rPr>
      <w:tab/>
      <w:t>Zürich</w:t>
    </w:r>
    <w:r w:rsidRPr="00606601">
      <w:rPr>
        <w:szCs w:val="14"/>
      </w:rPr>
      <w:t xml:space="preserve"> | Stampfenbachstrasse 63 | 8006 Zürich | </w:t>
    </w:r>
    <w:r w:rsidRPr="00606601">
      <w:rPr>
        <w:b/>
        <w:bCs/>
        <w:szCs w:val="14"/>
      </w:rPr>
      <w:t>St.Gallen</w:t>
    </w:r>
    <w:r w:rsidRPr="00606601">
      <w:rPr>
        <w:szCs w:val="14"/>
      </w:rPr>
      <w:t xml:space="preserve"> | Poststrasse 28 | 9000 St.Gallen | </w:t>
    </w:r>
    <w:r w:rsidRPr="00606601">
      <w:rPr>
        <w:b/>
        <w:bCs/>
        <w:szCs w:val="14"/>
      </w:rPr>
      <w:t>Locarno</w:t>
    </w:r>
    <w:r w:rsidRPr="00606601">
      <w:rPr>
        <w:szCs w:val="14"/>
      </w:rPr>
      <w:t xml:space="preserve"> | Via Bernardino </w:t>
    </w:r>
    <w:proofErr w:type="spellStart"/>
    <w:r w:rsidRPr="00606601">
      <w:rPr>
        <w:szCs w:val="14"/>
      </w:rPr>
      <w:t>Luini</w:t>
    </w:r>
    <w:proofErr w:type="spellEnd"/>
    <w:r w:rsidRPr="00606601">
      <w:rPr>
        <w:szCs w:val="14"/>
      </w:rPr>
      <w:t xml:space="preserve"> 12a | 6600 Locarno</w:t>
    </w:r>
  </w:p>
  <w:p w14:paraId="0E77FE95" w14:textId="77777777" w:rsidR="00872FF7" w:rsidRPr="00D909B2" w:rsidRDefault="00872FF7" w:rsidP="00D909B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4909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5887" behindDoc="1" locked="1" layoutInCell="1" allowOverlap="1" wp14:anchorId="0E791B59" wp14:editId="571AE79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97478088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E32F2" w14:textId="7220334A" w:rsidR="00D909B2" w:rsidRPr="005C6148" w:rsidRDefault="00EA3FFC" w:rsidP="00D909B2">
                          <w:pPr>
                            <w:pStyle w:val="Seitenzahlen"/>
                          </w:pPr>
                          <w:r>
                            <w:t>Pagina</w:t>
                          </w:r>
                          <w:r w:rsidR="00D909B2">
                            <w:t xml:space="preserve"> </w:t>
                          </w:r>
                          <w:r w:rsidR="00D909B2" w:rsidRPr="005C6148">
                            <w:fldChar w:fldCharType="begin"/>
                          </w:r>
                          <w:r w:rsidR="00D909B2" w:rsidRPr="005C6148">
                            <w:instrText>PAGE   \* MERGEFORMAT</w:instrText>
                          </w:r>
                          <w:r w:rsidR="00D909B2" w:rsidRPr="005C6148">
                            <w:fldChar w:fldCharType="separate"/>
                          </w:r>
                          <w:r w:rsidR="00D909B2"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="00D909B2" w:rsidRPr="005C6148">
                            <w:fldChar w:fldCharType="end"/>
                          </w:r>
                          <w:r w:rsidR="00D909B2">
                            <w:t>/</w:t>
                          </w:r>
                          <w:fldSimple w:instr=" NUMPAGES  \* Arabic  \* MERGEFORMAT ">
                            <w:r w:rsidR="00D909B2"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91B5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left:0;text-align:left;margin-left:-1.6pt;margin-top:0;width:49.6pt;height:88.7pt;z-index:-2516305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O8aA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" filled="f" stroked="f" strokeweight=".5pt">
              <v:textbox style="mso-fit-shape-to-text:t" inset="0,2mm,0,25.7mm">
                <w:txbxContent>
                  <w:p w14:paraId="70DE32F2" w14:textId="7220334A" w:rsidR="00D909B2" w:rsidRPr="005C6148" w:rsidRDefault="00EA3FFC" w:rsidP="00D909B2">
                    <w:pPr>
                      <w:pStyle w:val="Seitenzahlen"/>
                    </w:pPr>
                    <w:r>
                      <w:t>Pagina</w:t>
                    </w:r>
                    <w:r w:rsidR="00D909B2">
                      <w:t xml:space="preserve"> </w:t>
                    </w:r>
                    <w:r w:rsidR="00D909B2" w:rsidRPr="005C6148">
                      <w:fldChar w:fldCharType="begin"/>
                    </w:r>
                    <w:r w:rsidR="00D909B2" w:rsidRPr="005C6148">
                      <w:instrText>PAGE   \* MERGEFORMAT</w:instrText>
                    </w:r>
                    <w:r w:rsidR="00D909B2" w:rsidRPr="005C6148">
                      <w:fldChar w:fldCharType="separate"/>
                    </w:r>
                    <w:r w:rsidR="00D909B2" w:rsidRPr="00452D49">
                      <w:rPr>
                        <w:noProof/>
                        <w:lang w:val="de-DE"/>
                      </w:rPr>
                      <w:t>5</w:t>
                    </w:r>
                    <w:r w:rsidR="00D909B2" w:rsidRPr="005C6148">
                      <w:fldChar w:fldCharType="end"/>
                    </w:r>
                    <w:r w:rsidR="00D909B2">
                      <w:t>/</w:t>
                    </w:r>
                    <w:fldSimple w:instr=" NUMPAGES  \* Arabic  \* MERGEFORMAT ">
                      <w:r w:rsidR="00D909B2"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2AB5E6CA" w14:textId="3D31D86B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3E329565" wp14:editId="359A16DD">
          <wp:extent cx="108000" cy="67967"/>
          <wp:effectExtent l="0" t="0" r="6350" b="8255"/>
          <wp:docPr id="1114084775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1F63AB6D" w14:textId="58D91197" w:rsidR="006538AD" w:rsidRDefault="00A7172D" w:rsidP="00D909B2">
    <w:pPr>
      <w:pStyle w:val="Fuzeile"/>
      <w:tabs>
        <w:tab w:val="left" w:pos="0"/>
      </w:tabs>
      <w:ind w:left="-284"/>
      <w:rPr>
        <w:szCs w:val="14"/>
      </w:rPr>
    </w:pPr>
    <w:r>
      <w:rPr>
        <w:noProof/>
      </w:rPr>
      <w:drawing>
        <wp:inline distT="0" distB="0" distL="0" distR="0" wp14:anchorId="5AD22D35" wp14:editId="5BCCBF70">
          <wp:extent cx="106680" cy="77470"/>
          <wp:effectExtent l="0" t="0" r="7620" b="0"/>
          <wp:docPr id="2794882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09B2" w:rsidRPr="00606601">
      <w:rPr>
        <w:b/>
        <w:bCs/>
        <w:szCs w:val="14"/>
      </w:rPr>
      <w:tab/>
      <w:t>Zürich</w:t>
    </w:r>
    <w:r w:rsidR="00D909B2" w:rsidRPr="00606601">
      <w:rPr>
        <w:szCs w:val="14"/>
      </w:rPr>
      <w:t xml:space="preserve"> | Stampfenbachstrasse 63 | 8006 Zürich | </w:t>
    </w:r>
    <w:r w:rsidR="00D909B2" w:rsidRPr="00606601">
      <w:rPr>
        <w:b/>
        <w:bCs/>
        <w:szCs w:val="14"/>
      </w:rPr>
      <w:t>St.Gallen</w:t>
    </w:r>
    <w:r w:rsidR="00D909B2" w:rsidRPr="00606601">
      <w:rPr>
        <w:szCs w:val="14"/>
      </w:rPr>
      <w:t xml:space="preserve"> | Poststrasse 28 | 9000 St.Gallen | </w:t>
    </w:r>
    <w:r w:rsidR="00D909B2" w:rsidRPr="00606601">
      <w:rPr>
        <w:b/>
        <w:bCs/>
        <w:szCs w:val="14"/>
      </w:rPr>
      <w:t>Locarno</w:t>
    </w:r>
    <w:r w:rsidR="00D909B2" w:rsidRPr="00606601">
      <w:rPr>
        <w:szCs w:val="14"/>
      </w:rPr>
      <w:t xml:space="preserve"> | Via Bernardino </w:t>
    </w:r>
    <w:proofErr w:type="spellStart"/>
    <w:r w:rsidR="00D909B2" w:rsidRPr="00606601">
      <w:rPr>
        <w:szCs w:val="14"/>
      </w:rPr>
      <w:t>Luini</w:t>
    </w:r>
    <w:proofErr w:type="spellEnd"/>
    <w:r w:rsidR="00D909B2" w:rsidRPr="00606601">
      <w:rPr>
        <w:szCs w:val="14"/>
      </w:rPr>
      <w:t xml:space="preserve"> 12a | 6600 Locarno</w:t>
    </w:r>
  </w:p>
  <w:p w14:paraId="4DB4387B" w14:textId="77777777" w:rsidR="00D909B2" w:rsidRPr="00D909B2" w:rsidRDefault="00D909B2" w:rsidP="00D909B2">
    <w:pPr>
      <w:pStyle w:val="Fuzeile"/>
      <w:tabs>
        <w:tab w:val="left" w:pos="0"/>
      </w:tabs>
      <w:ind w:left="-284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AE26" w14:textId="77777777" w:rsidR="00A7172D" w:rsidRDefault="00A7172D" w:rsidP="00EE6673">
      <w:pPr>
        <w:pStyle w:val="Fussnotentrennlinie"/>
      </w:pPr>
    </w:p>
  </w:footnote>
  <w:footnote w:type="continuationSeparator" w:id="0">
    <w:p w14:paraId="196C2B34" w14:textId="77777777" w:rsidR="00A7172D" w:rsidRDefault="00A7172D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A5A5" w14:textId="77777777" w:rsidR="00527F58" w:rsidRDefault="00527F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384C" w14:textId="77777777" w:rsidR="006538AD" w:rsidRDefault="006538AD">
    <w:pPr>
      <w:pStyle w:val="Kopfzeile"/>
    </w:pPr>
  </w:p>
  <w:p w14:paraId="01B684E5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EB1E" w14:textId="77777777" w:rsidR="006538AD" w:rsidRDefault="006538AD" w:rsidP="00EE49CB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83839" behindDoc="0" locked="1" layoutInCell="1" allowOverlap="1" wp14:anchorId="02CDD481" wp14:editId="2D5E1C8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850889829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4000" cy="1224000"/>
                        <a:chOff x="0" y="0"/>
                        <a:chExt cx="3113961" cy="1225278"/>
                      </a:xfrm>
                    </wpg:grpSpPr>
                    <pic:pic xmlns:pic="http://schemas.openxmlformats.org/drawingml/2006/picture">
                      <pic:nvPicPr>
                        <pic:cNvPr id="131935162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3143"/>
                          <a:ext cx="2767965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2952071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AD2AA4" id="Logo-Gruppe (WR)" o:spid="_x0000_s1026" style="position:absolute;margin-left:194pt;margin-top:0;width:245.2pt;height:96.4pt;z-index:251683839;mso-position-horizontal:right;mso-position-horizontal-relative:page;mso-position-vertical:top;mso-position-vertical-relative:page;mso-width-relative:margin;mso-height-relative:margin" coordsize="31139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top:6531;width:27679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" filled="f" stroked="f" strokeweight="2pt"/>
              <w10:wrap anchorx="page" anchory="page"/>
              <w10:anchorlock/>
            </v:group>
          </w:pict>
        </mc:Fallback>
      </mc:AlternateContent>
    </w:r>
  </w:p>
  <w:p w14:paraId="3C62A4B5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24pt" o:bullet="t">
        <v:imagedata r:id="rId1" o:title="Vorlagenbauer Icon 32x32"/>
      </v:shape>
    </w:pict>
  </w:numPicBullet>
  <w:numPicBullet w:numPicBulletId="1">
    <w:pict>
      <v:shape id="_x0000_i1027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028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9F20423"/>
    <w:multiLevelType w:val="multilevel"/>
    <w:tmpl w:val="41C45E36"/>
    <w:numStyleLink w:val="Absatz-Nummerierung"/>
  </w:abstractNum>
  <w:abstractNum w:abstractNumId="6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2167"/>
    <w:multiLevelType w:val="multilevel"/>
    <w:tmpl w:val="41C45E36"/>
    <w:numStyleLink w:val="Absatz-Nummerierung"/>
  </w:abstractNum>
  <w:abstractNum w:abstractNumId="8" w15:restartNumberingAfterBreak="0">
    <w:nsid w:val="29D6361B"/>
    <w:multiLevelType w:val="multilevel"/>
    <w:tmpl w:val="41C45E36"/>
    <w:numStyleLink w:val="Absatz-Nummerierung"/>
  </w:abstractNum>
  <w:abstractNum w:abstractNumId="9" w15:restartNumberingAfterBreak="0">
    <w:nsid w:val="2B4D60D5"/>
    <w:multiLevelType w:val="multilevel"/>
    <w:tmpl w:val="6FE080D4"/>
    <w:numStyleLink w:val="AufzhlungenListe"/>
  </w:abstractNum>
  <w:abstractNum w:abstractNumId="10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0E6981"/>
    <w:multiLevelType w:val="multilevel"/>
    <w:tmpl w:val="8ADEE060"/>
    <w:numStyleLink w:val="NummerierteberschriftenListe"/>
  </w:abstractNum>
  <w:abstractNum w:abstractNumId="12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81555"/>
    <w:multiLevelType w:val="hybridMultilevel"/>
    <w:tmpl w:val="45BEE5A8"/>
    <w:lvl w:ilvl="0" w:tplc="08070013">
      <w:start w:val="1"/>
      <w:numFmt w:val="upperRoman"/>
      <w:lvlText w:val="%1."/>
      <w:lvlJc w:val="right"/>
      <w:pPr>
        <w:ind w:left="502" w:hanging="360"/>
      </w:p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00F579A"/>
    <w:multiLevelType w:val="multilevel"/>
    <w:tmpl w:val="41C45E36"/>
    <w:numStyleLink w:val="Absatz-Nummerierung"/>
  </w:abstractNum>
  <w:abstractNum w:abstractNumId="18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21D16FF"/>
    <w:multiLevelType w:val="multilevel"/>
    <w:tmpl w:val="8ADEE060"/>
    <w:numStyleLink w:val="NummerierteberschriftenListe"/>
  </w:abstractNum>
  <w:abstractNum w:abstractNumId="20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6"/>
  </w:num>
  <w:num w:numId="2" w16cid:durableId="1073507391">
    <w:abstractNumId w:val="15"/>
  </w:num>
  <w:num w:numId="3" w16cid:durableId="1074162686">
    <w:abstractNumId w:val="6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9"/>
  </w:num>
  <w:num w:numId="7" w16cid:durableId="1460417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9"/>
  </w:num>
  <w:num w:numId="9" w16cid:durableId="2043094968">
    <w:abstractNumId w:val="21"/>
  </w:num>
  <w:num w:numId="10" w16cid:durableId="394354220">
    <w:abstractNumId w:val="20"/>
  </w:num>
  <w:num w:numId="11" w16cid:durableId="217790418">
    <w:abstractNumId w:val="0"/>
  </w:num>
  <w:num w:numId="12" w16cid:durableId="1528640349">
    <w:abstractNumId w:val="12"/>
  </w:num>
  <w:num w:numId="13" w16cid:durableId="1279485333">
    <w:abstractNumId w:val="14"/>
  </w:num>
  <w:num w:numId="14" w16cid:durableId="306784630">
    <w:abstractNumId w:val="17"/>
  </w:num>
  <w:num w:numId="15" w16cid:durableId="1594163627">
    <w:abstractNumId w:val="7"/>
  </w:num>
  <w:num w:numId="16" w16cid:durableId="2098205144">
    <w:abstractNumId w:val="11"/>
  </w:num>
  <w:num w:numId="17" w16cid:durableId="376128276">
    <w:abstractNumId w:val="8"/>
  </w:num>
  <w:num w:numId="18" w16cid:durableId="1089541418">
    <w:abstractNumId w:val="5"/>
  </w:num>
  <w:num w:numId="19" w16cid:durableId="2117796969">
    <w:abstractNumId w:val="18"/>
  </w:num>
  <w:num w:numId="20" w16cid:durableId="1728871644">
    <w:abstractNumId w:val="10"/>
  </w:num>
  <w:num w:numId="21" w16cid:durableId="1681660041">
    <w:abstractNumId w:val="3"/>
  </w:num>
  <w:num w:numId="22" w16cid:durableId="1894346113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formatting="1" w:enforcement="1" w:cryptProviderType="rsaAES" w:cryptAlgorithmClass="hash" w:cryptAlgorithmType="typeAny" w:cryptAlgorithmSid="14" w:cryptSpinCount="100000" w:hash="3b4EQZjoo0R+mpqISPgaP2/uJXJaqyPn649h6pZf7VLpvEvYY4fjkrZdjp6o9IKkEG7j6RvtJApHP6OLRLz+rQ==" w:salt="q+eBi2ibddENrdCssjs12Q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2D"/>
    <w:rsid w:val="00002978"/>
    <w:rsid w:val="00003A9F"/>
    <w:rsid w:val="0001010F"/>
    <w:rsid w:val="000137EC"/>
    <w:rsid w:val="00025CEC"/>
    <w:rsid w:val="000263A2"/>
    <w:rsid w:val="000266B7"/>
    <w:rsid w:val="00026A79"/>
    <w:rsid w:val="00031FC8"/>
    <w:rsid w:val="00032B92"/>
    <w:rsid w:val="00032BCD"/>
    <w:rsid w:val="00032F85"/>
    <w:rsid w:val="00032FC2"/>
    <w:rsid w:val="00033CB4"/>
    <w:rsid w:val="000355BF"/>
    <w:rsid w:val="000409C8"/>
    <w:rsid w:val="00041700"/>
    <w:rsid w:val="00043364"/>
    <w:rsid w:val="00043AC5"/>
    <w:rsid w:val="00047DD9"/>
    <w:rsid w:val="00051D2A"/>
    <w:rsid w:val="00053F13"/>
    <w:rsid w:val="00055041"/>
    <w:rsid w:val="00063BC2"/>
    <w:rsid w:val="000676B3"/>
    <w:rsid w:val="000701F1"/>
    <w:rsid w:val="00070BA5"/>
    <w:rsid w:val="00071780"/>
    <w:rsid w:val="00077E29"/>
    <w:rsid w:val="000803EB"/>
    <w:rsid w:val="00084406"/>
    <w:rsid w:val="00090380"/>
    <w:rsid w:val="00093FA2"/>
    <w:rsid w:val="00094452"/>
    <w:rsid w:val="000947ED"/>
    <w:rsid w:val="00096E8E"/>
    <w:rsid w:val="000A1884"/>
    <w:rsid w:val="000A24EC"/>
    <w:rsid w:val="000A2660"/>
    <w:rsid w:val="000A295C"/>
    <w:rsid w:val="000A2BE5"/>
    <w:rsid w:val="000A3F66"/>
    <w:rsid w:val="000A55FF"/>
    <w:rsid w:val="000A5EA1"/>
    <w:rsid w:val="000A6E82"/>
    <w:rsid w:val="000A7917"/>
    <w:rsid w:val="000B183F"/>
    <w:rsid w:val="000B1A92"/>
    <w:rsid w:val="000B2D15"/>
    <w:rsid w:val="000B595D"/>
    <w:rsid w:val="000B6975"/>
    <w:rsid w:val="000C06C5"/>
    <w:rsid w:val="000C0DA1"/>
    <w:rsid w:val="000C49C1"/>
    <w:rsid w:val="000C5179"/>
    <w:rsid w:val="000D1743"/>
    <w:rsid w:val="000D1BB6"/>
    <w:rsid w:val="000D2CBC"/>
    <w:rsid w:val="000D3F63"/>
    <w:rsid w:val="000D442F"/>
    <w:rsid w:val="000E14FE"/>
    <w:rsid w:val="000E372F"/>
    <w:rsid w:val="000E4DA3"/>
    <w:rsid w:val="000E5A18"/>
    <w:rsid w:val="000E7126"/>
    <w:rsid w:val="000E7543"/>
    <w:rsid w:val="000E756F"/>
    <w:rsid w:val="000F1C41"/>
    <w:rsid w:val="000F1D2B"/>
    <w:rsid w:val="000F2461"/>
    <w:rsid w:val="0010021F"/>
    <w:rsid w:val="00101745"/>
    <w:rsid w:val="0010219A"/>
    <w:rsid w:val="00102345"/>
    <w:rsid w:val="00104B6A"/>
    <w:rsid w:val="001055E2"/>
    <w:rsid w:val="001062C8"/>
    <w:rsid w:val="00106688"/>
    <w:rsid w:val="0010745F"/>
    <w:rsid w:val="00107F09"/>
    <w:rsid w:val="001134C7"/>
    <w:rsid w:val="00113CB8"/>
    <w:rsid w:val="00117E22"/>
    <w:rsid w:val="0012151C"/>
    <w:rsid w:val="0012423E"/>
    <w:rsid w:val="00126A7A"/>
    <w:rsid w:val="0012761B"/>
    <w:rsid w:val="00127BBA"/>
    <w:rsid w:val="00133CFB"/>
    <w:rsid w:val="0013611B"/>
    <w:rsid w:val="00137271"/>
    <w:rsid w:val="001375AB"/>
    <w:rsid w:val="00137EF0"/>
    <w:rsid w:val="00144122"/>
    <w:rsid w:val="00145E6F"/>
    <w:rsid w:val="001514C0"/>
    <w:rsid w:val="00154677"/>
    <w:rsid w:val="00154BA0"/>
    <w:rsid w:val="00157ECA"/>
    <w:rsid w:val="00160EFD"/>
    <w:rsid w:val="0016326E"/>
    <w:rsid w:val="00164C4E"/>
    <w:rsid w:val="00165F95"/>
    <w:rsid w:val="0016637B"/>
    <w:rsid w:val="0016774B"/>
    <w:rsid w:val="00167916"/>
    <w:rsid w:val="00170542"/>
    <w:rsid w:val="00171870"/>
    <w:rsid w:val="0017204E"/>
    <w:rsid w:val="001735E7"/>
    <w:rsid w:val="00190A84"/>
    <w:rsid w:val="00192AB4"/>
    <w:rsid w:val="001A2E39"/>
    <w:rsid w:val="001A3606"/>
    <w:rsid w:val="001A43BD"/>
    <w:rsid w:val="001B0A7F"/>
    <w:rsid w:val="001B6D33"/>
    <w:rsid w:val="001C2213"/>
    <w:rsid w:val="001C4A15"/>
    <w:rsid w:val="001C6251"/>
    <w:rsid w:val="001C7EA6"/>
    <w:rsid w:val="001D4B13"/>
    <w:rsid w:val="001E18FE"/>
    <w:rsid w:val="001E73F4"/>
    <w:rsid w:val="001F02D3"/>
    <w:rsid w:val="001F0CDF"/>
    <w:rsid w:val="001F4A7E"/>
    <w:rsid w:val="001F4B8C"/>
    <w:rsid w:val="001F4F9B"/>
    <w:rsid w:val="001F7FF5"/>
    <w:rsid w:val="00207ADD"/>
    <w:rsid w:val="00210DA0"/>
    <w:rsid w:val="00214EEC"/>
    <w:rsid w:val="00216728"/>
    <w:rsid w:val="00216D94"/>
    <w:rsid w:val="00217AC9"/>
    <w:rsid w:val="00220308"/>
    <w:rsid w:val="00220E7C"/>
    <w:rsid w:val="00224805"/>
    <w:rsid w:val="0022685B"/>
    <w:rsid w:val="0023018C"/>
    <w:rsid w:val="0023205B"/>
    <w:rsid w:val="00234941"/>
    <w:rsid w:val="002369CE"/>
    <w:rsid w:val="00243D92"/>
    <w:rsid w:val="00244455"/>
    <w:rsid w:val="00245BAA"/>
    <w:rsid w:val="002466D7"/>
    <w:rsid w:val="00247905"/>
    <w:rsid w:val="002522AA"/>
    <w:rsid w:val="0025644A"/>
    <w:rsid w:val="00256EF6"/>
    <w:rsid w:val="0026146C"/>
    <w:rsid w:val="00265789"/>
    <w:rsid w:val="00267F71"/>
    <w:rsid w:val="00270AAE"/>
    <w:rsid w:val="00270D8E"/>
    <w:rsid w:val="00271026"/>
    <w:rsid w:val="002726D9"/>
    <w:rsid w:val="00273EBC"/>
    <w:rsid w:val="00274B98"/>
    <w:rsid w:val="0027532C"/>
    <w:rsid w:val="00275608"/>
    <w:rsid w:val="00283995"/>
    <w:rsid w:val="00284CFB"/>
    <w:rsid w:val="002900F4"/>
    <w:rsid w:val="00290E37"/>
    <w:rsid w:val="00292375"/>
    <w:rsid w:val="00297A15"/>
    <w:rsid w:val="002A3A47"/>
    <w:rsid w:val="002A6277"/>
    <w:rsid w:val="002B1F0B"/>
    <w:rsid w:val="002B496D"/>
    <w:rsid w:val="002B4AE5"/>
    <w:rsid w:val="002B551B"/>
    <w:rsid w:val="002B56AB"/>
    <w:rsid w:val="002C163B"/>
    <w:rsid w:val="002D272F"/>
    <w:rsid w:val="002D3839"/>
    <w:rsid w:val="002D38AE"/>
    <w:rsid w:val="002D597F"/>
    <w:rsid w:val="002D5B63"/>
    <w:rsid w:val="002D709C"/>
    <w:rsid w:val="002E0E9F"/>
    <w:rsid w:val="002E2923"/>
    <w:rsid w:val="002F06AA"/>
    <w:rsid w:val="002F2180"/>
    <w:rsid w:val="002F68A2"/>
    <w:rsid w:val="0030245A"/>
    <w:rsid w:val="00302BB6"/>
    <w:rsid w:val="00303B73"/>
    <w:rsid w:val="00304C57"/>
    <w:rsid w:val="003065CA"/>
    <w:rsid w:val="00307A5B"/>
    <w:rsid w:val="00312296"/>
    <w:rsid w:val="003122DB"/>
    <w:rsid w:val="0031331B"/>
    <w:rsid w:val="00313B9E"/>
    <w:rsid w:val="00313D2C"/>
    <w:rsid w:val="00314C63"/>
    <w:rsid w:val="0032330D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7F53"/>
    <w:rsid w:val="003514EE"/>
    <w:rsid w:val="00363671"/>
    <w:rsid w:val="00364EE3"/>
    <w:rsid w:val="00370935"/>
    <w:rsid w:val="0037142E"/>
    <w:rsid w:val="00371E1F"/>
    <w:rsid w:val="0037396C"/>
    <w:rsid w:val="0037405C"/>
    <w:rsid w:val="003757E4"/>
    <w:rsid w:val="00375834"/>
    <w:rsid w:val="00375CD2"/>
    <w:rsid w:val="00375CFC"/>
    <w:rsid w:val="0037747E"/>
    <w:rsid w:val="00377AFA"/>
    <w:rsid w:val="00381BA9"/>
    <w:rsid w:val="0039124E"/>
    <w:rsid w:val="0039265D"/>
    <w:rsid w:val="00395A1F"/>
    <w:rsid w:val="003963C5"/>
    <w:rsid w:val="003967BF"/>
    <w:rsid w:val="00396DAD"/>
    <w:rsid w:val="00397B92"/>
    <w:rsid w:val="003A09E1"/>
    <w:rsid w:val="003A796E"/>
    <w:rsid w:val="003C30C1"/>
    <w:rsid w:val="003C334B"/>
    <w:rsid w:val="003C3AED"/>
    <w:rsid w:val="003C3D32"/>
    <w:rsid w:val="003C7AA5"/>
    <w:rsid w:val="003D0FAA"/>
    <w:rsid w:val="003D1CEA"/>
    <w:rsid w:val="003D556C"/>
    <w:rsid w:val="003D5A2C"/>
    <w:rsid w:val="003E21A6"/>
    <w:rsid w:val="003E30C0"/>
    <w:rsid w:val="003E5122"/>
    <w:rsid w:val="003F012A"/>
    <w:rsid w:val="003F1A56"/>
    <w:rsid w:val="003F2D49"/>
    <w:rsid w:val="003F5D90"/>
    <w:rsid w:val="004032C2"/>
    <w:rsid w:val="004055D4"/>
    <w:rsid w:val="00416B6C"/>
    <w:rsid w:val="00417CAE"/>
    <w:rsid w:val="0042454D"/>
    <w:rsid w:val="004245C3"/>
    <w:rsid w:val="00424C08"/>
    <w:rsid w:val="0043314B"/>
    <w:rsid w:val="00444695"/>
    <w:rsid w:val="004511A3"/>
    <w:rsid w:val="00452D49"/>
    <w:rsid w:val="0045362B"/>
    <w:rsid w:val="0046341E"/>
    <w:rsid w:val="0046671B"/>
    <w:rsid w:val="004668CA"/>
    <w:rsid w:val="00471D34"/>
    <w:rsid w:val="00472365"/>
    <w:rsid w:val="00472C7B"/>
    <w:rsid w:val="00475C7B"/>
    <w:rsid w:val="004771E0"/>
    <w:rsid w:val="00480603"/>
    <w:rsid w:val="004815F1"/>
    <w:rsid w:val="00486DBB"/>
    <w:rsid w:val="00490FC3"/>
    <w:rsid w:val="0049233E"/>
    <w:rsid w:val="00494FD7"/>
    <w:rsid w:val="00495F83"/>
    <w:rsid w:val="004965D4"/>
    <w:rsid w:val="004A039B"/>
    <w:rsid w:val="004A12B4"/>
    <w:rsid w:val="004A21D1"/>
    <w:rsid w:val="004B0A6D"/>
    <w:rsid w:val="004B0FDB"/>
    <w:rsid w:val="004B3225"/>
    <w:rsid w:val="004C1329"/>
    <w:rsid w:val="004C1BB7"/>
    <w:rsid w:val="004C3880"/>
    <w:rsid w:val="004C4B0F"/>
    <w:rsid w:val="004C7C30"/>
    <w:rsid w:val="004D0F2F"/>
    <w:rsid w:val="004D179F"/>
    <w:rsid w:val="004D3323"/>
    <w:rsid w:val="004D4BE7"/>
    <w:rsid w:val="004D5B31"/>
    <w:rsid w:val="004E0E33"/>
    <w:rsid w:val="004E2BC0"/>
    <w:rsid w:val="004E4BF0"/>
    <w:rsid w:val="004F22CB"/>
    <w:rsid w:val="004F3283"/>
    <w:rsid w:val="004F3596"/>
    <w:rsid w:val="00500294"/>
    <w:rsid w:val="005033A8"/>
    <w:rsid w:val="00512B84"/>
    <w:rsid w:val="0051467D"/>
    <w:rsid w:val="00515456"/>
    <w:rsid w:val="00520FD1"/>
    <w:rsid w:val="00525B53"/>
    <w:rsid w:val="00526C93"/>
    <w:rsid w:val="00527F58"/>
    <w:rsid w:val="005302CD"/>
    <w:rsid w:val="00530AF4"/>
    <w:rsid w:val="005339AE"/>
    <w:rsid w:val="00535EA2"/>
    <w:rsid w:val="00537410"/>
    <w:rsid w:val="00543061"/>
    <w:rsid w:val="00546F11"/>
    <w:rsid w:val="00550787"/>
    <w:rsid w:val="00554D4C"/>
    <w:rsid w:val="00554FB0"/>
    <w:rsid w:val="0055655F"/>
    <w:rsid w:val="00562128"/>
    <w:rsid w:val="005641B5"/>
    <w:rsid w:val="00576439"/>
    <w:rsid w:val="00581CFD"/>
    <w:rsid w:val="005853D2"/>
    <w:rsid w:val="005875C4"/>
    <w:rsid w:val="00591832"/>
    <w:rsid w:val="00592841"/>
    <w:rsid w:val="00594186"/>
    <w:rsid w:val="005944E2"/>
    <w:rsid w:val="00597F45"/>
    <w:rsid w:val="005A19CD"/>
    <w:rsid w:val="005A1C90"/>
    <w:rsid w:val="005A23DD"/>
    <w:rsid w:val="005A3253"/>
    <w:rsid w:val="005A357F"/>
    <w:rsid w:val="005A5C2A"/>
    <w:rsid w:val="005A7BE5"/>
    <w:rsid w:val="005B0EDD"/>
    <w:rsid w:val="005B2829"/>
    <w:rsid w:val="005B337B"/>
    <w:rsid w:val="005B4DEC"/>
    <w:rsid w:val="005B6837"/>
    <w:rsid w:val="005B6A54"/>
    <w:rsid w:val="005B6E4D"/>
    <w:rsid w:val="005B6FD0"/>
    <w:rsid w:val="005C0C3C"/>
    <w:rsid w:val="005C2563"/>
    <w:rsid w:val="005C35F5"/>
    <w:rsid w:val="005C3CA2"/>
    <w:rsid w:val="005C6148"/>
    <w:rsid w:val="005C61A5"/>
    <w:rsid w:val="005C7023"/>
    <w:rsid w:val="005C7189"/>
    <w:rsid w:val="005C7E58"/>
    <w:rsid w:val="005D39B7"/>
    <w:rsid w:val="005D3D2E"/>
    <w:rsid w:val="005D6A10"/>
    <w:rsid w:val="005E105F"/>
    <w:rsid w:val="005E5468"/>
    <w:rsid w:val="005E71A0"/>
    <w:rsid w:val="005F5880"/>
    <w:rsid w:val="005F6B47"/>
    <w:rsid w:val="00600D32"/>
    <w:rsid w:val="006044D5"/>
    <w:rsid w:val="00606319"/>
    <w:rsid w:val="00606EF4"/>
    <w:rsid w:val="006146FA"/>
    <w:rsid w:val="00614A5F"/>
    <w:rsid w:val="00617B57"/>
    <w:rsid w:val="00622481"/>
    <w:rsid w:val="00622FDC"/>
    <w:rsid w:val="00625020"/>
    <w:rsid w:val="006407BE"/>
    <w:rsid w:val="00642989"/>
    <w:rsid w:val="00642F26"/>
    <w:rsid w:val="00642F29"/>
    <w:rsid w:val="00646AE5"/>
    <w:rsid w:val="00647B77"/>
    <w:rsid w:val="00650B3D"/>
    <w:rsid w:val="00650E5F"/>
    <w:rsid w:val="0065274C"/>
    <w:rsid w:val="006538AD"/>
    <w:rsid w:val="006543A1"/>
    <w:rsid w:val="00656CB4"/>
    <w:rsid w:val="00656CEC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83C1D"/>
    <w:rsid w:val="00686D14"/>
    <w:rsid w:val="00687ED7"/>
    <w:rsid w:val="006904E3"/>
    <w:rsid w:val="006A157B"/>
    <w:rsid w:val="006A1DB5"/>
    <w:rsid w:val="006A1EF0"/>
    <w:rsid w:val="006A3921"/>
    <w:rsid w:val="006A78FD"/>
    <w:rsid w:val="006A7B34"/>
    <w:rsid w:val="006B1DE4"/>
    <w:rsid w:val="006B2465"/>
    <w:rsid w:val="006B3083"/>
    <w:rsid w:val="006B348E"/>
    <w:rsid w:val="006B5345"/>
    <w:rsid w:val="006B6A86"/>
    <w:rsid w:val="006C062D"/>
    <w:rsid w:val="006C144C"/>
    <w:rsid w:val="006C62E1"/>
    <w:rsid w:val="006C6A0D"/>
    <w:rsid w:val="006D5775"/>
    <w:rsid w:val="006D6764"/>
    <w:rsid w:val="006D6A82"/>
    <w:rsid w:val="006E0311"/>
    <w:rsid w:val="006E0F4E"/>
    <w:rsid w:val="006E4AF1"/>
    <w:rsid w:val="006F0345"/>
    <w:rsid w:val="006F0469"/>
    <w:rsid w:val="006F0C97"/>
    <w:rsid w:val="006F5C45"/>
    <w:rsid w:val="006F65B3"/>
    <w:rsid w:val="006F6609"/>
    <w:rsid w:val="00700979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2786"/>
    <w:rsid w:val="007248EF"/>
    <w:rsid w:val="007277E3"/>
    <w:rsid w:val="00731A17"/>
    <w:rsid w:val="00734458"/>
    <w:rsid w:val="007367F8"/>
    <w:rsid w:val="007419CF"/>
    <w:rsid w:val="0074241C"/>
    <w:rsid w:val="0074487E"/>
    <w:rsid w:val="00744FE9"/>
    <w:rsid w:val="0074612A"/>
    <w:rsid w:val="00746273"/>
    <w:rsid w:val="007524B9"/>
    <w:rsid w:val="0075366F"/>
    <w:rsid w:val="00754485"/>
    <w:rsid w:val="00755641"/>
    <w:rsid w:val="0076252A"/>
    <w:rsid w:val="00765CFC"/>
    <w:rsid w:val="007663AC"/>
    <w:rsid w:val="00767D3B"/>
    <w:rsid w:val="007704A5"/>
    <w:rsid w:val="007721BF"/>
    <w:rsid w:val="007737A5"/>
    <w:rsid w:val="00774E70"/>
    <w:rsid w:val="00776A3A"/>
    <w:rsid w:val="0078181E"/>
    <w:rsid w:val="00783E8E"/>
    <w:rsid w:val="00784E2E"/>
    <w:rsid w:val="00787FC2"/>
    <w:rsid w:val="0079481E"/>
    <w:rsid w:val="00796B22"/>
    <w:rsid w:val="00796CEE"/>
    <w:rsid w:val="007A0285"/>
    <w:rsid w:val="007A1360"/>
    <w:rsid w:val="007A1F02"/>
    <w:rsid w:val="007A4664"/>
    <w:rsid w:val="007A4819"/>
    <w:rsid w:val="007A7455"/>
    <w:rsid w:val="007B19E8"/>
    <w:rsid w:val="007B2950"/>
    <w:rsid w:val="007B3618"/>
    <w:rsid w:val="007B514D"/>
    <w:rsid w:val="007B5396"/>
    <w:rsid w:val="007B5F52"/>
    <w:rsid w:val="007C0B2A"/>
    <w:rsid w:val="007C5A55"/>
    <w:rsid w:val="007D038B"/>
    <w:rsid w:val="007E0460"/>
    <w:rsid w:val="007E0525"/>
    <w:rsid w:val="007E0D10"/>
    <w:rsid w:val="007E1836"/>
    <w:rsid w:val="007E576D"/>
    <w:rsid w:val="007F21CD"/>
    <w:rsid w:val="007F2F7E"/>
    <w:rsid w:val="00803044"/>
    <w:rsid w:val="00804AB5"/>
    <w:rsid w:val="008104C4"/>
    <w:rsid w:val="00812670"/>
    <w:rsid w:val="0081679A"/>
    <w:rsid w:val="00831F7E"/>
    <w:rsid w:val="00833960"/>
    <w:rsid w:val="00833A17"/>
    <w:rsid w:val="00834DE2"/>
    <w:rsid w:val="00841ACF"/>
    <w:rsid w:val="00841B44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454F"/>
    <w:rsid w:val="00857D8A"/>
    <w:rsid w:val="008602F9"/>
    <w:rsid w:val="00861F46"/>
    <w:rsid w:val="00864855"/>
    <w:rsid w:val="00866FE4"/>
    <w:rsid w:val="0086755C"/>
    <w:rsid w:val="00870017"/>
    <w:rsid w:val="008703A6"/>
    <w:rsid w:val="008726E9"/>
    <w:rsid w:val="00872FF7"/>
    <w:rsid w:val="008741F2"/>
    <w:rsid w:val="00874E49"/>
    <w:rsid w:val="00874F5D"/>
    <w:rsid w:val="008754B6"/>
    <w:rsid w:val="00876898"/>
    <w:rsid w:val="00880BFB"/>
    <w:rsid w:val="00883CC4"/>
    <w:rsid w:val="00887318"/>
    <w:rsid w:val="00887728"/>
    <w:rsid w:val="00897EB0"/>
    <w:rsid w:val="008A0276"/>
    <w:rsid w:val="008A4E13"/>
    <w:rsid w:val="008A72CC"/>
    <w:rsid w:val="008B15F1"/>
    <w:rsid w:val="008B182B"/>
    <w:rsid w:val="008B2F23"/>
    <w:rsid w:val="008B7F0B"/>
    <w:rsid w:val="008C53D9"/>
    <w:rsid w:val="008D0121"/>
    <w:rsid w:val="008F00A0"/>
    <w:rsid w:val="009235A2"/>
    <w:rsid w:val="00923CE4"/>
    <w:rsid w:val="00932E80"/>
    <w:rsid w:val="0093619F"/>
    <w:rsid w:val="00936206"/>
    <w:rsid w:val="0094178B"/>
    <w:rsid w:val="00942135"/>
    <w:rsid w:val="009427E5"/>
    <w:rsid w:val="009454B7"/>
    <w:rsid w:val="009475B8"/>
    <w:rsid w:val="00947639"/>
    <w:rsid w:val="00953F95"/>
    <w:rsid w:val="009613D8"/>
    <w:rsid w:val="00961E8E"/>
    <w:rsid w:val="00965F86"/>
    <w:rsid w:val="0096603D"/>
    <w:rsid w:val="00966277"/>
    <w:rsid w:val="00974275"/>
    <w:rsid w:val="009742F8"/>
    <w:rsid w:val="009804FC"/>
    <w:rsid w:val="0098474B"/>
    <w:rsid w:val="00985F74"/>
    <w:rsid w:val="009931D2"/>
    <w:rsid w:val="00994463"/>
    <w:rsid w:val="00994BD1"/>
    <w:rsid w:val="00994F2C"/>
    <w:rsid w:val="00995CBA"/>
    <w:rsid w:val="0099678C"/>
    <w:rsid w:val="009A09D7"/>
    <w:rsid w:val="009A0FF4"/>
    <w:rsid w:val="009A1D65"/>
    <w:rsid w:val="009A1DB4"/>
    <w:rsid w:val="009A25ED"/>
    <w:rsid w:val="009A29A0"/>
    <w:rsid w:val="009A3732"/>
    <w:rsid w:val="009A4456"/>
    <w:rsid w:val="009B030C"/>
    <w:rsid w:val="009B0C96"/>
    <w:rsid w:val="009B100D"/>
    <w:rsid w:val="009B1BED"/>
    <w:rsid w:val="009B37A7"/>
    <w:rsid w:val="009B7332"/>
    <w:rsid w:val="009B7B8C"/>
    <w:rsid w:val="009B7CC6"/>
    <w:rsid w:val="009C0F32"/>
    <w:rsid w:val="009C11FE"/>
    <w:rsid w:val="009C222B"/>
    <w:rsid w:val="009C64D7"/>
    <w:rsid w:val="009C67A8"/>
    <w:rsid w:val="009C6E8A"/>
    <w:rsid w:val="009D1D6A"/>
    <w:rsid w:val="009D1EED"/>
    <w:rsid w:val="009D201B"/>
    <w:rsid w:val="009D378D"/>
    <w:rsid w:val="009D5D9C"/>
    <w:rsid w:val="009E2008"/>
    <w:rsid w:val="009E2171"/>
    <w:rsid w:val="009F3E6A"/>
    <w:rsid w:val="009F3F86"/>
    <w:rsid w:val="009F60D0"/>
    <w:rsid w:val="00A0054C"/>
    <w:rsid w:val="00A02378"/>
    <w:rsid w:val="00A03638"/>
    <w:rsid w:val="00A04BF0"/>
    <w:rsid w:val="00A06F53"/>
    <w:rsid w:val="00A14C78"/>
    <w:rsid w:val="00A14FC1"/>
    <w:rsid w:val="00A211F7"/>
    <w:rsid w:val="00A2146D"/>
    <w:rsid w:val="00A25F7E"/>
    <w:rsid w:val="00A26524"/>
    <w:rsid w:val="00A27CDA"/>
    <w:rsid w:val="00A330FE"/>
    <w:rsid w:val="00A34730"/>
    <w:rsid w:val="00A43947"/>
    <w:rsid w:val="00A43EDD"/>
    <w:rsid w:val="00A522D4"/>
    <w:rsid w:val="00A54094"/>
    <w:rsid w:val="00A5451D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70B2C"/>
    <w:rsid w:val="00A70CDC"/>
    <w:rsid w:val="00A7133D"/>
    <w:rsid w:val="00A7172D"/>
    <w:rsid w:val="00A71E43"/>
    <w:rsid w:val="00A7338A"/>
    <w:rsid w:val="00A76FF5"/>
    <w:rsid w:val="00A7788C"/>
    <w:rsid w:val="00A77BB4"/>
    <w:rsid w:val="00A90A86"/>
    <w:rsid w:val="00A91989"/>
    <w:rsid w:val="00A94310"/>
    <w:rsid w:val="00A960B8"/>
    <w:rsid w:val="00AA5DDC"/>
    <w:rsid w:val="00AA7329"/>
    <w:rsid w:val="00AB077B"/>
    <w:rsid w:val="00AB605E"/>
    <w:rsid w:val="00AC0DF9"/>
    <w:rsid w:val="00AC2D5B"/>
    <w:rsid w:val="00AC370F"/>
    <w:rsid w:val="00AC3C0A"/>
    <w:rsid w:val="00AC6321"/>
    <w:rsid w:val="00AD0D71"/>
    <w:rsid w:val="00AD36B2"/>
    <w:rsid w:val="00AD5C8F"/>
    <w:rsid w:val="00AE017A"/>
    <w:rsid w:val="00AE2308"/>
    <w:rsid w:val="00AE26E8"/>
    <w:rsid w:val="00AE6EB7"/>
    <w:rsid w:val="00AF1A91"/>
    <w:rsid w:val="00AF21E9"/>
    <w:rsid w:val="00AF2E57"/>
    <w:rsid w:val="00AF47AE"/>
    <w:rsid w:val="00AF704D"/>
    <w:rsid w:val="00AF76A1"/>
    <w:rsid w:val="00AF7CA8"/>
    <w:rsid w:val="00B0079D"/>
    <w:rsid w:val="00B01201"/>
    <w:rsid w:val="00B03960"/>
    <w:rsid w:val="00B05554"/>
    <w:rsid w:val="00B11977"/>
    <w:rsid w:val="00B11A9B"/>
    <w:rsid w:val="00B11DA1"/>
    <w:rsid w:val="00B17AD0"/>
    <w:rsid w:val="00B23C13"/>
    <w:rsid w:val="00B24B2A"/>
    <w:rsid w:val="00B26CD0"/>
    <w:rsid w:val="00B324C1"/>
    <w:rsid w:val="00B32881"/>
    <w:rsid w:val="00B32ABB"/>
    <w:rsid w:val="00B4035D"/>
    <w:rsid w:val="00B41FD3"/>
    <w:rsid w:val="00B426D3"/>
    <w:rsid w:val="00B4302D"/>
    <w:rsid w:val="00B431DE"/>
    <w:rsid w:val="00B452C0"/>
    <w:rsid w:val="00B46276"/>
    <w:rsid w:val="00B50B3A"/>
    <w:rsid w:val="00B51D15"/>
    <w:rsid w:val="00B559A9"/>
    <w:rsid w:val="00B56280"/>
    <w:rsid w:val="00B622CF"/>
    <w:rsid w:val="00B62C50"/>
    <w:rsid w:val="00B642EF"/>
    <w:rsid w:val="00B6435F"/>
    <w:rsid w:val="00B653F9"/>
    <w:rsid w:val="00B67D13"/>
    <w:rsid w:val="00B70D03"/>
    <w:rsid w:val="00B730EC"/>
    <w:rsid w:val="00B74320"/>
    <w:rsid w:val="00B765CF"/>
    <w:rsid w:val="00B803E7"/>
    <w:rsid w:val="00B82E14"/>
    <w:rsid w:val="00B97484"/>
    <w:rsid w:val="00BA2B5A"/>
    <w:rsid w:val="00BA4DDE"/>
    <w:rsid w:val="00BB06B4"/>
    <w:rsid w:val="00BB0EB7"/>
    <w:rsid w:val="00BB1DA6"/>
    <w:rsid w:val="00BB206A"/>
    <w:rsid w:val="00BB2323"/>
    <w:rsid w:val="00BB3FF5"/>
    <w:rsid w:val="00BB4CF6"/>
    <w:rsid w:val="00BB55E8"/>
    <w:rsid w:val="00BB6BAC"/>
    <w:rsid w:val="00BC655F"/>
    <w:rsid w:val="00BC6819"/>
    <w:rsid w:val="00BC7251"/>
    <w:rsid w:val="00BC7E85"/>
    <w:rsid w:val="00BD09F9"/>
    <w:rsid w:val="00BD23A7"/>
    <w:rsid w:val="00BD72A7"/>
    <w:rsid w:val="00BE1E62"/>
    <w:rsid w:val="00BE5B5D"/>
    <w:rsid w:val="00BF003D"/>
    <w:rsid w:val="00BF2285"/>
    <w:rsid w:val="00BF52B2"/>
    <w:rsid w:val="00BF6A39"/>
    <w:rsid w:val="00BF7052"/>
    <w:rsid w:val="00C01FF8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30C28"/>
    <w:rsid w:val="00C360C0"/>
    <w:rsid w:val="00C3674D"/>
    <w:rsid w:val="00C43EDE"/>
    <w:rsid w:val="00C45269"/>
    <w:rsid w:val="00C471D9"/>
    <w:rsid w:val="00C50F4E"/>
    <w:rsid w:val="00C51D2F"/>
    <w:rsid w:val="00C52F7E"/>
    <w:rsid w:val="00C537F7"/>
    <w:rsid w:val="00C57952"/>
    <w:rsid w:val="00C60AC3"/>
    <w:rsid w:val="00C64E5C"/>
    <w:rsid w:val="00C656F3"/>
    <w:rsid w:val="00C67139"/>
    <w:rsid w:val="00C70665"/>
    <w:rsid w:val="00C73727"/>
    <w:rsid w:val="00C73B94"/>
    <w:rsid w:val="00C7632D"/>
    <w:rsid w:val="00C83AAB"/>
    <w:rsid w:val="00C85BC7"/>
    <w:rsid w:val="00C96C9A"/>
    <w:rsid w:val="00C97383"/>
    <w:rsid w:val="00C97ADB"/>
    <w:rsid w:val="00CA151C"/>
    <w:rsid w:val="00CA348A"/>
    <w:rsid w:val="00CA3C8F"/>
    <w:rsid w:val="00CA5EF8"/>
    <w:rsid w:val="00CA6A43"/>
    <w:rsid w:val="00CB093B"/>
    <w:rsid w:val="00CB2CE6"/>
    <w:rsid w:val="00CB7D16"/>
    <w:rsid w:val="00CC06EF"/>
    <w:rsid w:val="00CC6405"/>
    <w:rsid w:val="00CC7179"/>
    <w:rsid w:val="00CD0374"/>
    <w:rsid w:val="00CD103A"/>
    <w:rsid w:val="00CD6768"/>
    <w:rsid w:val="00CD775B"/>
    <w:rsid w:val="00CE0851"/>
    <w:rsid w:val="00CE2A0C"/>
    <w:rsid w:val="00CE2EE2"/>
    <w:rsid w:val="00CF08BB"/>
    <w:rsid w:val="00CF1E53"/>
    <w:rsid w:val="00CF2ABD"/>
    <w:rsid w:val="00CF3313"/>
    <w:rsid w:val="00CF3941"/>
    <w:rsid w:val="00CF4322"/>
    <w:rsid w:val="00CF4930"/>
    <w:rsid w:val="00D00E26"/>
    <w:rsid w:val="00D03124"/>
    <w:rsid w:val="00D031C3"/>
    <w:rsid w:val="00D1297F"/>
    <w:rsid w:val="00D1389A"/>
    <w:rsid w:val="00D13DAC"/>
    <w:rsid w:val="00D205AC"/>
    <w:rsid w:val="00D2579C"/>
    <w:rsid w:val="00D278D7"/>
    <w:rsid w:val="00D30E68"/>
    <w:rsid w:val="00D31037"/>
    <w:rsid w:val="00D3292D"/>
    <w:rsid w:val="00D36D26"/>
    <w:rsid w:val="00D472C2"/>
    <w:rsid w:val="00D50C16"/>
    <w:rsid w:val="00D52C4B"/>
    <w:rsid w:val="00D54A24"/>
    <w:rsid w:val="00D57397"/>
    <w:rsid w:val="00D60276"/>
    <w:rsid w:val="00D6193A"/>
    <w:rsid w:val="00D61996"/>
    <w:rsid w:val="00D62680"/>
    <w:rsid w:val="00D654CD"/>
    <w:rsid w:val="00D6722C"/>
    <w:rsid w:val="00D678C7"/>
    <w:rsid w:val="00D71120"/>
    <w:rsid w:val="00D74C59"/>
    <w:rsid w:val="00D8261A"/>
    <w:rsid w:val="00D90644"/>
    <w:rsid w:val="00D909B2"/>
    <w:rsid w:val="00D9287D"/>
    <w:rsid w:val="00D9415C"/>
    <w:rsid w:val="00D95311"/>
    <w:rsid w:val="00D9553C"/>
    <w:rsid w:val="00D95E66"/>
    <w:rsid w:val="00DA469E"/>
    <w:rsid w:val="00DA5CEF"/>
    <w:rsid w:val="00DA716B"/>
    <w:rsid w:val="00DB1970"/>
    <w:rsid w:val="00DB2A85"/>
    <w:rsid w:val="00DB2B1B"/>
    <w:rsid w:val="00DB394C"/>
    <w:rsid w:val="00DB45F8"/>
    <w:rsid w:val="00DB52FA"/>
    <w:rsid w:val="00DB68E1"/>
    <w:rsid w:val="00DB7675"/>
    <w:rsid w:val="00DC3565"/>
    <w:rsid w:val="00DD108E"/>
    <w:rsid w:val="00DD267A"/>
    <w:rsid w:val="00DD3A15"/>
    <w:rsid w:val="00DD43DA"/>
    <w:rsid w:val="00DE3EEB"/>
    <w:rsid w:val="00DE603D"/>
    <w:rsid w:val="00DE6A03"/>
    <w:rsid w:val="00DF0A6A"/>
    <w:rsid w:val="00DF1161"/>
    <w:rsid w:val="00DF73D3"/>
    <w:rsid w:val="00DF7EDF"/>
    <w:rsid w:val="00E0011A"/>
    <w:rsid w:val="00E0213F"/>
    <w:rsid w:val="00E02496"/>
    <w:rsid w:val="00E13147"/>
    <w:rsid w:val="00E25DCD"/>
    <w:rsid w:val="00E269E1"/>
    <w:rsid w:val="00E26B35"/>
    <w:rsid w:val="00E326FF"/>
    <w:rsid w:val="00E33F8C"/>
    <w:rsid w:val="00E414A0"/>
    <w:rsid w:val="00E440EE"/>
    <w:rsid w:val="00E447B2"/>
    <w:rsid w:val="00E45F13"/>
    <w:rsid w:val="00E50336"/>
    <w:rsid w:val="00E510BC"/>
    <w:rsid w:val="00E51D6C"/>
    <w:rsid w:val="00E52BA4"/>
    <w:rsid w:val="00E55FE6"/>
    <w:rsid w:val="00E61256"/>
    <w:rsid w:val="00E62EFE"/>
    <w:rsid w:val="00E63CD0"/>
    <w:rsid w:val="00E73CB2"/>
    <w:rsid w:val="00E805FA"/>
    <w:rsid w:val="00E81A79"/>
    <w:rsid w:val="00E839BA"/>
    <w:rsid w:val="00E8428A"/>
    <w:rsid w:val="00E916FB"/>
    <w:rsid w:val="00E97CB5"/>
    <w:rsid w:val="00E97F7D"/>
    <w:rsid w:val="00EA3FFC"/>
    <w:rsid w:val="00EA59B8"/>
    <w:rsid w:val="00EA5A01"/>
    <w:rsid w:val="00EA6657"/>
    <w:rsid w:val="00EB42DA"/>
    <w:rsid w:val="00EC0C12"/>
    <w:rsid w:val="00EC19E0"/>
    <w:rsid w:val="00EC2DF9"/>
    <w:rsid w:val="00EC3238"/>
    <w:rsid w:val="00EC6CDF"/>
    <w:rsid w:val="00EC792E"/>
    <w:rsid w:val="00EC7E47"/>
    <w:rsid w:val="00ED5D9E"/>
    <w:rsid w:val="00ED6B5D"/>
    <w:rsid w:val="00ED70C0"/>
    <w:rsid w:val="00EE2449"/>
    <w:rsid w:val="00EE49CB"/>
    <w:rsid w:val="00EE6673"/>
    <w:rsid w:val="00EE6E36"/>
    <w:rsid w:val="00EF1336"/>
    <w:rsid w:val="00EF5BFD"/>
    <w:rsid w:val="00F016BC"/>
    <w:rsid w:val="00F04D3A"/>
    <w:rsid w:val="00F0660B"/>
    <w:rsid w:val="00F10070"/>
    <w:rsid w:val="00F123AE"/>
    <w:rsid w:val="00F13EB2"/>
    <w:rsid w:val="00F16C91"/>
    <w:rsid w:val="00F16DD9"/>
    <w:rsid w:val="00F21593"/>
    <w:rsid w:val="00F2201D"/>
    <w:rsid w:val="00F233E2"/>
    <w:rsid w:val="00F26721"/>
    <w:rsid w:val="00F30FFD"/>
    <w:rsid w:val="00F32B93"/>
    <w:rsid w:val="00F36C8F"/>
    <w:rsid w:val="00F40294"/>
    <w:rsid w:val="00F45CDD"/>
    <w:rsid w:val="00F4777B"/>
    <w:rsid w:val="00F5185F"/>
    <w:rsid w:val="00F51ABA"/>
    <w:rsid w:val="00F5551A"/>
    <w:rsid w:val="00F56AAB"/>
    <w:rsid w:val="00F600C7"/>
    <w:rsid w:val="00F60518"/>
    <w:rsid w:val="00F6097D"/>
    <w:rsid w:val="00F64F61"/>
    <w:rsid w:val="00F6503B"/>
    <w:rsid w:val="00F72781"/>
    <w:rsid w:val="00F73331"/>
    <w:rsid w:val="00F74806"/>
    <w:rsid w:val="00F81B60"/>
    <w:rsid w:val="00F839C5"/>
    <w:rsid w:val="00F87174"/>
    <w:rsid w:val="00F91D37"/>
    <w:rsid w:val="00F91DEC"/>
    <w:rsid w:val="00F93538"/>
    <w:rsid w:val="00F9610D"/>
    <w:rsid w:val="00F97739"/>
    <w:rsid w:val="00FB0BAC"/>
    <w:rsid w:val="00FB162F"/>
    <w:rsid w:val="00FB657F"/>
    <w:rsid w:val="00FC395D"/>
    <w:rsid w:val="00FC3D06"/>
    <w:rsid w:val="00FC7645"/>
    <w:rsid w:val="00FD4BB0"/>
    <w:rsid w:val="00FE1FB1"/>
    <w:rsid w:val="00FE2ED4"/>
    <w:rsid w:val="00FE3392"/>
    <w:rsid w:val="00FE509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2"/>
    </o:shapelayout>
  </w:shapeDefaults>
  <w:decimalSymbol w:val="."/>
  <w:listSeparator w:val=";"/>
  <w14:docId w14:val="4A2D7D72"/>
  <w15:docId w15:val="{295AB95C-48A7-4207-9F9A-21DBFBB5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iPriority="0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6538AD"/>
    <w:rPr>
      <w:spacing w:val="3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AA7329"/>
    <w:pPr>
      <w:keepNext/>
      <w:keepLines/>
      <w:suppressLineNumbers/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spacing w:before="480"/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spacing w:before="12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spacing w:before="120"/>
      <w:contextualSpacing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semiHidden/>
    <w:rsid w:val="00966277"/>
    <w:pPr>
      <w:tabs>
        <w:tab w:val="center" w:pos="4536"/>
        <w:tab w:val="right" w:pos="9072"/>
      </w:tabs>
      <w:spacing w:line="324" w:lineRule="auto"/>
    </w:pPr>
    <w:rPr>
      <w:sz w:val="14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semiHidden/>
    <w:rsid w:val="006538AD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spacing w:line="324" w:lineRule="auto"/>
    </w:pPr>
    <w:rPr>
      <w:color w:val="626953" w:themeColor="accent1"/>
      <w:spacing w:val="0"/>
      <w:kern w:val="14"/>
      <w:sz w:val="14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6538AD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D95E66"/>
    <w:pPr>
      <w:suppressLineNumbers/>
      <w:spacing w:before="0"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95E66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ED5D9E"/>
    <w:pPr>
      <w:numPr>
        <w:numId w:val="6"/>
      </w:numPr>
      <w:spacing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E0E9F"/>
    <w:pPr>
      <w:numPr>
        <w:ilvl w:val="1"/>
      </w:numPr>
      <w:suppressLineNumbers/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E0E9F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rsid w:val="00CF3941"/>
    <w:pPr>
      <w:suppressLineNumbers/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rsid w:val="00CF3941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spacing w:line="300" w:lineRule="auto"/>
      <w:ind w:left="113" w:hanging="113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51D15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CF3941"/>
    <w:pPr>
      <w:suppressLineNumbers/>
      <w:spacing w:before="120" w:after="240"/>
    </w:pPr>
    <w:rPr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51D15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D95E66"/>
    <w:pPr>
      <w:numPr>
        <w:numId w:val="16"/>
      </w:numPr>
      <w:spacing w:before="240"/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spacing w:before="24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spacing w:before="240"/>
    </w:pPr>
  </w:style>
  <w:style w:type="paragraph" w:customStyle="1" w:styleId="Absenderzeile">
    <w:name w:val="Absenderzeile"/>
    <w:basedOn w:val="Standard"/>
    <w:uiPriority w:val="16"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spacing w:after="120"/>
      <w:jc w:val="both"/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234941"/>
    <w:pPr>
      <w:spacing w:before="120" w:after="120"/>
      <w:jc w:val="both"/>
    </w:pPr>
  </w:style>
  <w:style w:type="paragraph" w:customStyle="1" w:styleId="Text7Pt">
    <w:name w:val="Text 7 Pt"/>
    <w:basedOn w:val="Standard"/>
    <w:uiPriority w:val="1"/>
    <w:qFormat/>
    <w:rsid w:val="00220E7C"/>
    <w:pPr>
      <w:spacing w:line="324" w:lineRule="auto"/>
    </w:pPr>
    <w:rPr>
      <w:sz w:val="14"/>
      <w:szCs w:val="14"/>
    </w:rPr>
  </w:style>
  <w:style w:type="character" w:styleId="Zeilennummer">
    <w:name w:val="line number"/>
    <w:basedOn w:val="Absatz-Standardschriftart"/>
    <w:semiHidden/>
    <w:rsid w:val="0012423E"/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spacing w:after="180"/>
    </w:pPr>
    <w:rPr>
      <w:color w:val="FFFFFF" w:themeColor="background1"/>
      <w:lang w:val="it-CH"/>
    </w:rPr>
  </w:style>
  <w:style w:type="paragraph" w:customStyle="1" w:styleId="Betreff">
    <w:name w:val="Betreff"/>
    <w:basedOn w:val="Standard"/>
    <w:rsid w:val="00A7172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 Black" w:eastAsia="Times New Roman" w:hAnsi="Arial Black" w:cs="Times New Roman"/>
      <w:spacing w:val="0"/>
      <w:sz w:val="22"/>
      <w:lang w:eastAsia="de-CH"/>
    </w:rPr>
  </w:style>
  <w:style w:type="paragraph" w:customStyle="1" w:styleId="Titel1">
    <w:name w:val="Titel 1"/>
    <w:basedOn w:val="Standard"/>
    <w:link w:val="Titel1Zchn"/>
    <w:rsid w:val="00A7172D"/>
    <w:pPr>
      <w:tabs>
        <w:tab w:val="left" w:pos="426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360" w:after="120" w:line="280" w:lineRule="exact"/>
      <w:ind w:left="425" w:right="142" w:hanging="425"/>
    </w:pPr>
    <w:rPr>
      <w:rFonts w:ascii="Arial Black" w:eastAsia="Times New Roman" w:hAnsi="Arial Black" w:cs="Times New Roman"/>
      <w:b/>
      <w:spacing w:val="0"/>
      <w:sz w:val="22"/>
      <w:szCs w:val="22"/>
      <w:lang w:eastAsia="de-CH"/>
    </w:rPr>
  </w:style>
  <w:style w:type="character" w:customStyle="1" w:styleId="Titel1Zchn">
    <w:name w:val="Titel 1 Zchn"/>
    <w:link w:val="Titel1"/>
    <w:rsid w:val="00A7172D"/>
    <w:rPr>
      <w:rFonts w:ascii="Arial Black" w:eastAsia="Times New Roman" w:hAnsi="Arial Black" w:cs="Times New Roman"/>
      <w:b/>
      <w:sz w:val="22"/>
      <w:szCs w:val="22"/>
      <w:lang w:eastAsia="de-CH"/>
    </w:rPr>
  </w:style>
  <w:style w:type="paragraph" w:customStyle="1" w:styleId="Text1">
    <w:name w:val="Text1"/>
    <w:basedOn w:val="Standard"/>
    <w:rsid w:val="00A7172D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eastAsia="Times New Roman" w:hAnsi="Arial" w:cs="Times New Roman"/>
      <w:spacing w:val="0"/>
      <w:lang w:eastAsia="de-CH"/>
    </w:rPr>
  </w:style>
  <w:style w:type="paragraph" w:customStyle="1" w:styleId="00Vorgabetext">
    <w:name w:val="00 Vorgabetext"/>
    <w:basedOn w:val="Standard"/>
    <w:qFormat/>
    <w:rsid w:val="00EC0C1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</w:pPr>
    <w:rPr>
      <w:rFonts w:ascii="Arial" w:eastAsia="Times New Roman" w:hAnsi="Arial" w:cs="Times New Roman"/>
      <w:spacing w:val="0"/>
      <w:sz w:val="22"/>
      <w:szCs w:val="22"/>
      <w:lang w:eastAsia="de-CH"/>
    </w:rPr>
  </w:style>
  <w:style w:type="paragraph" w:styleId="HTMLVorformatiert">
    <w:name w:val="HTML Preformatted"/>
    <w:basedOn w:val="Standard"/>
    <w:link w:val="HTMLVorformatiertZchn"/>
    <w:uiPriority w:val="79"/>
    <w:semiHidden/>
    <w:rsid w:val="002D597F"/>
    <w:pPr>
      <w:spacing w:line="240" w:lineRule="auto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79"/>
    <w:semiHidden/>
    <w:rsid w:val="002D597F"/>
    <w:rPr>
      <w:rFonts w:ascii="Consolas" w:hAnsi="Consolas"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0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</ds:schemaRefs>
</ds:datastoreItem>
</file>

<file path=customXml/itemProps2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Stumpf Stefan</dc:creator>
  <dc:description>erstellt durch Vorlagenbauer.ch</dc:description>
  <cp:lastModifiedBy>Lisette Schenk</cp:lastModifiedBy>
  <cp:revision>2</cp:revision>
  <dcterms:created xsi:type="dcterms:W3CDTF">2026-06-24T07:20:00Z</dcterms:created>
  <dcterms:modified xsi:type="dcterms:W3CDTF">2026-06-24T07:20:00Z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