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0D56280C" w:rsidR="00BB6BAC" w:rsidRPr="005F5880" w:rsidRDefault="005F5880" w:rsidP="00D95E66">
      <w:pPr>
        <w:pStyle w:val="Titel"/>
        <w:rPr>
          <w:lang w:val="it-IT"/>
        </w:rPr>
      </w:pPr>
      <w:r w:rsidRPr="005F5880">
        <w:rPr>
          <w:lang w:val="it-IT"/>
        </w:rPr>
        <w:t>Pubblicazione de</w:t>
      </w:r>
      <w:r w:rsidR="006A2B18">
        <w:rPr>
          <w:lang w:val="it-IT"/>
        </w:rPr>
        <w:t>lle retribuzioni</w:t>
      </w:r>
      <w:r w:rsidRPr="005F5880">
        <w:rPr>
          <w:lang w:val="it-IT"/>
        </w:rPr>
        <w:t xml:space="preserve"> (art. 84b CC</w:t>
      </w:r>
      <w:r w:rsidR="00EC0C12" w:rsidRPr="005F5880">
        <w:rPr>
          <w:lang w:val="it-IT"/>
        </w:rPr>
        <w:t>)</w:t>
      </w:r>
    </w:p>
    <w:p w14:paraId="1D076D45" w14:textId="77777777" w:rsidR="00A43947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>L'organo supremo della fondazione deve comunicare annualmente all'autorità di vigilanza, in forma separata, l'importo complessivo delle retribuzioni versate direttamente o indirettamente a sé stesso e all'eventuale direzione ai sensi dell'art. 734a cpv. 2 CO (art. 84b CC).</w:t>
      </w:r>
    </w:p>
    <w:p w14:paraId="19C46DAC" w14:textId="0E56FE7E" w:rsidR="007A7455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 xml:space="preserve">Per adempiere all'obbligo di </w:t>
      </w:r>
      <w:r w:rsidR="0012761B">
        <w:rPr>
          <w:lang w:val="it-IT"/>
        </w:rPr>
        <w:t>pubblicazione</w:t>
      </w:r>
      <w:r w:rsidRPr="00A43947">
        <w:rPr>
          <w:lang w:val="it-IT"/>
        </w:rPr>
        <w:t xml:space="preserve"> è possibile utilizzare il presente modulo e presentarlo </w:t>
      </w:r>
      <w:r w:rsidR="0012761B">
        <w:rPr>
          <w:lang w:val="it-IT"/>
        </w:rPr>
        <w:t>unitamente</w:t>
      </w:r>
      <w:r w:rsidRPr="00A43947">
        <w:rPr>
          <w:lang w:val="it-IT"/>
        </w:rPr>
        <w:t xml:space="preserve"> alla relazione annuale.</w:t>
      </w:r>
    </w:p>
    <w:p w14:paraId="7FB30D8E" w14:textId="00B6C709" w:rsidR="00EC0C12" w:rsidRPr="00D278D7" w:rsidRDefault="00D278D7" w:rsidP="00EC0C12">
      <w:pPr>
        <w:pStyle w:val="berschrift1nummeriert"/>
        <w:rPr>
          <w:lang w:val="it-IT"/>
        </w:rPr>
      </w:pPr>
      <w:r w:rsidRPr="00D278D7">
        <w:rPr>
          <w:lang w:val="it-IT"/>
        </w:rPr>
        <w:t>Informazioni sull'ente previdenziale / sulla fondazione</w:t>
      </w: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8"/>
        <w:gridCol w:w="4531"/>
      </w:tblGrid>
      <w:tr w:rsidR="00EC0C12" w:rsidRPr="00EF66E9" w14:paraId="623EFEA4" w14:textId="1E45814B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02795623" w:rsidR="00EC0C12" w:rsidRPr="00EF66E9" w:rsidRDefault="00D278D7" w:rsidP="00EC0C12">
            <w:pPr>
              <w:tabs>
                <w:tab w:val="left" w:leader="underscore" w:pos="9356"/>
              </w:tabs>
            </w:pPr>
            <w:r>
              <w:t>Nome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50E4" w14:textId="588FECA7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2DEFF542" w14:textId="5501FB9A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33C0E028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Indirizzo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3578" w14:textId="2476AB58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558617F4" w14:textId="46EF94EF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1445115F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Codice</w:t>
            </w:r>
            <w:proofErr w:type="spellEnd"/>
            <w:r>
              <w:t xml:space="preserve"> postale</w:t>
            </w:r>
            <w:r w:rsidR="00EC0C12">
              <w:t xml:space="preserve">, </w:t>
            </w:r>
            <w:proofErr w:type="spellStart"/>
            <w:r>
              <w:t>Città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9CF" w14:textId="77981F4A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1F90772D" w14:textId="30CE9FB1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33139F13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>Nome della persona di 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7AA18" w14:textId="4B48D084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695C87D9" w14:textId="77777777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A0488" w14:textId="46FC58BB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 xml:space="preserve">Numero di telefono della persona di </w:t>
            </w:r>
            <w:r>
              <w:rPr>
                <w:lang w:val="it-IT"/>
              </w:rPr>
              <w:t>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CB731" w14:textId="5AEC32D3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7AC0FC8F" w14:textId="499F71CD" w:rsidR="00EC0C12" w:rsidRPr="00787FC2" w:rsidRDefault="00137EF0" w:rsidP="0039265D">
      <w:pPr>
        <w:pStyle w:val="berschrift1nummeriert"/>
        <w:rPr>
          <w:lang w:val="it-IT"/>
        </w:rPr>
      </w:pPr>
      <w:r w:rsidRPr="00787FC2">
        <w:rPr>
          <w:szCs w:val="20"/>
          <w:lang w:val="it-IT"/>
        </w:rPr>
        <w:t>Informazioni sui compensi nell'esercizio in esame</w:t>
      </w:r>
      <w:r w:rsidR="00EC0C12" w:rsidRPr="00787FC2">
        <w:rPr>
          <w:lang w:val="it-IT"/>
        </w:rPr>
        <w:t xml:space="preserve">: </w:t>
      </w:r>
      <w:r w:rsidR="00787FC2">
        <w:fldChar w:fldCharType="begin">
          <w:ffData>
            <w:name w:val="Text28"/>
            <w:enabled/>
            <w:calcOnExit w:val="0"/>
            <w:textInput>
              <w:default w:val="[Anno]"/>
            </w:textInput>
          </w:ffData>
        </w:fldChar>
      </w:r>
      <w:bookmarkStart w:id="0" w:name="Text28"/>
      <w:r w:rsidR="00787FC2" w:rsidRPr="00787FC2">
        <w:rPr>
          <w:lang w:val="it-IT"/>
        </w:rPr>
        <w:instrText xml:space="preserve"> FORMTEXT </w:instrText>
      </w:r>
      <w:r w:rsidR="00787FC2">
        <w:fldChar w:fldCharType="separate"/>
      </w:r>
      <w:r w:rsidR="00787FC2" w:rsidRPr="00787FC2">
        <w:rPr>
          <w:noProof/>
          <w:lang w:val="it-IT"/>
        </w:rPr>
        <w:t>[Anno]</w:t>
      </w:r>
      <w:r w:rsidR="00787FC2"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C0C12" w14:paraId="4C6B8D39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7D2FF55B" w14:textId="738517F7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Consiglio</w:t>
            </w:r>
            <w:proofErr w:type="spellEnd"/>
            <w:r w:rsidRPr="00787FC2">
              <w:rPr>
                <w:b/>
                <w:bCs/>
              </w:rPr>
              <w:t xml:space="preserve"> della </w:t>
            </w:r>
            <w:proofErr w:type="spellStart"/>
            <w:r w:rsidRPr="00787FC2">
              <w:rPr>
                <w:b/>
                <w:bCs/>
              </w:rPr>
              <w:t>Fondazione</w:t>
            </w:r>
            <w:proofErr w:type="spellEnd"/>
          </w:p>
        </w:tc>
        <w:tc>
          <w:tcPr>
            <w:tcW w:w="3020" w:type="dxa"/>
          </w:tcPr>
          <w:p w14:paraId="33E4A3AA" w14:textId="3E5E1C4A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r w:rsidRPr="00787FC2">
              <w:rPr>
                <w:b/>
                <w:bCs/>
              </w:rPr>
              <w:t xml:space="preserve">Numero di </w:t>
            </w:r>
            <w:proofErr w:type="spellStart"/>
            <w:r w:rsidRPr="00787FC2">
              <w:rPr>
                <w:b/>
                <w:bCs/>
              </w:rPr>
              <w:t>persone</w:t>
            </w:r>
            <w:proofErr w:type="spellEnd"/>
          </w:p>
        </w:tc>
        <w:tc>
          <w:tcPr>
            <w:tcW w:w="3021" w:type="dxa"/>
          </w:tcPr>
          <w:p w14:paraId="6567711F" w14:textId="5254074C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Importo</w:t>
            </w:r>
            <w:proofErr w:type="spellEnd"/>
            <w:r w:rsidRPr="00787FC2">
              <w:rPr>
                <w:b/>
                <w:bCs/>
              </w:rPr>
              <w:t xml:space="preserve"> in CHF</w:t>
            </w:r>
          </w:p>
        </w:tc>
      </w:tr>
      <w:tr w:rsidR="00EC0C12" w14:paraId="4F8372AA" w14:textId="77777777" w:rsidTr="00EC0C12">
        <w:trPr>
          <w:trHeight w:val="232"/>
        </w:trPr>
        <w:tc>
          <w:tcPr>
            <w:tcW w:w="3020" w:type="dxa"/>
            <w:vMerge/>
          </w:tcPr>
          <w:p w14:paraId="426E5901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E594A44" w14:textId="4765CCD4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</w:tcPr>
          <w:p w14:paraId="6282D071" w14:textId="1CC61159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12" w14:paraId="2D2CC476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5515B12D" w14:textId="406DDFD1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Direzione</w:t>
            </w:r>
            <w:proofErr w:type="spellEnd"/>
          </w:p>
        </w:tc>
        <w:tc>
          <w:tcPr>
            <w:tcW w:w="3020" w:type="dxa"/>
          </w:tcPr>
          <w:p w14:paraId="3C3AF3A6" w14:textId="12177185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Percentuali</w:t>
            </w:r>
            <w:proofErr w:type="spellEnd"/>
            <w:r w:rsidRPr="00787FC2">
              <w:rPr>
                <w:b/>
                <w:bCs/>
              </w:rPr>
              <w:t xml:space="preserve"> di </w:t>
            </w:r>
            <w:proofErr w:type="spellStart"/>
            <w:r w:rsidRPr="00787FC2">
              <w:rPr>
                <w:b/>
                <w:bCs/>
              </w:rPr>
              <w:t>impiego</w:t>
            </w:r>
            <w:proofErr w:type="spellEnd"/>
          </w:p>
        </w:tc>
        <w:tc>
          <w:tcPr>
            <w:tcW w:w="3021" w:type="dxa"/>
          </w:tcPr>
          <w:p w14:paraId="3CA1FB26" w14:textId="1987C98B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Importo</w:t>
            </w:r>
            <w:proofErr w:type="spellEnd"/>
            <w:r w:rsidRPr="00EC0C12">
              <w:rPr>
                <w:b/>
                <w:bCs/>
              </w:rPr>
              <w:t xml:space="preserve"> in CHF</w:t>
            </w:r>
          </w:p>
        </w:tc>
      </w:tr>
      <w:tr w:rsidR="00EC0C12" w14:paraId="4CBA734B" w14:textId="77777777" w:rsidTr="00EC0C12">
        <w:trPr>
          <w:trHeight w:val="232"/>
        </w:trPr>
        <w:tc>
          <w:tcPr>
            <w:tcW w:w="3020" w:type="dxa"/>
            <w:vMerge/>
          </w:tcPr>
          <w:p w14:paraId="704B8378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BFF731B" w14:textId="030464E2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14:paraId="31EF847D" w14:textId="5A9EE50D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4DBFF" w14:textId="58849D51" w:rsidR="00A7172D" w:rsidRPr="00A41E57" w:rsidRDefault="00CA6A43" w:rsidP="0039265D">
      <w:pPr>
        <w:pStyle w:val="berschrift1nummeriert"/>
      </w:pPr>
      <w:proofErr w:type="spellStart"/>
      <w:r w:rsidRPr="00CA6A43">
        <w:t>Osservazioni</w:t>
      </w:r>
      <w:proofErr w:type="spellEnd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41E76CAB" w:rsidR="00A7172D" w:rsidRPr="00313714" w:rsidRDefault="0039265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[...]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377B214A" w:rsidR="00985F74" w:rsidRPr="00035554" w:rsidRDefault="00776A3A" w:rsidP="00DC3FFB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3" w:name="Text9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bookmarkEnd w:id="3"/>
            <w:r w:rsidR="00985F74"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4" w:name="Text12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  <w:bookmarkEnd w:id="4"/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040871D4" w:rsidR="00985F74" w:rsidRPr="00035554" w:rsidRDefault="00776A3A" w:rsidP="00DC3FFB">
            <w:r>
              <w:t>Firma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3A5CEABB" w:rsidR="00985F74" w:rsidRPr="00035554" w:rsidRDefault="00776A3A" w:rsidP="00DC3FFB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2E5BA0F4" w:rsidR="007C5A55" w:rsidRPr="00035554" w:rsidRDefault="00776A3A" w:rsidP="007C5A55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1D4BC420" w:rsidR="007C5A55" w:rsidRDefault="00776A3A" w:rsidP="007C5A55">
            <w:r>
              <w:t>Firma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59580C5F" w:rsidR="007C5A55" w:rsidRPr="00035554" w:rsidRDefault="00776A3A" w:rsidP="007C5A55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1FB3397C" w14:textId="45971544" w:rsidR="005641B5" w:rsidRPr="005641B5" w:rsidRDefault="005641B5" w:rsidP="005641B5">
      <w:pPr>
        <w:pStyle w:val="Text1"/>
        <w:jc w:val="right"/>
        <w:rPr>
          <w:rFonts w:cs="Arial"/>
          <w:b/>
          <w:bCs/>
        </w:rPr>
      </w:pPr>
      <w:r w:rsidRPr="005641B5">
        <w:rPr>
          <w:rFonts w:cs="Arial"/>
          <w:b/>
          <w:bCs/>
        </w:rPr>
        <w:t xml:space="preserve">ATIOZ, </w:t>
      </w:r>
      <w:proofErr w:type="spellStart"/>
      <w:r w:rsidR="006A2B18">
        <w:rPr>
          <w:rFonts w:cs="Arial"/>
          <w:b/>
          <w:bCs/>
        </w:rPr>
        <w:t>giugno</w:t>
      </w:r>
      <w:proofErr w:type="spellEnd"/>
      <w:r w:rsidRPr="005641B5">
        <w:rPr>
          <w:rFonts w:cs="Arial"/>
          <w:b/>
          <w:bCs/>
        </w:rPr>
        <w:t xml:space="preserve"> 2026</w:t>
      </w:r>
    </w:p>
    <w:sectPr w:rsidR="005641B5" w:rsidRPr="005641B5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6EB26F08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6EB26F08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27E0F0EC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220334A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220334A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3D31D86B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Vorlagenbauer Icon 32x32"/>
      </v:shape>
    </w:pict>
  </w:numPicBullet>
  <w:numPicBullet w:numPicBulletId="1">
    <w:pict>
      <v:shape id="_x0000_i102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02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1555"/>
    <w:multiLevelType w:val="hybridMultilevel"/>
    <w:tmpl w:val="45BEE5A8"/>
    <w:lvl w:ilvl="0" w:tplc="08070013">
      <w:start w:val="1"/>
      <w:numFmt w:val="upperRoman"/>
      <w:lvlText w:val="%1."/>
      <w:lvlJc w:val="righ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0"/>
  </w:num>
  <w:num w:numId="21" w16cid:durableId="1681660041">
    <w:abstractNumId w:val="3"/>
  </w:num>
  <w:num w:numId="22" w16cid:durableId="18943461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Bx7rCyEl+YjwuBO4+YY7Vztl/Y3Ex96oXbYJsytAI4+cqLSlBeFMDGvstwUUk8hPuWC18UWS53DkoiLP/qcRIQ==" w:salt="jMZssDJlMxDTON2hzFG3r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A7917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61B"/>
    <w:rsid w:val="00127BBA"/>
    <w:rsid w:val="00133CFB"/>
    <w:rsid w:val="0013611B"/>
    <w:rsid w:val="00137271"/>
    <w:rsid w:val="001375AB"/>
    <w:rsid w:val="00137EF0"/>
    <w:rsid w:val="00144122"/>
    <w:rsid w:val="00145E6F"/>
    <w:rsid w:val="001514C0"/>
    <w:rsid w:val="00154677"/>
    <w:rsid w:val="00154BA0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B6D33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31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0935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265D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76439"/>
    <w:rsid w:val="00581CFD"/>
    <w:rsid w:val="005853D2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588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3D55"/>
    <w:rsid w:val="00686D14"/>
    <w:rsid w:val="00687ED7"/>
    <w:rsid w:val="006904E3"/>
    <w:rsid w:val="006A157B"/>
    <w:rsid w:val="006A1DB5"/>
    <w:rsid w:val="006A1EF0"/>
    <w:rsid w:val="006A2B18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76A3A"/>
    <w:rsid w:val="0078181E"/>
    <w:rsid w:val="00783E8E"/>
    <w:rsid w:val="00784E2E"/>
    <w:rsid w:val="00787FC2"/>
    <w:rsid w:val="0079481E"/>
    <w:rsid w:val="00796B22"/>
    <w:rsid w:val="00796CEE"/>
    <w:rsid w:val="007A0285"/>
    <w:rsid w:val="007A1360"/>
    <w:rsid w:val="007A1F02"/>
    <w:rsid w:val="007A4664"/>
    <w:rsid w:val="007A4819"/>
    <w:rsid w:val="007A7455"/>
    <w:rsid w:val="007B19E8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3A17"/>
    <w:rsid w:val="00834DE2"/>
    <w:rsid w:val="00841ACF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0DB5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08E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947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2884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6A39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2F7E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A6A43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278D7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3FFC"/>
    <w:rsid w:val="00EA59B8"/>
    <w:rsid w:val="00EA5A01"/>
    <w:rsid w:val="00EA6657"/>
    <w:rsid w:val="00EB42DA"/>
    <w:rsid w:val="00EC0C12"/>
    <w:rsid w:val="00EC19E0"/>
    <w:rsid w:val="00EC2DF9"/>
    <w:rsid w:val="00EC3238"/>
    <w:rsid w:val="00EC6CDF"/>
    <w:rsid w:val="00EC792E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iPriority="0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paragraph" w:customStyle="1" w:styleId="00Vorgabetext">
    <w:name w:val="00 Vorgabetext"/>
    <w:basedOn w:val="Standard"/>
    <w:qFormat/>
    <w:rsid w:val="00EC0C1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pacing w:val="0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Lisette Schenk</cp:lastModifiedBy>
  <cp:revision>2</cp:revision>
  <dcterms:created xsi:type="dcterms:W3CDTF">2026-06-24T07:26:00Z</dcterms:created>
  <dcterms:modified xsi:type="dcterms:W3CDTF">2026-06-24T07:26:00Z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